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82F07">
      <w:pPr>
        <w:spacing w:after="80"/>
        <w:jc w:val="center"/>
      </w:pPr>
      <w:r>
        <w:rPr>
          <w:rFonts w:ascii="PingFang SC" w:hAnsi="PingFang SC" w:eastAsia="PingFang SC" w:cs="PingFang SC"/>
          <w:b/>
          <w:color w:val="0B2545"/>
          <w:sz w:val="48"/>
          <w:lang w:val="zh-CN" w:eastAsia="zh-CN"/>
        </w:rPr>
        <w:t>陕西体育局-壹体服务器部署文档</w:t>
      </w:r>
    </w:p>
    <w:tbl>
      <w:tblPr>
        <w:tblStyle w:val="3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80"/>
      </w:tblGrid>
      <w:tr w14:paraId="01BAD95D">
        <w:trPr>
          <w:jc w:val="center"/>
        </w:trPr>
        <w:tc>
          <w:tcPr>
            <w:tcW w:w="4680" w:type="dxa"/>
            <w:shd w:val="clear" w:color="auto" w:fill="F2F4F7"/>
            <w:vAlign w:val="center"/>
          </w:tcPr>
          <w:p w14:paraId="170B3AA7">
            <w:pPr>
              <w:spacing w:after="0"/>
            </w:pPr>
            <w:r>
              <w:rPr>
                <w:rFonts w:ascii="PingFang SC" w:hAnsi="PingFang SC" w:eastAsia="PingFang SC" w:cs="PingFang SC"/>
                <w:b/>
                <w:color w:val="1F4D78"/>
                <w:sz w:val="20"/>
                <w:lang w:val="zh-CN" w:eastAsia="zh-CN"/>
              </w:rPr>
              <w:t>文档项</w:t>
            </w:r>
          </w:p>
        </w:tc>
        <w:tc>
          <w:tcPr>
            <w:tcW w:w="4680" w:type="dxa"/>
            <w:shd w:val="clear" w:color="auto" w:fill="F2F4F7"/>
            <w:vAlign w:val="center"/>
          </w:tcPr>
          <w:p w14:paraId="5E34A28C">
            <w:pPr>
              <w:spacing w:after="0"/>
            </w:pPr>
            <w:r>
              <w:rPr>
                <w:rFonts w:ascii="PingFang SC" w:hAnsi="PingFang SC" w:eastAsia="PingFang SC" w:cs="PingFang SC"/>
                <w:b/>
                <w:color w:val="1F4D78"/>
                <w:sz w:val="20"/>
                <w:lang w:val="zh-CN" w:eastAsia="zh-CN"/>
              </w:rPr>
              <w:t>内容</w:t>
            </w:r>
          </w:p>
        </w:tc>
      </w:tr>
      <w:tr w14:paraId="0DC1C598">
        <w:trPr>
          <w:jc w:val="center"/>
        </w:trPr>
        <w:tc>
          <w:tcPr>
            <w:tcW w:w="4680" w:type="dxa"/>
            <w:vAlign w:val="center"/>
          </w:tcPr>
          <w:p w14:paraId="3A9C8A91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服务器地址</w:t>
            </w:r>
          </w:p>
        </w:tc>
        <w:tc>
          <w:tcPr>
            <w:tcW w:w="4680" w:type="dxa"/>
            <w:vAlign w:val="center"/>
          </w:tcPr>
          <w:p w14:paraId="225CDCBA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172.16.70.36</w:t>
            </w:r>
          </w:p>
        </w:tc>
      </w:tr>
      <w:tr w14:paraId="7F89CA7D">
        <w:trPr>
          <w:jc w:val="center"/>
        </w:trPr>
        <w:tc>
          <w:tcPr>
            <w:tcW w:w="4680" w:type="dxa"/>
            <w:vAlign w:val="center"/>
          </w:tcPr>
          <w:p w14:paraId="489FD1B3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部署日期</w:t>
            </w:r>
          </w:p>
        </w:tc>
        <w:tc>
          <w:tcPr>
            <w:tcW w:w="4680" w:type="dxa"/>
            <w:vAlign w:val="center"/>
          </w:tcPr>
          <w:p w14:paraId="374C6FE2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2026-07-15</w:t>
            </w:r>
          </w:p>
        </w:tc>
      </w:tr>
      <w:tr w14:paraId="23712C98">
        <w:trPr>
          <w:jc w:val="center"/>
        </w:trPr>
        <w:tc>
          <w:tcPr>
            <w:tcW w:w="4680" w:type="dxa"/>
            <w:vAlign w:val="center"/>
          </w:tcPr>
          <w:p w14:paraId="57AFA18B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部署类型</w:t>
            </w:r>
          </w:p>
        </w:tc>
        <w:tc>
          <w:tcPr>
            <w:tcW w:w="4680" w:type="dxa"/>
            <w:vAlign w:val="center"/>
          </w:tcPr>
          <w:p w14:paraId="2CCC1505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LNMP + ThinkPHP + 前端静态资源 + MySQL 数据库</w:t>
            </w:r>
          </w:p>
        </w:tc>
      </w:tr>
      <w:tr w14:paraId="1D57E4AB">
        <w:trPr>
          <w:jc w:val="center"/>
        </w:trPr>
        <w:tc>
          <w:tcPr>
            <w:tcW w:w="4680" w:type="dxa"/>
            <w:vAlign w:val="center"/>
          </w:tcPr>
          <w:p w14:paraId="29A3AA28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访问地址</w:t>
            </w:r>
          </w:p>
        </w:tc>
        <w:tc>
          <w:tcPr>
            <w:tcW w:w="4680" w:type="dxa"/>
            <w:vAlign w:val="center"/>
          </w:tcPr>
          <w:p w14:paraId="09BE7F33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http://172.16.70.36</w:t>
            </w:r>
          </w:p>
        </w:tc>
      </w:tr>
    </w:tbl>
    <w:p w14:paraId="39EE1466"/>
    <w:p w14:paraId="29589482"/>
    <w:p w14:paraId="254F415A">
      <w:pPr>
        <w:pStyle w:val="3"/>
      </w:pPr>
      <w:r>
        <w:rPr>
          <w:rFonts w:ascii="PingFang SC" w:hAnsi="PingFang SC" w:eastAsia="PingFang SC" w:cs="PingFang SC"/>
          <w:lang w:val="zh-CN" w:eastAsia="zh-CN"/>
        </w:rPr>
        <w:t>一、部署范围</w:t>
      </w:r>
    </w:p>
    <w:p w14:paraId="5F75C024">
      <w:pPr>
        <w:spacing w:after="80"/>
        <w:ind w:left="360" w:hanging="173"/>
      </w:pPr>
      <w:r>
        <w:rPr>
          <w:rFonts w:ascii="PingFang SC" w:hAnsi="PingFang SC" w:eastAsia="PingFang SC" w:cs="PingFang SC"/>
          <w:sz w:val="22"/>
          <w:lang w:val="zh-CN" w:eastAsia="zh-CN"/>
        </w:rPr>
        <w:t>• 在客户内网服务器 172.16.70.36 上安装并验证 LNMP 运行环境。</w:t>
      </w:r>
    </w:p>
    <w:p w14:paraId="4F450833">
      <w:pPr>
        <w:spacing w:after="80"/>
        <w:ind w:left="360" w:hanging="173"/>
      </w:pPr>
      <w:r>
        <w:rPr>
          <w:rFonts w:ascii="PingFang SC" w:hAnsi="PingFang SC" w:eastAsia="PingFang SC" w:cs="PingFang SC"/>
          <w:sz w:val="22"/>
          <w:lang w:val="zh-CN" w:eastAsia="zh-CN"/>
        </w:rPr>
        <w:t>• 部署陕西体育局-壹体应用包，实际目录名为 sxityjydy3。</w:t>
      </w:r>
    </w:p>
    <w:p w14:paraId="336E247D">
      <w:pPr>
        <w:spacing w:after="80"/>
        <w:ind w:left="360" w:hanging="173"/>
      </w:pPr>
      <w:r>
        <w:rPr>
          <w:rFonts w:ascii="PingFang SC" w:hAnsi="PingFang SC" w:eastAsia="PingFang SC" w:cs="PingFang SC"/>
          <w:sz w:val="22"/>
          <w:lang w:val="zh-CN" w:eastAsia="zh-CN"/>
        </w:rPr>
        <w:t>• 导入业务数据库 ydy3_sxtyj_prod，并完成应用数据库连接配置。</w:t>
      </w:r>
    </w:p>
    <w:p w14:paraId="510AFF12">
      <w:pPr>
        <w:spacing w:after="80"/>
        <w:ind w:left="360" w:hanging="173"/>
      </w:pPr>
      <w:r>
        <w:rPr>
          <w:rFonts w:ascii="PingFang SC" w:hAnsi="PingFang SC" w:eastAsia="PingFang SC" w:cs="PingFang SC"/>
          <w:sz w:val="22"/>
          <w:lang w:val="zh-CN" w:eastAsia="zh-CN"/>
        </w:rPr>
        <w:t>• 配置 Nginx 虚拟主机、ThinkPHP rewrite 和 PHP open_basedir。</w:t>
      </w:r>
    </w:p>
    <w:p w14:paraId="7FA411AF">
      <w:pPr>
        <w:spacing w:after="80"/>
        <w:ind w:left="360" w:hanging="173"/>
      </w:pPr>
      <w:r>
        <w:rPr>
          <w:rFonts w:ascii="PingFang SC" w:hAnsi="PingFang SC" w:eastAsia="PingFang SC" w:cs="PingFang SC"/>
          <w:sz w:val="22"/>
          <w:lang w:val="zh-CN" w:eastAsia="zh-CN"/>
        </w:rPr>
        <w:t>• 完成访问、登录、首页数据和典型业务接口的上线前冒烟验证。</w:t>
      </w:r>
    </w:p>
    <w:p w14:paraId="3017F78E">
      <w:pPr>
        <w:pStyle w:val="3"/>
      </w:pPr>
      <w:r>
        <w:rPr>
          <w:rFonts w:ascii="PingFang SC" w:hAnsi="PingFang SC" w:eastAsia="PingFang SC" w:cs="PingFang SC"/>
          <w:lang w:val="zh-CN" w:eastAsia="zh-CN"/>
        </w:rPr>
        <w:t>二、服务器与环境信息</w:t>
      </w:r>
    </w:p>
    <w:tbl>
      <w:tblPr>
        <w:tblStyle w:val="3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80"/>
      </w:tblGrid>
      <w:tr w14:paraId="62FC3966">
        <w:trPr>
          <w:jc w:val="center"/>
        </w:trPr>
        <w:tc>
          <w:tcPr>
            <w:tcW w:w="2592" w:type="dxa"/>
            <w:shd w:val="clear" w:color="auto" w:fill="F2F4F7"/>
            <w:vAlign w:val="center"/>
          </w:tcPr>
          <w:p w14:paraId="7A2280D7">
            <w:pPr>
              <w:spacing w:after="0"/>
            </w:pPr>
            <w:r>
              <w:rPr>
                <w:rFonts w:ascii="PingFang SC" w:hAnsi="PingFang SC" w:eastAsia="PingFang SC" w:cs="PingFang SC"/>
                <w:b/>
                <w:color w:val="1F4D78"/>
                <w:sz w:val="20"/>
                <w:lang w:val="zh-CN" w:eastAsia="zh-CN"/>
              </w:rPr>
              <w:t>项目</w:t>
            </w:r>
          </w:p>
        </w:tc>
        <w:tc>
          <w:tcPr>
            <w:tcW w:w="6480" w:type="dxa"/>
            <w:shd w:val="clear" w:color="auto" w:fill="F2F4F7"/>
            <w:vAlign w:val="center"/>
          </w:tcPr>
          <w:p w14:paraId="51A32479">
            <w:pPr>
              <w:spacing w:after="0"/>
            </w:pPr>
            <w:r>
              <w:rPr>
                <w:rFonts w:ascii="PingFang SC" w:hAnsi="PingFang SC" w:eastAsia="PingFang SC" w:cs="PingFang SC"/>
                <w:b/>
                <w:color w:val="1F4D78"/>
                <w:sz w:val="20"/>
                <w:lang w:val="zh-CN" w:eastAsia="zh-CN"/>
              </w:rPr>
              <w:t>配置 / 结果</w:t>
            </w:r>
          </w:p>
        </w:tc>
      </w:tr>
      <w:tr w14:paraId="3BC622FC">
        <w:trPr>
          <w:jc w:val="center"/>
        </w:trPr>
        <w:tc>
          <w:tcPr>
            <w:tcW w:w="2592" w:type="dxa"/>
            <w:vAlign w:val="center"/>
          </w:tcPr>
          <w:p w14:paraId="68361CCF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服务器 IP</w:t>
            </w:r>
          </w:p>
        </w:tc>
        <w:tc>
          <w:tcPr>
            <w:tcW w:w="6480" w:type="dxa"/>
            <w:vAlign w:val="center"/>
          </w:tcPr>
          <w:p w14:paraId="5C4C2AF1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172.16.70.36</w:t>
            </w:r>
          </w:p>
        </w:tc>
      </w:tr>
      <w:tr w14:paraId="0BBD210A">
        <w:trPr>
          <w:jc w:val="center"/>
        </w:trPr>
        <w:tc>
          <w:tcPr>
            <w:tcW w:w="2592" w:type="dxa"/>
            <w:vAlign w:val="center"/>
          </w:tcPr>
          <w:p w14:paraId="1B6EE854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操作系统</w:t>
            </w:r>
          </w:p>
        </w:tc>
        <w:tc>
          <w:tcPr>
            <w:tcW w:w="6480" w:type="dxa"/>
            <w:vAlign w:val="center"/>
          </w:tcPr>
          <w:p w14:paraId="40E4F9CA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CentOS Linux 7</w:t>
            </w:r>
          </w:p>
        </w:tc>
      </w:tr>
      <w:tr w14:paraId="25C5783B">
        <w:trPr>
          <w:jc w:val="center"/>
        </w:trPr>
        <w:tc>
          <w:tcPr>
            <w:tcW w:w="2592" w:type="dxa"/>
            <w:vAlign w:val="center"/>
          </w:tcPr>
          <w:p w14:paraId="3F05FB14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主机名</w:t>
            </w:r>
          </w:p>
        </w:tc>
        <w:tc>
          <w:tcPr>
            <w:tcW w:w="6480" w:type="dxa"/>
            <w:vAlign w:val="center"/>
          </w:tcPr>
          <w:p w14:paraId="188EDE43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test-70-36</w:t>
            </w:r>
          </w:p>
        </w:tc>
      </w:tr>
      <w:tr w14:paraId="0FF7C60D">
        <w:trPr>
          <w:jc w:val="center"/>
        </w:trPr>
        <w:tc>
          <w:tcPr>
            <w:tcW w:w="2592" w:type="dxa"/>
            <w:vAlign w:val="center"/>
          </w:tcPr>
          <w:p w14:paraId="3C7FE7FF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主要数据盘</w:t>
            </w:r>
          </w:p>
        </w:tc>
        <w:tc>
          <w:tcPr>
            <w:tcW w:w="6480" w:type="dxa"/>
            <w:vAlign w:val="center"/>
          </w:tcPr>
          <w:p w14:paraId="7533B0EA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/data，约 296G，ext4</w:t>
            </w:r>
          </w:p>
        </w:tc>
      </w:tr>
      <w:tr w14:paraId="182218A3">
        <w:trPr>
          <w:jc w:val="center"/>
        </w:trPr>
        <w:tc>
          <w:tcPr>
            <w:tcW w:w="2592" w:type="dxa"/>
            <w:vAlign w:val="center"/>
          </w:tcPr>
          <w:p w14:paraId="0270A8DA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Web 根目录</w:t>
            </w:r>
          </w:p>
        </w:tc>
        <w:tc>
          <w:tcPr>
            <w:tcW w:w="6480" w:type="dxa"/>
            <w:vAlign w:val="center"/>
          </w:tcPr>
          <w:p w14:paraId="1ECEC542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/data/wwwroot/sxityjydy3/public</w:t>
            </w:r>
          </w:p>
        </w:tc>
      </w:tr>
      <w:tr w14:paraId="14B025B2">
        <w:trPr>
          <w:jc w:val="center"/>
        </w:trPr>
        <w:tc>
          <w:tcPr>
            <w:tcW w:w="2592" w:type="dxa"/>
            <w:vAlign w:val="center"/>
          </w:tcPr>
          <w:p w14:paraId="7EA682CF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日志目录</w:t>
            </w:r>
          </w:p>
        </w:tc>
        <w:tc>
          <w:tcPr>
            <w:tcW w:w="6480" w:type="dxa"/>
            <w:vAlign w:val="center"/>
          </w:tcPr>
          <w:p w14:paraId="5E96F3E9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/data/wwwlogs；/home/wwwlogs 为软链</w:t>
            </w:r>
          </w:p>
        </w:tc>
      </w:tr>
      <w:tr w14:paraId="494CD725">
        <w:trPr>
          <w:jc w:val="center"/>
        </w:trPr>
        <w:tc>
          <w:tcPr>
            <w:tcW w:w="2592" w:type="dxa"/>
            <w:vAlign w:val="center"/>
          </w:tcPr>
          <w:p w14:paraId="5F48D795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访问协议</w:t>
            </w:r>
          </w:p>
        </w:tc>
        <w:tc>
          <w:tcPr>
            <w:tcW w:w="6480" w:type="dxa"/>
            <w:vAlign w:val="center"/>
          </w:tcPr>
          <w:p w14:paraId="7A12F11B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HTTP 80；本次未配置 HTTPS/443</w:t>
            </w:r>
          </w:p>
        </w:tc>
      </w:tr>
    </w:tbl>
    <w:p w14:paraId="77F882B2"/>
    <w:tbl>
      <w:tblPr>
        <w:tblStyle w:val="3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80"/>
      </w:tblGrid>
      <w:tr w14:paraId="4AD58EBA">
        <w:trPr>
          <w:jc w:val="center"/>
        </w:trPr>
        <w:tc>
          <w:tcPr>
            <w:tcW w:w="2592" w:type="dxa"/>
            <w:shd w:val="clear" w:color="auto" w:fill="F2F4F7"/>
            <w:vAlign w:val="center"/>
          </w:tcPr>
          <w:p w14:paraId="6F521B8C">
            <w:pPr>
              <w:spacing w:after="0"/>
            </w:pPr>
            <w:r>
              <w:rPr>
                <w:rFonts w:ascii="PingFang SC" w:hAnsi="PingFang SC" w:eastAsia="PingFang SC" w:cs="PingFang SC"/>
                <w:b/>
                <w:color w:val="1F4D78"/>
                <w:sz w:val="20"/>
                <w:lang w:val="zh-CN" w:eastAsia="zh-CN"/>
              </w:rPr>
              <w:t>组件</w:t>
            </w:r>
          </w:p>
        </w:tc>
        <w:tc>
          <w:tcPr>
            <w:tcW w:w="6480" w:type="dxa"/>
            <w:shd w:val="clear" w:color="auto" w:fill="F2F4F7"/>
            <w:vAlign w:val="center"/>
          </w:tcPr>
          <w:p w14:paraId="41185E07">
            <w:pPr>
              <w:spacing w:after="0"/>
            </w:pPr>
            <w:r>
              <w:rPr>
                <w:rFonts w:ascii="PingFang SC" w:hAnsi="PingFang SC" w:eastAsia="PingFang SC" w:cs="PingFang SC"/>
                <w:b/>
                <w:color w:val="1F4D78"/>
                <w:sz w:val="20"/>
                <w:lang w:val="zh-CN" w:eastAsia="zh-CN"/>
              </w:rPr>
              <w:t>版本 / 路径</w:t>
            </w:r>
          </w:p>
        </w:tc>
      </w:tr>
      <w:tr w14:paraId="4A175E66">
        <w:trPr>
          <w:jc w:val="center"/>
        </w:trPr>
        <w:tc>
          <w:tcPr>
            <w:tcW w:w="2592" w:type="dxa"/>
            <w:vAlign w:val="center"/>
          </w:tcPr>
          <w:p w14:paraId="0A79C5C6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Nginx</w:t>
            </w:r>
          </w:p>
        </w:tc>
        <w:tc>
          <w:tcPr>
            <w:tcW w:w="6480" w:type="dxa"/>
            <w:vAlign w:val="center"/>
          </w:tcPr>
          <w:p w14:paraId="0A4C63D9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1.26.0；/usr/local/nginx</w:t>
            </w:r>
          </w:p>
        </w:tc>
      </w:tr>
      <w:tr w14:paraId="4415757F">
        <w:trPr>
          <w:jc w:val="center"/>
        </w:trPr>
        <w:tc>
          <w:tcPr>
            <w:tcW w:w="2592" w:type="dxa"/>
            <w:vAlign w:val="center"/>
          </w:tcPr>
          <w:p w14:paraId="145A90E4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PHP</w:t>
            </w:r>
          </w:p>
        </w:tc>
        <w:tc>
          <w:tcPr>
            <w:tcW w:w="6480" w:type="dxa"/>
            <w:vAlign w:val="center"/>
          </w:tcPr>
          <w:p w14:paraId="14BA9992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5.6.40；/usr/local/php；PHP-FPM socket /tmp/php-cgi.sock</w:t>
            </w:r>
          </w:p>
        </w:tc>
      </w:tr>
      <w:tr w14:paraId="4CF61C54">
        <w:trPr>
          <w:jc w:val="center"/>
        </w:trPr>
        <w:tc>
          <w:tcPr>
            <w:tcW w:w="2592" w:type="dxa"/>
            <w:vAlign w:val="center"/>
          </w:tcPr>
          <w:p w14:paraId="5A1A450A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MySQL</w:t>
            </w:r>
          </w:p>
        </w:tc>
        <w:tc>
          <w:tcPr>
            <w:tcW w:w="6480" w:type="dxa"/>
            <w:vAlign w:val="center"/>
          </w:tcPr>
          <w:p w14:paraId="3F8BD79B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5.6.51-log；/usr/local/mysql；数据目录 /data/mysql</w:t>
            </w:r>
          </w:p>
        </w:tc>
      </w:tr>
      <w:tr w14:paraId="118C9803">
        <w:trPr>
          <w:jc w:val="center"/>
        </w:trPr>
        <w:tc>
          <w:tcPr>
            <w:tcW w:w="2592" w:type="dxa"/>
            <w:vAlign w:val="center"/>
          </w:tcPr>
          <w:p w14:paraId="550345D9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LNMP 安装目录</w:t>
            </w:r>
          </w:p>
        </w:tc>
        <w:tc>
          <w:tcPr>
            <w:tcW w:w="6480" w:type="dxa"/>
            <w:vAlign w:val="center"/>
          </w:tcPr>
          <w:p w14:paraId="70ECC3B7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/data/lnmp-install/lnmp2.2</w:t>
            </w:r>
          </w:p>
        </w:tc>
      </w:tr>
    </w:tbl>
    <w:p w14:paraId="31E586FD"/>
    <w:p w14:paraId="789D4974">
      <w:pPr>
        <w:pStyle w:val="3"/>
      </w:pPr>
      <w:r>
        <w:rPr>
          <w:rFonts w:ascii="PingFang SC" w:hAnsi="PingFang SC" w:eastAsia="PingFang SC" w:cs="PingFang SC"/>
          <w:lang w:val="zh-CN" w:eastAsia="zh-CN"/>
        </w:rPr>
        <w:t>三、部署过程摘要</w:t>
      </w:r>
    </w:p>
    <w:p w14:paraId="1151D2F9">
      <w:pPr>
        <w:spacing w:after="100"/>
        <w:ind w:left="403" w:hanging="259"/>
      </w:pPr>
      <w:r>
        <w:rPr>
          <w:rFonts w:ascii="PingFang SC" w:hAnsi="PingFang SC" w:eastAsia="PingFang SC" w:cs="PingFang SC"/>
          <w:sz w:val="22"/>
          <w:lang w:val="zh-CN" w:eastAsia="zh-CN"/>
        </w:rPr>
        <w:t>1. 安装 LNMP 2.2，并根据当前服务器网络环境修复依赖下载流程，确保 install.sh 可完成安装。</w:t>
      </w:r>
    </w:p>
    <w:p w14:paraId="4E774DE8">
      <w:pPr>
        <w:spacing w:after="100"/>
        <w:ind w:left="403" w:hanging="259"/>
      </w:pPr>
      <w:r>
        <w:rPr>
          <w:rFonts w:ascii="PingFang SC" w:hAnsi="PingFang SC" w:eastAsia="PingFang SC" w:cs="PingFang SC"/>
          <w:sz w:val="22"/>
          <w:lang w:val="zh-CN" w:eastAsia="zh-CN"/>
        </w:rPr>
        <w:t>2. 上传项目包 sxityjydy3_deploy_20260715.tar.gz 到 /data/wwwroot，并解压到 /data/wwwroot/sxityjydy3。</w:t>
      </w:r>
    </w:p>
    <w:p w14:paraId="7E367E55">
      <w:pPr>
        <w:spacing w:after="100"/>
        <w:ind w:left="403" w:hanging="259"/>
      </w:pPr>
      <w:r>
        <w:rPr>
          <w:rFonts w:ascii="PingFang SC" w:hAnsi="PingFang SC" w:eastAsia="PingFang SC" w:cs="PingFang SC"/>
          <w:sz w:val="22"/>
          <w:lang w:val="zh-CN" w:eastAsia="zh-CN"/>
        </w:rPr>
        <w:t>3. 上传数据库文件 ydy3_sxtyj_prod_20260715_183842.sql.gz 到 /data/wwwroot。</w:t>
      </w:r>
    </w:p>
    <w:p w14:paraId="24452FFB">
      <w:pPr>
        <w:spacing w:after="100"/>
        <w:ind w:left="403" w:hanging="259"/>
      </w:pPr>
      <w:r>
        <w:rPr>
          <w:rFonts w:ascii="PingFang SC" w:hAnsi="PingFang SC" w:eastAsia="PingFang SC" w:cs="PingFang SC"/>
          <w:sz w:val="22"/>
          <w:lang w:val="zh-CN" w:eastAsia="zh-CN"/>
        </w:rPr>
        <w:t>4. 创建业务数据库 ydy3_sxtyj_prod，字符集 utf8，排序规则 utf8_general_ci。</w:t>
      </w:r>
    </w:p>
    <w:p w14:paraId="12F22179">
      <w:pPr>
        <w:spacing w:after="100"/>
        <w:ind w:left="403" w:hanging="259"/>
      </w:pPr>
      <w:r>
        <w:rPr>
          <w:rFonts w:ascii="PingFang SC" w:hAnsi="PingFang SC" w:eastAsia="PingFang SC" w:cs="PingFang SC"/>
          <w:sz w:val="22"/>
          <w:lang w:val="zh-CN" w:eastAsia="zh-CN"/>
        </w:rPr>
        <w:t>5. 创建业务数据库用户 wwwweb 并授权，密码不在本文记录。</w:t>
      </w:r>
    </w:p>
    <w:p w14:paraId="1A0D2253">
      <w:pPr>
        <w:spacing w:after="100"/>
        <w:ind w:left="403" w:hanging="259"/>
      </w:pPr>
      <w:r>
        <w:rPr>
          <w:rFonts w:ascii="PingFang SC" w:hAnsi="PingFang SC" w:eastAsia="PingFang SC" w:cs="PingFang SC"/>
          <w:sz w:val="22"/>
          <w:lang w:val="zh-CN" w:eastAsia="zh-CN"/>
        </w:rPr>
        <w:t>6. 将 SQL 压缩包导入 ydy3_sxtyj_prod，导入退出码为 0。</w:t>
      </w:r>
    </w:p>
    <w:p w14:paraId="36E028FD">
      <w:pPr>
        <w:spacing w:after="100"/>
        <w:ind w:left="403" w:hanging="259"/>
      </w:pPr>
      <w:r>
        <w:rPr>
          <w:rFonts w:ascii="PingFang SC" w:hAnsi="PingFang SC" w:eastAsia="PingFang SC" w:cs="PingFang SC"/>
          <w:sz w:val="22"/>
          <w:lang w:val="zh-CN" w:eastAsia="zh-CN"/>
        </w:rPr>
        <w:t>7. 通过 lnmp vhost add 创建 /usr/local/nginx/conf/vhost/172.16.70.36.conf。</w:t>
      </w:r>
    </w:p>
    <w:p w14:paraId="3EBEE5E7">
      <w:pPr>
        <w:spacing w:after="100"/>
        <w:ind w:left="403" w:hanging="259"/>
      </w:pPr>
      <w:r>
        <w:rPr>
          <w:rFonts w:ascii="PingFang SC" w:hAnsi="PingFang SC" w:eastAsia="PingFang SC" w:cs="PingFang SC"/>
          <w:sz w:val="22"/>
          <w:lang w:val="zh-CN" w:eastAsia="zh-CN"/>
        </w:rPr>
        <w:t>8. 调整 ThinkPHP rewrite，使根路径跳转到 /dist/，并保留 PATH_INFO 路由支持。</w:t>
      </w:r>
    </w:p>
    <w:p w14:paraId="36FE34EE">
      <w:pPr>
        <w:spacing w:after="100"/>
        <w:ind w:left="403" w:hanging="259"/>
      </w:pPr>
      <w:r>
        <w:rPr>
          <w:rFonts w:ascii="PingFang SC" w:hAnsi="PingFang SC" w:eastAsia="PingFang SC" w:cs="PingFang SC"/>
          <w:sz w:val="22"/>
          <w:lang w:val="zh-CN" w:eastAsia="zh-CN"/>
        </w:rPr>
        <w:t>9. 调整 fastcgi open_basedir，使 public 站点根目录可以访问项目根目录。</w:t>
      </w:r>
    </w:p>
    <w:p w14:paraId="3B66A819">
      <w:pPr>
        <w:spacing w:after="100"/>
        <w:ind w:left="403" w:hanging="259"/>
      </w:pPr>
      <w:r>
        <w:rPr>
          <w:rFonts w:ascii="PingFang SC" w:hAnsi="PingFang SC" w:eastAsia="PingFang SC" w:cs="PingFang SC"/>
          <w:sz w:val="22"/>
          <w:lang w:val="zh-CN" w:eastAsia="zh-CN"/>
        </w:rPr>
        <w:t>10. 调整前端 dist/index.html，将 window.server 指向 http://172.16.70.36。</w:t>
      </w:r>
    </w:p>
    <w:p w14:paraId="1D9B71E5">
      <w:pPr>
        <w:pStyle w:val="3"/>
      </w:pPr>
      <w:r>
        <w:rPr>
          <w:rFonts w:ascii="PingFang SC" w:hAnsi="PingFang SC" w:eastAsia="PingFang SC" w:cs="PingFang SC"/>
          <w:lang w:val="zh-CN" w:eastAsia="zh-CN"/>
        </w:rPr>
        <w:t>四、关键配置</w:t>
      </w:r>
    </w:p>
    <w:tbl>
      <w:tblPr>
        <w:tblStyle w:val="3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80"/>
      </w:tblGrid>
      <w:tr w14:paraId="4D82D92B">
        <w:trPr>
          <w:jc w:val="center"/>
        </w:trPr>
        <w:tc>
          <w:tcPr>
            <w:tcW w:w="2592" w:type="dxa"/>
            <w:shd w:val="clear" w:color="auto" w:fill="F2F4F7"/>
            <w:vAlign w:val="center"/>
          </w:tcPr>
          <w:p w14:paraId="7DFE6F94">
            <w:pPr>
              <w:spacing w:after="0"/>
            </w:pPr>
            <w:r>
              <w:rPr>
                <w:rFonts w:ascii="PingFang SC" w:hAnsi="PingFang SC" w:eastAsia="PingFang SC" w:cs="PingFang SC"/>
                <w:b/>
                <w:color w:val="1F4D78"/>
                <w:sz w:val="20"/>
                <w:lang w:val="zh-CN" w:eastAsia="zh-CN"/>
              </w:rPr>
              <w:t>配置项</w:t>
            </w:r>
          </w:p>
        </w:tc>
        <w:tc>
          <w:tcPr>
            <w:tcW w:w="6480" w:type="dxa"/>
            <w:shd w:val="clear" w:color="auto" w:fill="F2F4F7"/>
            <w:vAlign w:val="center"/>
          </w:tcPr>
          <w:p w14:paraId="37C34748">
            <w:pPr>
              <w:spacing w:after="0"/>
            </w:pPr>
            <w:r>
              <w:rPr>
                <w:rFonts w:ascii="PingFang SC" w:hAnsi="PingFang SC" w:eastAsia="PingFang SC" w:cs="PingFang SC"/>
                <w:b/>
                <w:color w:val="1F4D78"/>
                <w:sz w:val="20"/>
                <w:lang w:val="zh-CN" w:eastAsia="zh-CN"/>
              </w:rPr>
              <w:t>当前值 / 说明</w:t>
            </w:r>
          </w:p>
        </w:tc>
      </w:tr>
      <w:tr w14:paraId="4660A248">
        <w:trPr>
          <w:jc w:val="center"/>
        </w:trPr>
        <w:tc>
          <w:tcPr>
            <w:tcW w:w="2592" w:type="dxa"/>
            <w:vAlign w:val="center"/>
          </w:tcPr>
          <w:p w14:paraId="55C89AB1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Nginx vhost</w:t>
            </w:r>
          </w:p>
        </w:tc>
        <w:tc>
          <w:tcPr>
            <w:tcW w:w="6480" w:type="dxa"/>
            <w:vAlign w:val="center"/>
          </w:tcPr>
          <w:p w14:paraId="1484AF30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/usr/local/nginx/conf/vhost/172.16.70.36.conf</w:t>
            </w:r>
          </w:p>
        </w:tc>
      </w:tr>
      <w:tr w14:paraId="0C356ED9">
        <w:trPr>
          <w:jc w:val="center"/>
        </w:trPr>
        <w:tc>
          <w:tcPr>
            <w:tcW w:w="2592" w:type="dxa"/>
            <w:vAlign w:val="center"/>
          </w:tcPr>
          <w:p w14:paraId="16A8709D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server_name</w:t>
            </w:r>
          </w:p>
        </w:tc>
        <w:tc>
          <w:tcPr>
            <w:tcW w:w="6480" w:type="dxa"/>
            <w:vAlign w:val="center"/>
          </w:tcPr>
          <w:p w14:paraId="5DE525AA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172.16.70.36</w:t>
            </w:r>
          </w:p>
        </w:tc>
      </w:tr>
      <w:tr w14:paraId="52C9D8CF">
        <w:trPr>
          <w:jc w:val="center"/>
        </w:trPr>
        <w:tc>
          <w:tcPr>
            <w:tcW w:w="2592" w:type="dxa"/>
            <w:vAlign w:val="center"/>
          </w:tcPr>
          <w:p w14:paraId="3D0D136C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root</w:t>
            </w:r>
          </w:p>
        </w:tc>
        <w:tc>
          <w:tcPr>
            <w:tcW w:w="6480" w:type="dxa"/>
            <w:vAlign w:val="center"/>
          </w:tcPr>
          <w:p w14:paraId="0117D4C3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/data/wwwroot/sxityjydy3/public</w:t>
            </w:r>
          </w:p>
        </w:tc>
      </w:tr>
      <w:tr w14:paraId="40D4C092">
        <w:trPr>
          <w:jc w:val="center"/>
        </w:trPr>
        <w:tc>
          <w:tcPr>
            <w:tcW w:w="2592" w:type="dxa"/>
            <w:vAlign w:val="center"/>
          </w:tcPr>
          <w:p w14:paraId="73358D00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PHP 支持</w:t>
            </w:r>
          </w:p>
        </w:tc>
        <w:tc>
          <w:tcPr>
            <w:tcW w:w="6480" w:type="dxa"/>
            <w:vAlign w:val="center"/>
          </w:tcPr>
          <w:p w14:paraId="73B66DBE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include enable-php-pathinfo.conf</w:t>
            </w:r>
          </w:p>
        </w:tc>
      </w:tr>
      <w:tr w14:paraId="1616AFCE">
        <w:trPr>
          <w:jc w:val="center"/>
        </w:trPr>
        <w:tc>
          <w:tcPr>
            <w:tcW w:w="2592" w:type="dxa"/>
            <w:vAlign w:val="center"/>
          </w:tcPr>
          <w:p w14:paraId="63890A7E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ThinkPHP rewrite</w:t>
            </w:r>
          </w:p>
        </w:tc>
        <w:tc>
          <w:tcPr>
            <w:tcW w:w="6480" w:type="dxa"/>
            <w:vAlign w:val="center"/>
          </w:tcPr>
          <w:p w14:paraId="625F0FB1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include rewrite/thinkphp.conf</w:t>
            </w:r>
          </w:p>
        </w:tc>
      </w:tr>
      <w:tr w14:paraId="3A391FC4">
        <w:trPr>
          <w:jc w:val="center"/>
        </w:trPr>
        <w:tc>
          <w:tcPr>
            <w:tcW w:w="2592" w:type="dxa"/>
            <w:vAlign w:val="center"/>
          </w:tcPr>
          <w:p w14:paraId="23B8DC24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根路径跳转</w:t>
            </w:r>
          </w:p>
        </w:tc>
        <w:tc>
          <w:tcPr>
            <w:tcW w:w="6480" w:type="dxa"/>
            <w:vAlign w:val="center"/>
          </w:tcPr>
          <w:p w14:paraId="4C0742AF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http://172.16.70.36/ -&gt; http://172.16.70.36/dist/</w:t>
            </w:r>
          </w:p>
        </w:tc>
      </w:tr>
      <w:tr w14:paraId="5D3698BB">
        <w:trPr>
          <w:jc w:val="center"/>
        </w:trPr>
        <w:tc>
          <w:tcPr>
            <w:tcW w:w="2592" w:type="dxa"/>
            <w:vAlign w:val="center"/>
          </w:tcPr>
          <w:p w14:paraId="30529891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open_basedir</w:t>
            </w:r>
          </w:p>
        </w:tc>
        <w:tc>
          <w:tcPr>
            <w:tcW w:w="6480" w:type="dxa"/>
            <w:vAlign w:val="center"/>
          </w:tcPr>
          <w:p w14:paraId="6F308BD5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$document_root/../:/tmp/:/proc/</w:t>
            </w:r>
          </w:p>
        </w:tc>
      </w:tr>
      <w:tr w14:paraId="15A24316">
        <w:trPr>
          <w:jc w:val="center"/>
        </w:trPr>
        <w:tc>
          <w:tcPr>
            <w:tcW w:w="2592" w:type="dxa"/>
            <w:vAlign w:val="center"/>
          </w:tcPr>
          <w:p w14:paraId="4E176DE2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前端 API 地址</w:t>
            </w:r>
          </w:p>
        </w:tc>
        <w:tc>
          <w:tcPr>
            <w:tcW w:w="6480" w:type="dxa"/>
            <w:vAlign w:val="center"/>
          </w:tcPr>
          <w:p w14:paraId="18DF76CE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window.server = 'http://172.16.70.36'</w:t>
            </w:r>
          </w:p>
        </w:tc>
      </w:tr>
      <w:tr w14:paraId="1CAF9F0A">
        <w:trPr>
          <w:jc w:val="center"/>
        </w:trPr>
        <w:tc>
          <w:tcPr>
            <w:tcW w:w="2592" w:type="dxa"/>
            <w:vAlign w:val="center"/>
          </w:tcPr>
          <w:p w14:paraId="5DB05655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数据库</w:t>
            </w:r>
          </w:p>
        </w:tc>
        <w:tc>
          <w:tcPr>
            <w:tcW w:w="6480" w:type="dxa"/>
            <w:vAlign w:val="center"/>
          </w:tcPr>
          <w:p w14:paraId="13A230BA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ydy3_sxtyj_prod；应用配置位于 application/database.php</w:t>
            </w:r>
          </w:p>
        </w:tc>
      </w:tr>
    </w:tbl>
    <w:p w14:paraId="0C9B8626"/>
    <w:p w14:paraId="68C821A5"/>
    <w:p w14:paraId="375FA093">
      <w:pPr>
        <w:pStyle w:val="3"/>
      </w:pPr>
      <w:r>
        <w:rPr>
          <w:rFonts w:ascii="PingFang SC" w:hAnsi="PingFang SC" w:eastAsia="PingFang SC" w:cs="PingFang SC"/>
          <w:lang w:val="zh-CN" w:eastAsia="zh-CN"/>
        </w:rPr>
        <w:t>五、部署文件与校验</w:t>
      </w:r>
    </w:p>
    <w:tbl>
      <w:tblPr>
        <w:tblStyle w:val="3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120"/>
        <w:gridCol w:w="3120"/>
        <w:gridCol w:w="3120"/>
      </w:tblGrid>
      <w:tr w14:paraId="36E5C5FC">
        <w:trPr>
          <w:jc w:val="center"/>
        </w:trPr>
        <w:tc>
          <w:tcPr>
            <w:tcW w:w="1872" w:type="dxa"/>
            <w:shd w:val="clear" w:color="auto" w:fill="F2F4F7"/>
            <w:vAlign w:val="center"/>
          </w:tcPr>
          <w:p w14:paraId="3D4662C7">
            <w:pPr>
              <w:spacing w:after="0"/>
            </w:pPr>
            <w:r>
              <w:rPr>
                <w:rFonts w:ascii="PingFang SC" w:hAnsi="PingFang SC" w:eastAsia="PingFang SC" w:cs="PingFang SC"/>
                <w:b/>
                <w:color w:val="1F4D78"/>
                <w:sz w:val="20"/>
                <w:lang w:val="zh-CN" w:eastAsia="zh-CN"/>
              </w:rPr>
              <w:t>文件</w:t>
            </w:r>
          </w:p>
        </w:tc>
        <w:tc>
          <w:tcPr>
            <w:tcW w:w="3816" w:type="dxa"/>
            <w:shd w:val="clear" w:color="auto" w:fill="F2F4F7"/>
            <w:vAlign w:val="center"/>
          </w:tcPr>
          <w:p w14:paraId="0C45FA8F">
            <w:pPr>
              <w:spacing w:after="0"/>
            </w:pPr>
            <w:r>
              <w:rPr>
                <w:rFonts w:ascii="PingFang SC" w:hAnsi="PingFang SC" w:eastAsia="PingFang SC" w:cs="PingFang SC"/>
                <w:b/>
                <w:color w:val="1F4D78"/>
                <w:sz w:val="20"/>
                <w:lang w:val="zh-CN" w:eastAsia="zh-CN"/>
              </w:rPr>
              <w:t>服务器路径</w:t>
            </w:r>
          </w:p>
        </w:tc>
        <w:tc>
          <w:tcPr>
            <w:tcW w:w="3384" w:type="dxa"/>
            <w:shd w:val="clear" w:color="auto" w:fill="F2F4F7"/>
            <w:vAlign w:val="center"/>
          </w:tcPr>
          <w:p w14:paraId="08E8C6E2">
            <w:pPr>
              <w:spacing w:after="0"/>
            </w:pPr>
            <w:r>
              <w:rPr>
                <w:rFonts w:ascii="PingFang SC" w:hAnsi="PingFang SC" w:eastAsia="PingFang SC" w:cs="PingFang SC"/>
                <w:b/>
                <w:color w:val="1F4D78"/>
                <w:sz w:val="20"/>
                <w:lang w:val="zh-CN" w:eastAsia="zh-CN"/>
              </w:rPr>
              <w:t>校验信息</w:t>
            </w:r>
          </w:p>
        </w:tc>
      </w:tr>
      <w:tr w14:paraId="5F95B6F9">
        <w:trPr>
          <w:jc w:val="center"/>
        </w:trPr>
        <w:tc>
          <w:tcPr>
            <w:tcW w:w="1872" w:type="dxa"/>
            <w:vAlign w:val="center"/>
          </w:tcPr>
          <w:p w14:paraId="1542DF90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应用包</w:t>
            </w:r>
          </w:p>
        </w:tc>
        <w:tc>
          <w:tcPr>
            <w:tcW w:w="3816" w:type="dxa"/>
            <w:vAlign w:val="center"/>
          </w:tcPr>
          <w:p w14:paraId="5E849589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/data/wwwroot/sxityjydy3_deploy_20260715.tar.gz</w:t>
            </w:r>
          </w:p>
        </w:tc>
        <w:tc>
          <w:tcPr>
            <w:tcW w:w="3384" w:type="dxa"/>
            <w:vAlign w:val="center"/>
          </w:tcPr>
          <w:p w14:paraId="3B595552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SHA256: 44aecf2163cf4f754117b59380966df7638cb9276d74613a67183415f6eb134c</w:t>
            </w:r>
          </w:p>
        </w:tc>
      </w:tr>
      <w:tr w14:paraId="35091938">
        <w:trPr>
          <w:jc w:val="center"/>
        </w:trPr>
        <w:tc>
          <w:tcPr>
            <w:tcW w:w="1872" w:type="dxa"/>
            <w:vAlign w:val="center"/>
          </w:tcPr>
          <w:p w14:paraId="5E72BE0B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数据库包</w:t>
            </w:r>
          </w:p>
        </w:tc>
        <w:tc>
          <w:tcPr>
            <w:tcW w:w="3816" w:type="dxa"/>
            <w:vAlign w:val="center"/>
          </w:tcPr>
          <w:p w14:paraId="4DDB35DA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/data/wwwroot/ydy3_sxtyj_prod_20260715_183842.sql.gz</w:t>
            </w:r>
          </w:p>
        </w:tc>
        <w:tc>
          <w:tcPr>
            <w:tcW w:w="3384" w:type="dxa"/>
            <w:vAlign w:val="center"/>
          </w:tcPr>
          <w:p w14:paraId="318D6446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SHA256: 702fa535d28c930fbf6f658f148095a639f001757963955f1a9f40ad2fa85d34</w:t>
            </w:r>
          </w:p>
        </w:tc>
      </w:tr>
      <w:tr w14:paraId="1E417528">
        <w:trPr>
          <w:jc w:val="center"/>
        </w:trPr>
        <w:tc>
          <w:tcPr>
            <w:tcW w:w="1872" w:type="dxa"/>
            <w:vAlign w:val="center"/>
          </w:tcPr>
          <w:p w14:paraId="1305189C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应用目录</w:t>
            </w:r>
          </w:p>
        </w:tc>
        <w:tc>
          <w:tcPr>
            <w:tcW w:w="3816" w:type="dxa"/>
            <w:vAlign w:val="center"/>
          </w:tcPr>
          <w:p w14:paraId="009B756C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/data/wwwroot/sxityjydy3</w:t>
            </w:r>
          </w:p>
        </w:tc>
        <w:tc>
          <w:tcPr>
            <w:tcW w:w="3384" w:type="dxa"/>
            <w:vAlign w:val="center"/>
          </w:tcPr>
          <w:p w14:paraId="23B45FA8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目录约 1.6G，所属用户 www:www</w:t>
            </w:r>
          </w:p>
        </w:tc>
      </w:tr>
      <w:tr w14:paraId="2951837E">
        <w:trPr>
          <w:jc w:val="center"/>
        </w:trPr>
        <w:tc>
          <w:tcPr>
            <w:tcW w:w="1872" w:type="dxa"/>
            <w:vAlign w:val="center"/>
          </w:tcPr>
          <w:p w14:paraId="6B879EAE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数据库导入</w:t>
            </w:r>
          </w:p>
        </w:tc>
        <w:tc>
          <w:tcPr>
            <w:tcW w:w="3816" w:type="dxa"/>
            <w:vAlign w:val="center"/>
          </w:tcPr>
          <w:p w14:paraId="6CE8D7E2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ydy3_sxtyj_prod</w:t>
            </w:r>
          </w:p>
        </w:tc>
        <w:tc>
          <w:tcPr>
            <w:tcW w:w="3384" w:type="dxa"/>
            <w:vAlign w:val="center"/>
          </w:tcPr>
          <w:p w14:paraId="21762A04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154 张表；典型表 ydy_recipes 行数 12344</w:t>
            </w:r>
          </w:p>
        </w:tc>
      </w:tr>
    </w:tbl>
    <w:p w14:paraId="2383F1A5"/>
    <w:p w14:paraId="79E97D55">
      <w:pPr>
        <w:pStyle w:val="3"/>
      </w:pPr>
      <w:r>
        <w:rPr>
          <w:rFonts w:ascii="PingFang SC" w:hAnsi="PingFang SC" w:eastAsia="PingFang SC" w:cs="PingFang SC"/>
          <w:lang w:val="zh-CN" w:eastAsia="zh-CN"/>
        </w:rPr>
        <w:t>六、上线验证结果</w:t>
      </w:r>
    </w:p>
    <w:tbl>
      <w:tblPr>
        <w:tblStyle w:val="3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80"/>
      </w:tblGrid>
      <w:tr w14:paraId="03E20661">
        <w:trPr>
          <w:jc w:val="center"/>
        </w:trPr>
        <w:tc>
          <w:tcPr>
            <w:tcW w:w="2592" w:type="dxa"/>
            <w:shd w:val="clear" w:color="auto" w:fill="F2F4F7"/>
            <w:vAlign w:val="center"/>
          </w:tcPr>
          <w:p w14:paraId="19D934A6">
            <w:pPr>
              <w:spacing w:after="0"/>
            </w:pPr>
            <w:r>
              <w:rPr>
                <w:rFonts w:ascii="PingFang SC" w:hAnsi="PingFang SC" w:eastAsia="PingFang SC" w:cs="PingFang SC"/>
                <w:b/>
                <w:color w:val="1F4D78"/>
                <w:sz w:val="20"/>
                <w:lang w:val="zh-CN" w:eastAsia="zh-CN"/>
              </w:rPr>
              <w:t>验证项</w:t>
            </w:r>
          </w:p>
        </w:tc>
        <w:tc>
          <w:tcPr>
            <w:tcW w:w="6480" w:type="dxa"/>
            <w:shd w:val="clear" w:color="auto" w:fill="F2F4F7"/>
            <w:vAlign w:val="center"/>
          </w:tcPr>
          <w:p w14:paraId="3A057DAD">
            <w:pPr>
              <w:spacing w:after="0"/>
            </w:pPr>
            <w:r>
              <w:rPr>
                <w:rFonts w:ascii="PingFang SC" w:hAnsi="PingFang SC" w:eastAsia="PingFang SC" w:cs="PingFang SC"/>
                <w:b/>
                <w:color w:val="1F4D78"/>
                <w:sz w:val="20"/>
                <w:lang w:val="zh-CN" w:eastAsia="zh-CN"/>
              </w:rPr>
              <w:t>结果</w:t>
            </w:r>
          </w:p>
        </w:tc>
      </w:tr>
      <w:tr w14:paraId="553F4806">
        <w:trPr>
          <w:jc w:val="center"/>
        </w:trPr>
        <w:tc>
          <w:tcPr>
            <w:tcW w:w="2592" w:type="dxa"/>
            <w:vAlign w:val="center"/>
          </w:tcPr>
          <w:p w14:paraId="0B6BF210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Nginx 配置检查</w:t>
            </w:r>
          </w:p>
        </w:tc>
        <w:tc>
          <w:tcPr>
            <w:tcW w:w="6480" w:type="dxa"/>
            <w:vAlign w:val="center"/>
          </w:tcPr>
          <w:p w14:paraId="6A64EC26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/usr/local/nginx/sbin/nginx -t 通过</w:t>
            </w:r>
          </w:p>
        </w:tc>
      </w:tr>
      <w:tr w14:paraId="4C17AE42">
        <w:trPr>
          <w:jc w:val="center"/>
        </w:trPr>
        <w:tc>
          <w:tcPr>
            <w:tcW w:w="2592" w:type="dxa"/>
            <w:vAlign w:val="center"/>
          </w:tcPr>
          <w:p w14:paraId="4137BD4F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首页访问</w:t>
            </w:r>
          </w:p>
        </w:tc>
        <w:tc>
          <w:tcPr>
            <w:tcW w:w="6480" w:type="dxa"/>
            <w:vAlign w:val="center"/>
          </w:tcPr>
          <w:p w14:paraId="7C4237F2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http://172.16.70.36/ 返回 301 并跳转 /dist/</w:t>
            </w:r>
          </w:p>
        </w:tc>
      </w:tr>
      <w:tr w14:paraId="528EE94D">
        <w:trPr>
          <w:jc w:val="center"/>
        </w:trPr>
        <w:tc>
          <w:tcPr>
            <w:tcW w:w="2592" w:type="dxa"/>
            <w:vAlign w:val="center"/>
          </w:tcPr>
          <w:p w14:paraId="6D7D9A16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前端入口</w:t>
            </w:r>
          </w:p>
        </w:tc>
        <w:tc>
          <w:tcPr>
            <w:tcW w:w="6480" w:type="dxa"/>
            <w:vAlign w:val="center"/>
          </w:tcPr>
          <w:p w14:paraId="06457DB8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http://172.16.70.36/dist/ 返回 200</w:t>
            </w:r>
          </w:p>
        </w:tc>
      </w:tr>
      <w:tr w14:paraId="16D7AD9C">
        <w:trPr>
          <w:jc w:val="center"/>
        </w:trPr>
        <w:tc>
          <w:tcPr>
            <w:tcW w:w="2592" w:type="dxa"/>
            <w:vAlign w:val="center"/>
          </w:tcPr>
          <w:p w14:paraId="142CD8C6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静态资源</w:t>
            </w:r>
          </w:p>
        </w:tc>
        <w:tc>
          <w:tcPr>
            <w:tcW w:w="6480" w:type="dxa"/>
            <w:vAlign w:val="center"/>
          </w:tcPr>
          <w:p w14:paraId="46221FF5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manifest、vendor、app JS 和 app CSS 均返回 200</w:t>
            </w:r>
          </w:p>
        </w:tc>
      </w:tr>
      <w:tr w14:paraId="60176F53">
        <w:trPr>
          <w:jc w:val="center"/>
        </w:trPr>
        <w:tc>
          <w:tcPr>
            <w:tcW w:w="2592" w:type="dxa"/>
            <w:vAlign w:val="center"/>
          </w:tcPr>
          <w:p w14:paraId="34BA6EBE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后台登录</w:t>
            </w:r>
          </w:p>
        </w:tc>
        <w:tc>
          <w:tcPr>
            <w:tcW w:w="6480" w:type="dxa"/>
            <w:vAlign w:val="center"/>
          </w:tcPr>
          <w:p w14:paraId="6F3DCA28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使用现场提供账号通过图形验证码登录成功，进入 /dist/#/newSxIndex</w:t>
            </w:r>
          </w:p>
        </w:tc>
      </w:tr>
      <w:tr w14:paraId="58701167">
        <w:trPr>
          <w:jc w:val="center"/>
        </w:trPr>
        <w:tc>
          <w:tcPr>
            <w:tcW w:w="2592" w:type="dxa"/>
            <w:vAlign w:val="center"/>
          </w:tcPr>
          <w:p w14:paraId="018D351E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首页数据</w:t>
            </w:r>
          </w:p>
        </w:tc>
        <w:tc>
          <w:tcPr>
            <w:tcW w:w="6480" w:type="dxa"/>
            <w:vAlign w:val="center"/>
          </w:tcPr>
          <w:p w14:paraId="6B1D9D31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运动队总数 13，在队人员数 36，页面正常显示赛事和公告</w:t>
            </w:r>
          </w:p>
        </w:tc>
      </w:tr>
      <w:tr w14:paraId="3D2CC49A">
        <w:trPr>
          <w:jc w:val="center"/>
        </w:trPr>
        <w:tc>
          <w:tcPr>
            <w:tcW w:w="2592" w:type="dxa"/>
            <w:vAlign w:val="center"/>
          </w:tcPr>
          <w:p w14:paraId="7A19896B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数据库连接</w:t>
            </w:r>
          </w:p>
        </w:tc>
        <w:tc>
          <w:tcPr>
            <w:tcW w:w="6480" w:type="dxa"/>
            <w:vAlign w:val="center"/>
          </w:tcPr>
          <w:p w14:paraId="4D6080EB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运行日志显示连接 mysql:host=172.16.70.36; dbname=ydy3_sxtyj_prod</w:t>
            </w:r>
          </w:p>
        </w:tc>
      </w:tr>
      <w:tr w14:paraId="3D7E673D">
        <w:trPr>
          <w:jc w:val="center"/>
        </w:trPr>
        <w:tc>
          <w:tcPr>
            <w:tcW w:w="2592" w:type="dxa"/>
            <w:vAlign w:val="center"/>
          </w:tcPr>
          <w:p w14:paraId="7F86FE0A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错误日志</w:t>
            </w:r>
          </w:p>
        </w:tc>
        <w:tc>
          <w:tcPr>
            <w:tcW w:w="6480" w:type="dxa"/>
            <w:vAlign w:val="center"/>
          </w:tcPr>
          <w:p w14:paraId="55FE876E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站点错误日志无新增错误；PHP-FPM 无当前访问异常</w:t>
            </w:r>
          </w:p>
        </w:tc>
      </w:tr>
    </w:tbl>
    <w:p w14:paraId="52E4FE09"/>
    <w:tbl>
      <w:tblPr>
        <w:tblStyle w:val="3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80"/>
      </w:tblGrid>
      <w:tr w14:paraId="7C3E2513">
        <w:trPr>
          <w:jc w:val="center"/>
        </w:trPr>
        <w:tc>
          <w:tcPr>
            <w:tcW w:w="3888" w:type="dxa"/>
            <w:shd w:val="clear" w:color="auto" w:fill="F2F4F7"/>
            <w:vAlign w:val="center"/>
          </w:tcPr>
          <w:p w14:paraId="2B604454">
            <w:pPr>
              <w:spacing w:after="0"/>
            </w:pPr>
            <w:r>
              <w:rPr>
                <w:rFonts w:ascii="PingFang SC" w:hAnsi="PingFang SC" w:eastAsia="PingFang SC" w:cs="PingFang SC"/>
                <w:b/>
                <w:color w:val="1F4D78"/>
                <w:sz w:val="20"/>
                <w:lang w:val="zh-CN" w:eastAsia="zh-CN"/>
              </w:rPr>
              <w:t>模块 / 接口</w:t>
            </w:r>
          </w:p>
        </w:tc>
        <w:tc>
          <w:tcPr>
            <w:tcW w:w="5184" w:type="dxa"/>
            <w:shd w:val="clear" w:color="auto" w:fill="F2F4F7"/>
            <w:vAlign w:val="center"/>
          </w:tcPr>
          <w:p w14:paraId="69005E39">
            <w:pPr>
              <w:spacing w:after="0"/>
            </w:pPr>
            <w:r>
              <w:rPr>
                <w:rFonts w:ascii="PingFang SC" w:hAnsi="PingFang SC" w:eastAsia="PingFang SC" w:cs="PingFang SC"/>
                <w:b/>
                <w:color w:val="1F4D78"/>
                <w:sz w:val="20"/>
                <w:lang w:val="zh-CN" w:eastAsia="zh-CN"/>
              </w:rPr>
              <w:t>验证结果</w:t>
            </w:r>
          </w:p>
        </w:tc>
      </w:tr>
      <w:tr w14:paraId="286BFB73">
        <w:trPr>
          <w:jc w:val="center"/>
        </w:trPr>
        <w:tc>
          <w:tcPr>
            <w:tcW w:w="3888" w:type="dxa"/>
            <w:vAlign w:val="center"/>
          </w:tcPr>
          <w:p w14:paraId="4076BC9F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登录 /p/Login/login</w:t>
            </w:r>
          </w:p>
        </w:tc>
        <w:tc>
          <w:tcPr>
            <w:tcW w:w="5184" w:type="dxa"/>
            <w:vAlign w:val="center"/>
          </w:tcPr>
          <w:p w14:paraId="2A8F7A38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HTTP 200 / code=0</w:t>
            </w:r>
          </w:p>
        </w:tc>
      </w:tr>
      <w:tr w14:paraId="3F0A665A">
        <w:trPr>
          <w:jc w:val="center"/>
        </w:trPr>
        <w:tc>
          <w:tcPr>
            <w:tcW w:w="3888" w:type="dxa"/>
            <w:vAlign w:val="center"/>
          </w:tcPr>
          <w:p w14:paraId="7DB54492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菜单 /p/menu/treeMenu</w:t>
            </w:r>
          </w:p>
        </w:tc>
        <w:tc>
          <w:tcPr>
            <w:tcW w:w="5184" w:type="dxa"/>
            <w:vAlign w:val="center"/>
          </w:tcPr>
          <w:p w14:paraId="0FA0C79F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HTTP 200，菜单可加载</w:t>
            </w:r>
          </w:p>
        </w:tc>
      </w:tr>
      <w:tr w14:paraId="002271CD">
        <w:trPr>
          <w:jc w:val="center"/>
        </w:trPr>
        <w:tc>
          <w:tcPr>
            <w:tcW w:w="3888" w:type="dxa"/>
            <w:vAlign w:val="center"/>
          </w:tcPr>
          <w:p w14:paraId="77C7EDC8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首页统计 /p/staff/indexCensus</w:t>
            </w:r>
          </w:p>
        </w:tc>
        <w:tc>
          <w:tcPr>
            <w:tcW w:w="5184" w:type="dxa"/>
            <w:vAlign w:val="center"/>
          </w:tcPr>
          <w:p w14:paraId="1BE9CA82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HTTP 200 / code=0</w:t>
            </w:r>
          </w:p>
        </w:tc>
      </w:tr>
      <w:tr w14:paraId="29FD1CF8">
        <w:trPr>
          <w:jc w:val="center"/>
        </w:trPr>
        <w:tc>
          <w:tcPr>
            <w:tcW w:w="3888" w:type="dxa"/>
            <w:vAlign w:val="center"/>
          </w:tcPr>
          <w:p w14:paraId="4C17C00E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账号列表 /p/user/lists</w:t>
            </w:r>
          </w:p>
        </w:tc>
        <w:tc>
          <w:tcPr>
            <w:tcW w:w="5184" w:type="dxa"/>
            <w:vAlign w:val="center"/>
          </w:tcPr>
          <w:p w14:paraId="3CA0B628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HTTP 200 / code=0，返回 10 条</w:t>
            </w:r>
          </w:p>
        </w:tc>
      </w:tr>
      <w:tr w14:paraId="52A0A862">
        <w:trPr>
          <w:jc w:val="center"/>
        </w:trPr>
        <w:tc>
          <w:tcPr>
            <w:tcW w:w="3888" w:type="dxa"/>
            <w:vAlign w:val="center"/>
          </w:tcPr>
          <w:p w14:paraId="245312F0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角色列表 /p/role/roles</w:t>
            </w:r>
          </w:p>
        </w:tc>
        <w:tc>
          <w:tcPr>
            <w:tcW w:w="5184" w:type="dxa"/>
            <w:vAlign w:val="center"/>
          </w:tcPr>
          <w:p w14:paraId="15792E7F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HTTP 200 / code=0，返回 8 条</w:t>
            </w:r>
          </w:p>
        </w:tc>
      </w:tr>
      <w:tr w14:paraId="13B080F0">
        <w:trPr>
          <w:jc w:val="center"/>
        </w:trPr>
        <w:tc>
          <w:tcPr>
            <w:tcW w:w="3888" w:type="dxa"/>
            <w:vAlign w:val="center"/>
          </w:tcPr>
          <w:p w14:paraId="4A9DE6D0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人员树 /p/staff/tree</w:t>
            </w:r>
          </w:p>
        </w:tc>
        <w:tc>
          <w:tcPr>
            <w:tcW w:w="5184" w:type="dxa"/>
            <w:vAlign w:val="center"/>
          </w:tcPr>
          <w:p w14:paraId="1A28332E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HTTP 200 / code=0</w:t>
            </w:r>
          </w:p>
        </w:tc>
      </w:tr>
      <w:tr w14:paraId="6C26D9ED">
        <w:trPr>
          <w:jc w:val="center"/>
        </w:trPr>
        <w:tc>
          <w:tcPr>
            <w:tcW w:w="3888" w:type="dxa"/>
            <w:vAlign w:val="center"/>
          </w:tcPr>
          <w:p w14:paraId="404BDDA5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赛事列表 /p/race/lists</w:t>
            </w:r>
          </w:p>
        </w:tc>
        <w:tc>
          <w:tcPr>
            <w:tcW w:w="5184" w:type="dxa"/>
            <w:vAlign w:val="center"/>
          </w:tcPr>
          <w:p w14:paraId="42A46A27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HTTP 200 / code=0，返回 10 条</w:t>
            </w:r>
          </w:p>
        </w:tc>
      </w:tr>
      <w:tr w14:paraId="4B2442B3">
        <w:trPr>
          <w:jc w:val="center"/>
        </w:trPr>
        <w:tc>
          <w:tcPr>
            <w:tcW w:w="3888" w:type="dxa"/>
            <w:vAlign w:val="center"/>
          </w:tcPr>
          <w:p w14:paraId="613F02E7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公告列表 /p/article/lists</w:t>
            </w:r>
          </w:p>
        </w:tc>
        <w:tc>
          <w:tcPr>
            <w:tcW w:w="5184" w:type="dxa"/>
            <w:vAlign w:val="center"/>
          </w:tcPr>
          <w:p w14:paraId="1415FABB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HTTP 200 / code=0，返回 10 条</w:t>
            </w:r>
          </w:p>
        </w:tc>
      </w:tr>
    </w:tbl>
    <w:p w14:paraId="494D6583"/>
    <w:p w14:paraId="654381DB">
      <w:pPr>
        <w:pStyle w:val="3"/>
      </w:pPr>
      <w:r>
        <w:rPr>
          <w:rFonts w:hint="eastAsia" w:ascii="PingFang SC" w:hAnsi="PingFang SC" w:eastAsia="PingFang SC" w:cs="PingFang SC"/>
          <w:lang w:val="en-US" w:eastAsia="zh-CN"/>
        </w:rPr>
        <w:t>七</w:t>
      </w:r>
      <w:bookmarkStart w:id="0" w:name="_GoBack"/>
      <w:bookmarkEnd w:id="0"/>
      <w:r>
        <w:rPr>
          <w:rFonts w:ascii="PingFang SC" w:hAnsi="PingFang SC" w:eastAsia="PingFang SC" w:cs="PingFang SC"/>
          <w:lang w:val="zh-CN" w:eastAsia="zh-CN"/>
        </w:rPr>
        <w:t>、交接清单</w:t>
      </w:r>
    </w:p>
    <w:tbl>
      <w:tblPr>
        <w:tblStyle w:val="3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120"/>
        <w:gridCol w:w="3120"/>
        <w:gridCol w:w="3120"/>
      </w:tblGrid>
      <w:tr w14:paraId="585F97D2">
        <w:trPr>
          <w:jc w:val="center"/>
        </w:trPr>
        <w:tc>
          <w:tcPr>
            <w:tcW w:w="2592" w:type="dxa"/>
            <w:shd w:val="clear" w:color="auto" w:fill="F2F4F7"/>
            <w:vAlign w:val="center"/>
          </w:tcPr>
          <w:p w14:paraId="729DC054">
            <w:pPr>
              <w:spacing w:after="0"/>
            </w:pPr>
            <w:r>
              <w:rPr>
                <w:rFonts w:ascii="PingFang SC" w:hAnsi="PingFang SC" w:eastAsia="PingFang SC" w:cs="PingFang SC"/>
                <w:b/>
                <w:color w:val="1F4D78"/>
                <w:sz w:val="20"/>
                <w:lang w:val="zh-CN" w:eastAsia="zh-CN"/>
              </w:rPr>
              <w:t>交接项</w:t>
            </w:r>
          </w:p>
        </w:tc>
        <w:tc>
          <w:tcPr>
            <w:tcW w:w="1584" w:type="dxa"/>
            <w:shd w:val="clear" w:color="auto" w:fill="F2F4F7"/>
            <w:vAlign w:val="center"/>
          </w:tcPr>
          <w:p w14:paraId="365A9052">
            <w:pPr>
              <w:spacing w:after="0"/>
            </w:pPr>
            <w:r>
              <w:rPr>
                <w:rFonts w:ascii="PingFang SC" w:hAnsi="PingFang SC" w:eastAsia="PingFang SC" w:cs="PingFang SC"/>
                <w:b/>
                <w:color w:val="1F4D78"/>
                <w:sz w:val="20"/>
                <w:lang w:val="zh-CN" w:eastAsia="zh-CN"/>
              </w:rPr>
              <w:t>状态</w:t>
            </w:r>
          </w:p>
        </w:tc>
        <w:tc>
          <w:tcPr>
            <w:tcW w:w="4896" w:type="dxa"/>
            <w:shd w:val="clear" w:color="auto" w:fill="F2F4F7"/>
            <w:vAlign w:val="center"/>
          </w:tcPr>
          <w:p w14:paraId="6BA9CA0D">
            <w:pPr>
              <w:spacing w:after="0"/>
            </w:pPr>
            <w:r>
              <w:rPr>
                <w:rFonts w:ascii="PingFang SC" w:hAnsi="PingFang SC" w:eastAsia="PingFang SC" w:cs="PingFang SC"/>
                <w:b/>
                <w:color w:val="1F4D78"/>
                <w:sz w:val="20"/>
                <w:lang w:val="zh-CN" w:eastAsia="zh-CN"/>
              </w:rPr>
              <w:t>说明</w:t>
            </w:r>
          </w:p>
        </w:tc>
      </w:tr>
      <w:tr w14:paraId="6ACC8B1C">
        <w:trPr>
          <w:jc w:val="center"/>
        </w:trPr>
        <w:tc>
          <w:tcPr>
            <w:tcW w:w="2592" w:type="dxa"/>
            <w:vAlign w:val="center"/>
          </w:tcPr>
          <w:p w14:paraId="2531736F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LNMP 环境</w:t>
            </w:r>
          </w:p>
        </w:tc>
        <w:tc>
          <w:tcPr>
            <w:tcW w:w="1584" w:type="dxa"/>
            <w:vAlign w:val="center"/>
          </w:tcPr>
          <w:p w14:paraId="1E8CCF24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已完成</w:t>
            </w:r>
          </w:p>
        </w:tc>
        <w:tc>
          <w:tcPr>
            <w:tcW w:w="4896" w:type="dxa"/>
            <w:vAlign w:val="center"/>
          </w:tcPr>
          <w:p w14:paraId="240D1CDC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Nginx / PHP-FPM / MySQL 均运行正常</w:t>
            </w:r>
          </w:p>
        </w:tc>
      </w:tr>
      <w:tr w14:paraId="162C7122">
        <w:trPr>
          <w:jc w:val="center"/>
        </w:trPr>
        <w:tc>
          <w:tcPr>
            <w:tcW w:w="2592" w:type="dxa"/>
            <w:vAlign w:val="center"/>
          </w:tcPr>
          <w:p w14:paraId="3DFE4E4C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应用部署</w:t>
            </w:r>
          </w:p>
        </w:tc>
        <w:tc>
          <w:tcPr>
            <w:tcW w:w="1584" w:type="dxa"/>
            <w:vAlign w:val="center"/>
          </w:tcPr>
          <w:p w14:paraId="1C99B7CD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已完成</w:t>
            </w:r>
          </w:p>
        </w:tc>
        <w:tc>
          <w:tcPr>
            <w:tcW w:w="4896" w:type="dxa"/>
            <w:vAlign w:val="center"/>
          </w:tcPr>
          <w:p w14:paraId="38960EA1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部署目录 /data/wwwroot/sxityjydy3</w:t>
            </w:r>
          </w:p>
        </w:tc>
      </w:tr>
      <w:tr w14:paraId="0487DC31">
        <w:trPr>
          <w:jc w:val="center"/>
        </w:trPr>
        <w:tc>
          <w:tcPr>
            <w:tcW w:w="2592" w:type="dxa"/>
            <w:vAlign w:val="center"/>
          </w:tcPr>
          <w:p w14:paraId="7ACCA010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数据库导入</w:t>
            </w:r>
          </w:p>
        </w:tc>
        <w:tc>
          <w:tcPr>
            <w:tcW w:w="1584" w:type="dxa"/>
            <w:vAlign w:val="center"/>
          </w:tcPr>
          <w:p w14:paraId="09BBA3EF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已完成</w:t>
            </w:r>
          </w:p>
        </w:tc>
        <w:tc>
          <w:tcPr>
            <w:tcW w:w="4896" w:type="dxa"/>
            <w:vAlign w:val="center"/>
          </w:tcPr>
          <w:p w14:paraId="357E4E28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ydy3_sxtyj_prod，154 张表</w:t>
            </w:r>
          </w:p>
        </w:tc>
      </w:tr>
      <w:tr w14:paraId="01DD4E26">
        <w:trPr>
          <w:jc w:val="center"/>
        </w:trPr>
        <w:tc>
          <w:tcPr>
            <w:tcW w:w="2592" w:type="dxa"/>
            <w:vAlign w:val="center"/>
          </w:tcPr>
          <w:p w14:paraId="062CCD59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Nginx 配置</w:t>
            </w:r>
          </w:p>
        </w:tc>
        <w:tc>
          <w:tcPr>
            <w:tcW w:w="1584" w:type="dxa"/>
            <w:vAlign w:val="center"/>
          </w:tcPr>
          <w:p w14:paraId="0E47E28A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已完成</w:t>
            </w:r>
          </w:p>
        </w:tc>
        <w:tc>
          <w:tcPr>
            <w:tcW w:w="4896" w:type="dxa"/>
            <w:vAlign w:val="center"/>
          </w:tcPr>
          <w:p w14:paraId="12FBE993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vhost、rewrite、pathinfo 已配置并通过 nginx -t</w:t>
            </w:r>
          </w:p>
        </w:tc>
      </w:tr>
      <w:tr w14:paraId="503F0543">
        <w:trPr>
          <w:jc w:val="center"/>
        </w:trPr>
        <w:tc>
          <w:tcPr>
            <w:tcW w:w="2592" w:type="dxa"/>
            <w:vAlign w:val="center"/>
          </w:tcPr>
          <w:p w14:paraId="241E79DE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前端配置</w:t>
            </w:r>
          </w:p>
        </w:tc>
        <w:tc>
          <w:tcPr>
            <w:tcW w:w="1584" w:type="dxa"/>
            <w:vAlign w:val="center"/>
          </w:tcPr>
          <w:p w14:paraId="01DAC2E1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已完成</w:t>
            </w:r>
          </w:p>
        </w:tc>
        <w:tc>
          <w:tcPr>
            <w:tcW w:w="4896" w:type="dxa"/>
            <w:vAlign w:val="center"/>
          </w:tcPr>
          <w:p w14:paraId="6A586884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window.server 指向 http://172.16.70.36</w:t>
            </w:r>
          </w:p>
        </w:tc>
      </w:tr>
      <w:tr w14:paraId="60292F78">
        <w:trPr>
          <w:jc w:val="center"/>
        </w:trPr>
        <w:tc>
          <w:tcPr>
            <w:tcW w:w="2592" w:type="dxa"/>
            <w:vAlign w:val="center"/>
          </w:tcPr>
          <w:p w14:paraId="23322463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登录验证</w:t>
            </w:r>
          </w:p>
        </w:tc>
        <w:tc>
          <w:tcPr>
            <w:tcW w:w="1584" w:type="dxa"/>
            <w:vAlign w:val="center"/>
          </w:tcPr>
          <w:p w14:paraId="7D034147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已完成</w:t>
            </w:r>
          </w:p>
        </w:tc>
        <w:tc>
          <w:tcPr>
            <w:tcW w:w="4896" w:type="dxa"/>
            <w:vAlign w:val="center"/>
          </w:tcPr>
          <w:p w14:paraId="51054A92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后台登录成功，首页数据正常</w:t>
            </w:r>
          </w:p>
        </w:tc>
      </w:tr>
      <w:tr w14:paraId="305F25B4">
        <w:trPr>
          <w:jc w:val="center"/>
        </w:trPr>
        <w:tc>
          <w:tcPr>
            <w:tcW w:w="2592" w:type="dxa"/>
            <w:vAlign w:val="center"/>
          </w:tcPr>
          <w:p w14:paraId="2AB4558A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HTTPS/证书</w:t>
            </w:r>
          </w:p>
        </w:tc>
        <w:tc>
          <w:tcPr>
            <w:tcW w:w="1584" w:type="dxa"/>
            <w:vAlign w:val="center"/>
          </w:tcPr>
          <w:p w14:paraId="60D153A7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未配置</w:t>
            </w:r>
          </w:p>
        </w:tc>
        <w:tc>
          <w:tcPr>
            <w:tcW w:w="4896" w:type="dxa"/>
            <w:vAlign w:val="center"/>
          </w:tcPr>
          <w:p w14:paraId="015A9B20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当前仅 HTTP 80</w:t>
            </w:r>
          </w:p>
        </w:tc>
      </w:tr>
      <w:tr w14:paraId="3488F57A">
        <w:trPr>
          <w:jc w:val="center"/>
        </w:trPr>
        <w:tc>
          <w:tcPr>
            <w:tcW w:w="2592" w:type="dxa"/>
            <w:vAlign w:val="center"/>
          </w:tcPr>
          <w:p w14:paraId="737D17AD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完整业务验收</w:t>
            </w:r>
          </w:p>
        </w:tc>
        <w:tc>
          <w:tcPr>
            <w:tcW w:w="1584" w:type="dxa"/>
            <w:vAlign w:val="center"/>
          </w:tcPr>
          <w:p w14:paraId="1740F7DE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待业务方执行</w:t>
            </w:r>
          </w:p>
        </w:tc>
        <w:tc>
          <w:tcPr>
            <w:tcW w:w="4896" w:type="dxa"/>
            <w:vAlign w:val="center"/>
          </w:tcPr>
          <w:p w14:paraId="19818FFC">
            <w:pPr>
              <w:spacing w:after="0"/>
            </w:pPr>
            <w:r>
              <w:rPr>
                <w:rFonts w:ascii="PingFang SC" w:hAnsi="PingFang SC" w:eastAsia="PingFang SC" w:cs="PingFang SC"/>
                <w:b w:val="0"/>
                <w:color w:val="1F1F1F"/>
                <w:sz w:val="20"/>
                <w:lang w:val="zh-CN" w:eastAsia="zh-CN"/>
              </w:rPr>
              <w:t>建议使用测试账号覆盖写操作和附件类功能</w:t>
            </w:r>
          </w:p>
        </w:tc>
      </w:tr>
    </w:tbl>
    <w:p w14:paraId="4C641645"/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89B52">
    <w:pPr>
      <w:pStyle w:val="24"/>
      <w:jc w:val="center"/>
    </w:pPr>
    <w:r>
      <w:rPr>
        <w:rFonts w:ascii="PingFang SC" w:hAnsi="PingFang SC" w:eastAsia="PingFang SC" w:cs="PingFang SC"/>
        <w:color w:val="646464"/>
        <w:sz w:val="18"/>
        <w:lang w:val="zh-CN" w:eastAsia="zh-CN"/>
      </w:rPr>
      <w:t>陕西体育局-壹体服务器部署文档 | 2026-07-15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5C77B"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F75DC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64" w:lineRule="auto"/>
    </w:pPr>
    <w:rPr>
      <w:rFonts w:ascii="PingFang SC" w:hAnsi="PingFang SC" w:eastAsia="PingFang SC" w:cs="PingFang SC"/>
      <w:color w:val="1F1F1F"/>
      <w:sz w:val="22"/>
      <w:szCs w:val="22"/>
      <w:lang w:val="zh-CN" w:eastAsia="zh-CN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320" w:after="160"/>
      <w:outlineLvl w:val="0"/>
    </w:pPr>
    <w:rPr>
      <w:rFonts w:asciiTheme="majorHAnsi" w:hAnsiTheme="majorHAnsi" w:eastAsiaTheme="majorEastAsia" w:cstheme="majorBidi"/>
      <w:b/>
      <w:bCs/>
      <w:color w:val="2E74B5"/>
      <w:sz w:val="32"/>
      <w:szCs w:val="28"/>
      <w:lang w:val="zh-CN" w:eastAsia="zh-CN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40" w:after="120"/>
      <w:outlineLvl w:val="1"/>
    </w:pPr>
    <w:rPr>
      <w:rFonts w:asciiTheme="majorHAnsi" w:hAnsiTheme="majorHAnsi" w:eastAsiaTheme="majorEastAsia" w:cstheme="majorBidi"/>
      <w:b/>
      <w:bCs/>
      <w:color w:val="2E74B5"/>
      <w:sz w:val="26"/>
      <w:szCs w:val="26"/>
      <w:lang w:val="zh-CN" w:eastAsia="zh-CN"/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b/>
      <w:bCs/>
      <w:color w:val="1F4D78"/>
      <w:sz w:val="24"/>
      <w:lang w:val="zh-CN" w:eastAsia="zh-CN"/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lang w:val="zh-CN" w:eastAsia="zh-CN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  <w:lang w:val="zh-CN" w:eastAsia="zh-CN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  <w:lang w:val="zh-CN" w:eastAsia="zh-CN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lang w:val="zh-CN"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:lang w:val="zh-CN" w:eastAsia="zh-CN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zh-CN"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  <w:rPr>
      <w:rFonts w:ascii="PingFang SC" w:hAnsi="PingFang SC" w:eastAsia="PingFang SC" w:cs="PingFang SC"/>
      <w:lang w:val="zh-CN" w:eastAsia="zh-CN"/>
    </w:rPr>
  </w:style>
  <w:style w:type="table" w:default="1" w:styleId="32">
    <w:name w:val="Normal Table"/>
    <w:semiHidden/>
    <w:unhideWhenUsed/>
    <w:uiPriority w:val="99"/>
    <w:rPr>
      <w:rFonts w:ascii="PingFang SC" w:hAnsi="PingFang SC" w:eastAsia="PingFang SC" w:cs="PingFang SC"/>
      <w:lang w:val="zh-CN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PingFang SC" w:hAnsi="PingFang SC" w:eastAsia="PingFang SC" w:cs="PingFang SC"/>
      <w:sz w:val="20"/>
      <w:szCs w:val="20"/>
      <w:lang w:val="zh-CN" w:eastAsia="zh-CN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  <w:rPr>
      <w:rFonts w:ascii="PingFang SC" w:hAnsi="PingFang SC" w:eastAsia="PingFang SC" w:cs="PingFang SC"/>
      <w:lang w:val="zh-CN" w:eastAsia="zh-CN"/>
    </w:r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  <w:rPr>
      <w:rFonts w:ascii="PingFang SC" w:hAnsi="PingFang SC" w:eastAsia="PingFang SC" w:cs="PingFang SC"/>
      <w:lang w:val="zh-CN" w:eastAsia="zh-CN"/>
    </w:r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  <w:rPr>
      <w:rFonts w:ascii="PingFang SC" w:hAnsi="PingFang SC" w:eastAsia="PingFang SC" w:cs="PingFang SC"/>
      <w:lang w:val="zh-CN" w:eastAsia="zh-CN"/>
    </w:r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rFonts w:ascii="PingFang SC" w:hAnsi="PingFang SC" w:eastAsia="PingFang SC" w:cs="PingFang SC"/>
      <w:b/>
      <w:bCs/>
      <w:color w:val="4F81BD" w:themeColor="accent1"/>
      <w:sz w:val="18"/>
      <w:szCs w:val="18"/>
      <w:lang w:val="zh-CN" w:eastAsia="zh-CN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  <w:rPr>
      <w:rFonts w:ascii="PingFang SC" w:hAnsi="PingFang SC" w:eastAsia="PingFang SC" w:cs="PingFang SC"/>
      <w:lang w:val="zh-CN" w:eastAsia="zh-CN"/>
    </w:r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rFonts w:ascii="PingFang SC" w:hAnsi="PingFang SC" w:eastAsia="PingFang SC" w:cs="PingFang SC"/>
      <w:sz w:val="16"/>
      <w:szCs w:val="16"/>
      <w:lang w:val="zh-CN" w:eastAsia="zh-CN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  <w:rPr>
      <w:rFonts w:ascii="PingFang SC" w:hAnsi="PingFang SC" w:eastAsia="PingFang SC" w:cs="PingFang SC"/>
      <w:lang w:val="zh-CN" w:eastAsia="zh-CN"/>
    </w:rPr>
  </w:style>
  <w:style w:type="paragraph" w:styleId="19">
    <w:name w:val="Body Text"/>
    <w:basedOn w:val="1"/>
    <w:link w:val="144"/>
    <w:unhideWhenUsed/>
    <w:uiPriority w:val="99"/>
    <w:pPr>
      <w:spacing w:after="120"/>
    </w:pPr>
    <w:rPr>
      <w:rFonts w:ascii="PingFang SC" w:hAnsi="PingFang SC" w:eastAsia="PingFang SC" w:cs="PingFang SC"/>
      <w:lang w:val="zh-CN" w:eastAsia="zh-CN"/>
    </w:r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  <w:rPr>
      <w:rFonts w:ascii="PingFang SC" w:hAnsi="PingFang SC" w:eastAsia="PingFang SC" w:cs="PingFang SC"/>
      <w:lang w:val="zh-CN" w:eastAsia="zh-CN"/>
    </w:rPr>
  </w:style>
  <w:style w:type="paragraph" w:styleId="21">
    <w:name w:val="List 2"/>
    <w:basedOn w:val="1"/>
    <w:unhideWhenUsed/>
    <w:uiPriority w:val="99"/>
    <w:pPr>
      <w:ind w:left="720" w:hanging="360"/>
      <w:contextualSpacing/>
    </w:pPr>
    <w:rPr>
      <w:rFonts w:ascii="PingFang SC" w:hAnsi="PingFang SC" w:eastAsia="PingFang SC" w:cs="PingFang SC"/>
      <w:lang w:val="zh-CN" w:eastAsia="zh-CN"/>
    </w:r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  <w:rPr>
      <w:rFonts w:ascii="PingFang SC" w:hAnsi="PingFang SC" w:eastAsia="PingFang SC" w:cs="PingFang SC"/>
      <w:lang w:val="zh-CN" w:eastAsia="zh-CN"/>
    </w:r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  <w:rPr>
      <w:rFonts w:ascii="PingFang SC" w:hAnsi="PingFang SC" w:eastAsia="PingFang SC" w:cs="PingFang SC"/>
      <w:lang w:val="zh-CN" w:eastAsia="zh-CN"/>
    </w:r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  <w:rPr>
      <w:rFonts w:ascii="PingFang SC" w:hAnsi="PingFang SC" w:eastAsia="PingFang SC" w:cs="PingFang SC"/>
      <w:lang w:val="zh-CN" w:eastAsia="zh-CN"/>
    </w:r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  <w:rPr>
      <w:rFonts w:ascii="PingFang SC" w:hAnsi="PingFang SC" w:eastAsia="PingFang SC" w:cs="PingFang SC"/>
      <w:lang w:val="zh-CN" w:eastAsia="zh-CN"/>
    </w:r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zh-CN" w:eastAsia="zh-CN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  <w:rPr>
      <w:rFonts w:ascii="PingFang SC" w:hAnsi="PingFang SC" w:eastAsia="PingFang SC" w:cs="PingFang SC"/>
      <w:lang w:val="zh-CN" w:eastAsia="zh-CN"/>
    </w:r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  <w:rPr>
      <w:rFonts w:ascii="PingFang SC" w:hAnsi="PingFang SC" w:eastAsia="PingFang SC" w:cs="PingFang SC"/>
      <w:lang w:val="zh-CN" w:eastAsia="zh-CN"/>
    </w:r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  <w:rPr>
      <w:rFonts w:ascii="PingFang SC" w:hAnsi="PingFang SC" w:eastAsia="PingFang SC" w:cs="PingFang SC"/>
      <w:lang w:val="zh-CN" w:eastAsia="zh-CN"/>
    </w:r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  <w:rPr>
      <w:rFonts w:ascii="PingFang SC" w:hAnsi="PingFang SC" w:eastAsia="PingFang SC" w:cs="PingFang SC"/>
      <w:lang w:val="zh-CN" w:eastAsia="zh-CN"/>
    </w:r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val="zh-CN" w:eastAsia="zh-CN"/>
    </w:rPr>
  </w:style>
  <w:style w:type="table" w:styleId="33">
    <w:name w:val="Table Grid"/>
    <w:basedOn w:val="32"/>
    <w:uiPriority w:val="59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rFonts w:ascii="PingFang SC" w:hAnsi="PingFang SC" w:eastAsia="PingFang SC" w:cs="PingFang SC"/>
      <w:color w:val="000000" w:themeColor="text1" w:themeShade="BF"/>
      <w:lang w:val="zh-CN" w:eastAsia="zh-CN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rFonts w:ascii="PingFang SC" w:hAnsi="PingFang SC" w:eastAsia="PingFang SC" w:cs="PingFang SC"/>
      <w:color w:val="376092" w:themeColor="accent1" w:themeShade="BF"/>
      <w:lang w:val="zh-CN" w:eastAsia="zh-CN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rFonts w:ascii="PingFang SC" w:hAnsi="PingFang SC" w:eastAsia="PingFang SC" w:cs="PingFang SC"/>
      <w:color w:val="953735" w:themeColor="accent2" w:themeShade="BF"/>
      <w:lang w:val="zh-CN" w:eastAsia="zh-CN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rFonts w:ascii="PingFang SC" w:hAnsi="PingFang SC" w:eastAsia="PingFang SC" w:cs="PingFang SC"/>
      <w:color w:val="77933C" w:themeColor="accent3" w:themeShade="BF"/>
      <w:lang w:val="zh-CN" w:eastAsia="zh-CN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rFonts w:ascii="PingFang SC" w:hAnsi="PingFang SC" w:eastAsia="PingFang SC" w:cs="PingFang SC"/>
      <w:color w:val="604A7B" w:themeColor="accent4" w:themeShade="BF"/>
      <w:lang w:val="zh-CN" w:eastAsia="zh-CN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rFonts w:ascii="PingFang SC" w:hAnsi="PingFang SC" w:eastAsia="PingFang SC" w:cs="PingFang SC"/>
      <w:color w:val="31859C" w:themeColor="accent5" w:themeShade="BF"/>
      <w:lang w:val="zh-CN" w:eastAsia="zh-CN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rFonts w:ascii="PingFang SC" w:hAnsi="PingFang SC" w:eastAsia="PingFang SC" w:cs="PingFang SC"/>
      <w:color w:val="E46C0A" w:themeColor="accent6" w:themeShade="BF"/>
      <w:lang w:val="zh-CN" w:eastAsia="zh-CN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rPr>
      <w:rFonts w:ascii="PingFang SC" w:hAnsi="PingFang SC" w:eastAsia="PingFang SC" w:cs="PingFang SC"/>
      <w:lang w:val="zh-CN" w:eastAsia="zh-CN"/>
    </w:r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rFonts w:ascii="PingFang SC" w:hAnsi="PingFang SC" w:eastAsia="PingFang SC" w:cs="PingFang SC"/>
      <w:color w:val="FFFFFF" w:themeColor="background1"/>
      <w:lang w:val="zh-CN" w:eastAsia="zh-CN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rFonts w:ascii="PingFang SC" w:hAnsi="PingFang SC" w:eastAsia="PingFang SC" w:cs="PingFang SC"/>
      <w:color w:val="FFFFFF" w:themeColor="background1"/>
      <w:lang w:val="zh-CN" w:eastAsia="zh-CN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rFonts w:ascii="PingFang SC" w:hAnsi="PingFang SC" w:eastAsia="PingFang SC" w:cs="PingFang SC"/>
      <w:color w:val="FFFFFF" w:themeColor="background1"/>
      <w:lang w:val="zh-CN" w:eastAsia="zh-CN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rFonts w:ascii="PingFang SC" w:hAnsi="PingFang SC" w:eastAsia="PingFang SC" w:cs="PingFang SC"/>
      <w:color w:val="FFFFFF" w:themeColor="background1"/>
      <w:lang w:val="zh-CN" w:eastAsia="zh-CN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rFonts w:ascii="PingFang SC" w:hAnsi="PingFang SC" w:eastAsia="PingFang SC" w:cs="PingFang SC"/>
      <w:color w:val="FFFFFF" w:themeColor="background1"/>
      <w:lang w:val="zh-CN" w:eastAsia="zh-CN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rFonts w:ascii="PingFang SC" w:hAnsi="PingFang SC" w:eastAsia="PingFang SC" w:cs="PingFang SC"/>
      <w:color w:val="FFFFFF" w:themeColor="background1"/>
      <w:lang w:val="zh-CN" w:eastAsia="zh-CN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rFonts w:ascii="PingFang SC" w:hAnsi="PingFang SC" w:eastAsia="PingFang SC" w:cs="PingFang SC"/>
      <w:color w:val="FFFFFF" w:themeColor="background1"/>
      <w:lang w:val="zh-CN" w:eastAsia="zh-CN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rFonts w:ascii="PingFang SC" w:hAnsi="PingFang SC" w:eastAsia="PingFang SC" w:cs="PingFang SC"/>
      <w:color w:val="000000" w:themeColor="text1"/>
      <w:lang w:val="zh-CN" w:eastAsia="zh-CN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rFonts w:ascii="PingFang SC" w:hAnsi="PingFang SC" w:eastAsia="PingFang SC" w:cs="PingFang SC"/>
      <w:b/>
      <w:bCs/>
      <w:lang w:val="zh-CN" w:eastAsia="zh-CN"/>
    </w:rPr>
  </w:style>
  <w:style w:type="character" w:styleId="134">
    <w:name w:val="Emphasis"/>
    <w:basedOn w:val="132"/>
    <w:qFormat/>
    <w:uiPriority w:val="20"/>
    <w:rPr>
      <w:rFonts w:ascii="PingFang SC" w:hAnsi="PingFang SC" w:eastAsia="PingFang SC" w:cs="PingFang SC"/>
      <w:i/>
      <w:iCs/>
      <w:lang w:val="zh-CN" w:eastAsia="zh-CN"/>
    </w:rPr>
  </w:style>
  <w:style w:type="character" w:customStyle="1" w:styleId="135">
    <w:name w:val="Header Char"/>
    <w:basedOn w:val="132"/>
    <w:link w:val="25"/>
    <w:uiPriority w:val="99"/>
    <w:rPr>
      <w:rFonts w:ascii="PingFang SC" w:hAnsi="PingFang SC" w:eastAsia="PingFang SC" w:cs="PingFang SC"/>
      <w:lang w:val="zh-CN" w:eastAsia="zh-CN"/>
    </w:rPr>
  </w:style>
  <w:style w:type="character" w:customStyle="1" w:styleId="136">
    <w:name w:val="Footer Char"/>
    <w:basedOn w:val="132"/>
    <w:link w:val="24"/>
    <w:uiPriority w:val="99"/>
    <w:rPr>
      <w:rFonts w:ascii="PingFang SC" w:hAnsi="PingFang SC" w:eastAsia="PingFang SC" w:cs="PingFang SC"/>
      <w:lang w:val="zh-CN" w:eastAsia="zh-CN"/>
    </w:rPr>
  </w:style>
  <w:style w:type="paragraph" w:styleId="137">
    <w:name w:val="No Spacing"/>
    <w:qFormat/>
    <w:uiPriority w:val="1"/>
    <w:pPr>
      <w:spacing w:after="0" w:line="240" w:lineRule="auto"/>
    </w:pPr>
    <w:rPr>
      <w:rFonts w:ascii="PingFang SC" w:hAnsi="PingFang SC" w:eastAsia="PingFang SC" w:cs="PingFang SC"/>
      <w:sz w:val="22"/>
      <w:szCs w:val="22"/>
      <w:lang w:val="zh-CN" w:eastAsia="zh-CN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zh-CN" w:eastAsia="zh-CN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zh-CN" w:eastAsia="zh-CN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:lang w:val="zh-CN" w:eastAsia="zh-CN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val="zh-CN" w:eastAsia="zh-CN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zh-CN" w:eastAsia="zh-CN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  <w:rPr>
      <w:rFonts w:ascii="PingFang SC" w:hAnsi="PingFang SC" w:eastAsia="PingFang SC" w:cs="PingFang SC"/>
      <w:lang w:val="zh-CN" w:eastAsia="zh-CN"/>
    </w:rPr>
  </w:style>
  <w:style w:type="character" w:customStyle="1" w:styleId="144">
    <w:name w:val="Body Text Char"/>
    <w:basedOn w:val="132"/>
    <w:link w:val="19"/>
    <w:uiPriority w:val="99"/>
    <w:rPr>
      <w:rFonts w:ascii="PingFang SC" w:hAnsi="PingFang SC" w:eastAsia="PingFang SC" w:cs="PingFang SC"/>
      <w:lang w:val="zh-CN" w:eastAsia="zh-CN"/>
    </w:rPr>
  </w:style>
  <w:style w:type="character" w:customStyle="1" w:styleId="145">
    <w:name w:val="Body Text 2 Char"/>
    <w:basedOn w:val="132"/>
    <w:link w:val="28"/>
    <w:uiPriority w:val="99"/>
    <w:rPr>
      <w:rFonts w:ascii="PingFang SC" w:hAnsi="PingFang SC" w:eastAsia="PingFang SC" w:cs="PingFang SC"/>
      <w:lang w:val="zh-CN" w:eastAsia="zh-CN"/>
    </w:rPr>
  </w:style>
  <w:style w:type="character" w:customStyle="1" w:styleId="146">
    <w:name w:val="Body Text 3 Char"/>
    <w:basedOn w:val="132"/>
    <w:link w:val="17"/>
    <w:uiPriority w:val="99"/>
    <w:rPr>
      <w:rFonts w:ascii="PingFang SC" w:hAnsi="PingFang SC" w:eastAsia="PingFang SC" w:cs="PingFang SC"/>
      <w:sz w:val="16"/>
      <w:szCs w:val="16"/>
      <w:lang w:val="zh-CN" w:eastAsia="zh-CN"/>
    </w:rPr>
  </w:style>
  <w:style w:type="character" w:customStyle="1" w:styleId="147">
    <w:name w:val="Macro Text Char"/>
    <w:basedOn w:val="132"/>
    <w:link w:val="2"/>
    <w:uiPriority w:val="99"/>
    <w:rPr>
      <w:rFonts w:ascii="PingFang SC" w:hAnsi="PingFang SC" w:eastAsia="PingFang SC" w:cs="PingFang SC"/>
      <w:sz w:val="20"/>
      <w:szCs w:val="20"/>
      <w:lang w:val="zh-CN" w:eastAsia="zh-CN"/>
    </w:rPr>
  </w:style>
  <w:style w:type="paragraph" w:styleId="148">
    <w:name w:val="Quote"/>
    <w:basedOn w:val="1"/>
    <w:next w:val="1"/>
    <w:link w:val="149"/>
    <w:qFormat/>
    <w:uiPriority w:val="29"/>
    <w:rPr>
      <w:rFonts w:ascii="PingFang SC" w:hAnsi="PingFang SC" w:eastAsia="PingFang SC" w:cs="PingFang SC"/>
      <w:i/>
      <w:iCs/>
      <w:color w:val="000000" w:themeColor="text1"/>
      <w:lang w:val="zh-CN" w:eastAsia="zh-CN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rFonts w:ascii="PingFang SC" w:hAnsi="PingFang SC" w:eastAsia="PingFang SC" w:cs="PingFang SC"/>
      <w:i/>
      <w:iCs/>
      <w:color w:val="000000" w:themeColor="text1"/>
      <w:lang w:val="zh-CN" w:eastAsia="zh-CN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lang w:val="zh-CN" w:eastAsia="zh-CN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  <w:lang w:val="zh-CN" w:eastAsia="zh-CN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  <w:lang w:val="zh-CN" w:eastAsia="zh-CN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lang w:val="zh-CN"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:lang w:val="zh-CN" w:eastAsia="zh-CN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zh-CN"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rFonts w:ascii="PingFang SC" w:hAnsi="PingFang SC" w:eastAsia="PingFang SC" w:cs="PingFang SC"/>
      <w:b/>
      <w:bCs/>
      <w:i/>
      <w:iCs/>
      <w:color w:val="4F81BD" w:themeColor="accent1"/>
      <w:lang w:val="zh-CN" w:eastAsia="zh-CN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rFonts w:ascii="PingFang SC" w:hAnsi="PingFang SC" w:eastAsia="PingFang SC" w:cs="PingFang SC"/>
      <w:b/>
      <w:bCs/>
      <w:i/>
      <w:iCs/>
      <w:color w:val="4F81BD" w:themeColor="accent1"/>
      <w:lang w:val="zh-CN" w:eastAsia="zh-CN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rFonts w:ascii="PingFang SC" w:hAnsi="PingFang SC" w:eastAsia="PingFang SC" w:cs="PingFang SC"/>
      <w:i/>
      <w:iCs/>
      <w:color w:val="808080" w:themeColor="text1" w:themeTint="80"/>
      <w:lang w:val="zh-CN" w:eastAsia="zh-CN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rFonts w:ascii="PingFang SC" w:hAnsi="PingFang SC" w:eastAsia="PingFang SC" w:cs="PingFang SC"/>
      <w:b/>
      <w:bCs/>
      <w:i/>
      <w:iCs/>
      <w:color w:val="4F81BD" w:themeColor="accent1"/>
      <w:lang w:val="zh-CN" w:eastAsia="zh-CN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rFonts w:ascii="PingFang SC" w:hAnsi="PingFang SC" w:eastAsia="PingFang SC" w:cs="PingFang SC"/>
      <w:smallCaps/>
      <w:color w:val="C0504D" w:themeColor="accent2"/>
      <w:u w:val="single"/>
      <w:lang w:val="zh-CN" w:eastAsia="zh-CN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rFonts w:ascii="PingFang SC" w:hAnsi="PingFang SC" w:eastAsia="PingFang SC" w:cs="PingFang SC"/>
      <w:b/>
      <w:bCs/>
      <w:smallCaps/>
      <w:color w:val="C0504D" w:themeColor="accent2"/>
      <w:spacing w:val="5"/>
      <w:u w:val="single"/>
      <w:lang w:val="zh-CN" w:eastAsia="zh-CN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rFonts w:ascii="PingFang SC" w:hAnsi="PingFang SC" w:eastAsia="PingFang SC" w:cs="PingFang SC"/>
      <w:b/>
      <w:bCs/>
      <w:smallCaps/>
      <w:spacing w:val="5"/>
      <w:lang w:val="zh-CN" w:eastAsia="zh-CN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  <w:rPr>
      <w:rFonts w:ascii="PingFang SC" w:hAnsi="PingFang SC" w:eastAsia="PingFang SC" w:cs="PingFang SC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康比特数字技术中心</dc:creator>
  <dc:description>敏感凭据不入文档。</dc:description>
  <cp:lastModifiedBy>佚名</cp:lastModifiedBy>
  <dcterms:modified xsi:type="dcterms:W3CDTF">2026-07-23T10:22:15Z</dcterms:modified>
  <dc:subject>科训项目服务器部署记录</dc:subject>
  <dc:title>陕西体育局-壹体服务器部署文档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9E754092B39F85AFD77A616A969D2A77_42</vt:lpwstr>
  </property>
</Properties>
</file>