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40"/>
        </w:rPr>
        <w:t>软硬件安装部署手册</w:t>
      </w:r>
    </w:p>
    <w:p>
      <w:r>
        <w:rPr>
          <w:rFonts w:ascii="Microsoft YaHei" w:hAnsi="Microsoft YaHei" w:eastAsia="微软雅黑"/>
          <w:b w:val="0"/>
          <w:sz w:val="21"/>
        </w:rPr>
        <w:t>项目：滨州健康科技职业学院智慧营养健康餐厅项目</w:t>
      </w:r>
    </w:p>
    <w:p>
      <w:r>
        <w:rPr>
          <w:rFonts w:ascii="Microsoft YaHei" w:hAnsi="Microsoft YaHei" w:eastAsia="微软雅黑"/>
          <w:b w:val="0"/>
          <w:sz w:val="21"/>
        </w:rPr>
        <w:t>合同编号：XYCT-KBT20260615    合同签订日期：2026年6月15日</w:t>
      </w:r>
    </w:p>
    <w:p>
      <w:r>
        <w:rPr>
          <w:rFonts w:ascii="Microsoft YaHei" w:hAnsi="Microsoft YaHei" w:eastAsia="微软雅黑"/>
          <w:b w:val="0"/>
          <w:sz w:val="21"/>
        </w:rPr>
        <w:t>需方：滨州健康科技职业学院    供方：北京康比特体育科技股份有限公司</w:t>
      </w:r>
    </w:p>
    <w:p>
      <w:r>
        <w:rPr>
          <w:rFonts w:ascii="Microsoft YaHei" w:hAnsi="Microsoft YaHei" w:eastAsia="微软雅黑"/>
          <w:b w:val="0"/>
          <w:sz w:val="21"/>
        </w:rPr>
        <w:t>文档版本：V1.0    编制日期：2026-06-30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签字使用说明：本文档为可签字确认版本。凡涉及现场测试、试运行统计、正式地址、密钥、账号、生产数据的字段，必须按现场实测或双方确认结果填写；未确认项不得自动视为验收通过。</w:t>
      </w:r>
    </w:p>
    <w:p>
      <w:pPr>
        <w:pStyle w:val="Heading1"/>
      </w:pPr>
      <w:r>
        <w:rPr>
          <w:rFonts w:ascii="Microsoft YaHei" w:hAnsi="Microsoft YaHei" w:eastAsia="微软雅黑"/>
        </w:rPr>
        <w:t>一、部署总体原则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前厅营养结算系统和智慧进销存系统分模块部署，服务器、域名、SSL、小程序备案和端口开放需提前准备。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正式密钥、数据库密码、服务器账号、证书私钥只在现场安全配置，不进入普通文档和代码仓库。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上线前必须完成备份、权限、日志、接口联调和回滚检查。</w:t>
      </w:r>
    </w:p>
    <w:p>
      <w:pPr>
        <w:pStyle w:val="Heading1"/>
      </w:pPr>
      <w:r>
        <w:rPr>
          <w:rFonts w:ascii="Microsoft YaHei" w:hAnsi="Microsoft YaHei" w:eastAsia="微软雅黑"/>
        </w:rPr>
        <w:t>二、服务器资源要求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服务器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操作系统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配置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用途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前厅结算应用服务器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openEuler 24.03 LTS-SP1，x86_64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16核 / 32GB / 1T SSD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承载前厅营养结算业务应用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前厅结算数据库服务器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openEuler 24.03 LTS-SP1，x86_64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16核 / 32GB / 1T SSD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承载数据库服务，需配置备份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智慧进销存服务器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CentOS 8.0+ 64位或 Windows Server 2019 数据中心64位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8核 / 32GB / 1T；有 OSS 可 200G，建议 RAID1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承载智慧采购、库存、供应商、小程序相关服务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三、网络、域名与端口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资源/端口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要求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公网 IP/独立域名/SSL证书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前厅系统、进销存系统分别配置；提供方由双方确认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80、443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Web 服务端口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8000、8100、8200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应用服务端口，按现场部署方案开放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22/3389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Linux/Windows 远程管理端口，仅限授权 IP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3306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数据库端口，原则上不对公网开放；仅内网或白名单访问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四、硬件安装流程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步骤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操作要求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到货验收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按合同清单核对型号、数量、外观、配件、序列号和运输损伤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点位复核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按《设备点位图》核对餐台、配电箱、RJ45、交换机、强弱电和走线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设备安装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安装称重台、布菲炉、绑盘终端、POS、收货秤、留样称、晨检仪、交换机等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网络接入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每台设备完成 IP/网络/网关/DNS 或 DHCP 策略配置，接入业务 VLAN 或指定网络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通电测试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检查单台功耗、配电箱、漏保、线缆温升和设备启动状态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五、软件部署与上线检查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检查项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要求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基础环境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安装系统补丁、时间同步、磁盘分区、防火墙、日志目录、运行用户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应用部署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部署 PC 管理端、移动端/小程序后端、进销存服务和接口服务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数据库与备份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初始化数据库，配置每日备份、保留周期、恢复演练和备份告警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接口配置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配置一卡通 base_url、appid、商户号、钱包号、设备号、签名策略，敏感值现场填写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上线自检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登录、菜单、权限、设备在线、消费闭环、采购/库存、报表、数据中台推送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签字确认</w:t>
      </w:r>
    </w:p>
    <w:p>
      <w:r>
        <w:rPr>
          <w:rFonts w:ascii="Microsoft YaHei" w:hAnsi="Microsoft YaHei" w:eastAsia="微软雅黑"/>
          <w:b w:val="0"/>
          <w:sz w:val="21"/>
        </w:rPr>
        <w:t>双方确认：本文件所列范围、前置条件、检查/测试方法、结果记录和待整改事项已经过阅读确认。未填写或标注待确认的事项，不构成已验收通过。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签字/盖章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需方技术/信息中心确认人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供方实施/技术确认人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