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跨系统联调测试报告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一、联调范围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系统链路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联调内容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智慧餐厅系统 ↔ 一卡通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人员/账户、余额、二维码交易、订单查询、冲正、对账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 ↔ 财务系统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消费流水、退款/冲正流水、对账口径；智慧餐厅侧原则上不直接对接财务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智慧餐厅系统 ↔ 业务中台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PC 管理端 SSO、后台运营/管理人员账号来源和权限配置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智慧餐厅系统 ↔ 数据中台/IOC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营养、消费、客流、菜品等数据字段、频率、权限、脱敏和展示口径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智慧餐厅系统 ↔ 小程序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师生营养数据/就餐记录、供应商送货/单据流转，需完成备案和类目配置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智慧餐厅系统 ↔ 现场硬件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称重台、绑盘机、POS、收货秤、留样称、晨检仪、交换机、网络与供电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二、联调前置条件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前置项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状态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责任方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测试环境地址、正式环境地址、IP白名单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学校技术中心/一卡通厂商/康比特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appid/appsecret/签名密钥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现场配置，不写入文档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一卡通厂商/康比特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样卡、测试账号、测试商户、钱包号、设备号、营业时段号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学校/一卡通厂商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业务中台 SSO 测试账号与回调地址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学校业务中台团队</w:t>
            </w:r>
          </w:p>
        </w:tc>
      </w:tr>
      <w:tr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数据中台字段清单与接收地址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待填写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学校数据中台团队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三、联调用例与结果记录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编号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用例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步骤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预期结果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实际结果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TC-001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获取 token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配置 appid/appsecret 后请求 /api/token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返回 access_token 和 expires_in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TC-002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正常二维码消费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扫码生成订单，调用 qrcodetransaction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一卡通扣款成功，本地订单成功，流水号一致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TC-003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余额不足/无效二维码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使用异常二维码或余额不足账号交易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返回明确失败，本地订单不出餐/不重复扣款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TC-004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订单查询补偿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模拟扣款接口超时后按我方流水查询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查询结果能回填本地订单状态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TC-005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冲正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对已成功订单发起全额或部分冲正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一卡通与本地订单均记录已冲正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TC-006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财务对账链路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检查一卡通对财务流水传递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消费/退款/冲正流水口径一致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待学校/一卡通确认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TC-007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业务中台 SSO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从统一门户跳转智慧餐厅后台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账号识别成功，权限正确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TC-008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数据中台同步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同步消费/营养/菜品/客流样例数据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字段完整、脱敏正确、延迟不超过约定值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TC-009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硬件现场链路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称重取餐、绑盘、POS、交换机网络联通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设备状态在线，消费数据可追踪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待执行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四、问题记录与复测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问题编号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发现时间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链路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问题描述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整改措施</w:t>
            </w:r>
          </w:p>
        </w:tc>
        <w:tc>
          <w:tcPr>
            <w:tcW w:type="dxa" w:w="1728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复测结论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