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40"/>
        </w:rPr>
        <w:t>性能验收合格报告</w:t>
      </w:r>
    </w:p>
    <w:p>
      <w:r>
        <w:rPr>
          <w:rFonts w:ascii="Microsoft YaHei" w:hAnsi="Microsoft YaHei" w:eastAsia="微软雅黑"/>
          <w:b w:val="0"/>
          <w:sz w:val="21"/>
        </w:rPr>
        <w:t>项目：滨州健康科技职业学院智慧营养健康餐厅项目</w:t>
      </w:r>
    </w:p>
    <w:p>
      <w:r>
        <w:rPr>
          <w:rFonts w:ascii="Microsoft YaHei" w:hAnsi="Microsoft YaHei" w:eastAsia="微软雅黑"/>
          <w:b w:val="0"/>
          <w:sz w:val="21"/>
        </w:rPr>
        <w:t>合同编号：XYCT-KBT20260615    合同签订日期：2026年6月15日</w:t>
      </w:r>
    </w:p>
    <w:p>
      <w:r>
        <w:rPr>
          <w:rFonts w:ascii="Microsoft YaHei" w:hAnsi="Microsoft YaHei" w:eastAsia="微软雅黑"/>
          <w:b w:val="0"/>
          <w:sz w:val="21"/>
        </w:rPr>
        <w:t>需方：滨州健康科技职业学院    供方：北京康比特体育科技股份有限公司</w:t>
      </w:r>
    </w:p>
    <w:p>
      <w:r>
        <w:rPr>
          <w:rFonts w:ascii="Microsoft YaHei" w:hAnsi="Microsoft YaHei" w:eastAsia="微软雅黑"/>
          <w:b w:val="0"/>
          <w:sz w:val="21"/>
        </w:rPr>
        <w:t>文档版本：V1.0    编制日期：2026-06-30</w:t>
      </w:r>
    </w:p>
    <w:p>
      <w:r>
        <w:rPr>
          <w:rFonts w:ascii="Microsoft YaHei" w:hAnsi="Microsoft YaHei" w:eastAsia="微软雅黑"/>
          <w:b w:val="0"/>
          <w:color w:val="C00000"/>
          <w:sz w:val="21"/>
        </w:rPr>
        <w:t>签字使用说明：本文档为可签字确认版本。凡涉及现场测试、试运行统计、正式地址、密钥、账号、生产数据的字段，必须按现场实测或双方确认结果填写；未确认项不得自动视为验收通过。</w:t>
      </w:r>
    </w:p>
    <w:p>
      <w:pPr>
        <w:pStyle w:val="Heading1"/>
      </w:pPr>
      <w:r>
        <w:rPr>
          <w:rFonts w:ascii="Microsoft YaHei" w:hAnsi="Microsoft YaHei" w:eastAsia="微软雅黑"/>
        </w:rPr>
        <w:t>一、验收依据与范围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依据采购合同第五条“安装、调试与验收”“性能验收”“数据对接验收”“试运行期”“最终验收”条款。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验收范围包含智慧营养健康餐厅管理系统 PC 端、手机端、智慧采购管理系统、进销存/财务相关对接、合同设备清单、餐台点位和多系统接口闭环。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最终验收前需试运行不少于 30 天；试运行期满且系统运行正常、所有测试项均达标后，双方签字确认。</w:t>
      </w:r>
    </w:p>
    <w:p>
      <w:pPr>
        <w:pStyle w:val="Heading1"/>
      </w:pPr>
      <w:r>
        <w:rPr>
          <w:rFonts w:ascii="Microsoft YaHei" w:hAnsi="Microsoft YaHei" w:eastAsia="微软雅黑"/>
        </w:rPr>
        <w:t>二、合同范围清单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名称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规格型号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数量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类别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智慧营养健康餐厅管理系统V2.0 PC端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CPT-Nutr-GMPLTF V2.0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1套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软件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智慧营养健康餐厅管理系统2.0 手机端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CPT-Nutr-GMMOB V2.0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1套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软件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智慧采购管理系统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CPT-PUR-SCH V1.0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1套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软件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进销存对接费（财务系统）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1项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接口/实施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450型膳识智能台（单秤）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CPT-Nutr-GMSC450-LITE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72台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智能绑盘终端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CPT-BP001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8台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台式双面收银机（双触摸）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CPT-GMPOS200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16台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24口千兆PoE交换机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TL-SG1226P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4台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网络硬件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布菲炉（单秤）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C320WL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72台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AI智能收货秤（含软件）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C-F150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硬件/软件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智能食品留样称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ST-LYY-156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AI智能晨检仪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Y-6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智能套餐分隔餐盘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CPT-FT248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2000个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耗材/硬件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三、性能指标与实测记录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验收项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覆盖范围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合同/验收标准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测试或统计方法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实测结果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核心业务响应时间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刷卡消费、账户查询、数据同步等核心业务操作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并发访问时响应时间不超过3秒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正式运行环境实测，记录最大/平均响应时间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待现场实测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接口数据传输成功率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一卡通、订单、消费、数据同步接口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成功率达到99.5%以上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按联调记录和试运行日志统计成功/失败次数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待现场实测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数据同步延迟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消费、订单、营养、库存/采购等关键数据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同步延迟不超过5秒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记录源系统产生时间与目标系统可查时间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待现场实测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系统可靠性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智慧餐厅软件及关键接口链路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支持7×24小时连续运行，年故障停机累计不超过24小时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试运行期持续观察，记录停机时间和原因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待试运行期统计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试运行重大故障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系统崩溃、数据丢失、关键功能失效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试运行不少于30天；出现重大故障需整改后复测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问题单、修复记录、复测记录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待试运行期填写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四、功能验收记录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模块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验收内容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验收方法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结果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前厅营养结算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绑盘、称重取餐、刷卡/二维码/人脸消费、消费结果查询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逐项演示，至少覆盖正常消费、失败重试、撤销/冲正、断网恢复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智慧采购/进销存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供应商、商品、采购、验收入库、库存、退货、报表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按角色账号演示主流程，并导出或截图留存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硬件设备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称重台、布菲炉、绑盘终端、POS、PoE交换机、收货秤、留样称、晨检仪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设备上线、联网、数据上传、异常处理和断电恢复检查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接口对接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一卡通、财务经一卡通、业务中台、数据中台、后续系统预留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按《跨系统联调测试报告》记录结果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数据安全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账号、消费流水、日志、备份、权限、脱敏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不保存明文密钥/token；日志脱敏；权限最小化；备份可恢复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五、试运行问题与整改闭环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序号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发现日期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问题描述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责任方/整改措施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复测结论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六、验收结论</w:t>
      </w:r>
    </w:p>
    <w:p>
      <w:r>
        <w:rPr>
          <w:rFonts w:ascii="Microsoft YaHei" w:hAnsi="Microsoft YaHei" w:eastAsia="微软雅黑"/>
          <w:b w:val="0"/>
          <w:sz w:val="21"/>
        </w:rPr>
        <w:t>验收结论：□ 通过性能验收    □ 不通过，需整改后复测    □ 部分通过，遗留事项见问题清单</w:t>
      </w:r>
    </w:p>
    <w:p>
      <w:r>
        <w:rPr>
          <w:rFonts w:ascii="Microsoft YaHei" w:hAnsi="Microsoft YaHei" w:eastAsia="微软雅黑"/>
          <w:b w:val="0"/>
          <w:color w:val="C00000"/>
          <w:sz w:val="21"/>
        </w:rPr>
        <w:t>结论填写要求：只有当试运行期满、性能指标实测达标、联调测试通过、安装部署手册/操作手册/接口文档/点位图均已确认后，方可勾选“通过性能验收”。</w:t>
      </w:r>
    </w:p>
    <w:p>
      <w:pPr>
        <w:pStyle w:val="Heading1"/>
      </w:pPr>
      <w:r>
        <w:rPr>
          <w:rFonts w:ascii="Microsoft YaHei" w:hAnsi="Microsoft YaHei" w:eastAsia="微软雅黑"/>
        </w:rPr>
        <w:t>签字确认</w:t>
      </w:r>
    </w:p>
    <w:p>
      <w:r>
        <w:rPr>
          <w:rFonts w:ascii="Microsoft YaHei" w:hAnsi="Microsoft YaHei" w:eastAsia="微软雅黑"/>
          <w:b w:val="0"/>
          <w:sz w:val="21"/>
        </w:rPr>
        <w:t>双方确认：本文件所列范围、前置条件、检查/测试方法、结果记录和待整改事项已经过阅读确认。未填写或标注待确认的事项，不构成已验收通过。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角色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签字/盖章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日期项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需方技术/信息中心确认人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供方实施/技术确认人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