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12AFA">
      <w:pPr>
        <w:pStyle w:val="164"/>
        <w:outlineLvl w:val="0"/>
      </w:pPr>
      <w:bookmarkStart w:id="0" w:name="_GoBack"/>
      <w:bookmarkEnd w:id="0"/>
      <w:r>
        <w:rPr>
          <w:rFonts w:ascii="Noto Sans CJK SC" w:hAnsi="Noto Sans CJK SC" w:eastAsia="Noto Sans CJK SC"/>
          <w:b/>
          <w:sz w:val="44"/>
        </w:rPr>
        <w:t>AI时代产研组织升级</w:t>
      </w:r>
    </w:p>
    <w:p w14:paraId="1D989FD5">
      <w:pPr>
        <w:pStyle w:val="164"/>
        <w:outlineLvl w:val="0"/>
      </w:pPr>
      <w:r>
        <w:rPr>
          <w:rFonts w:ascii="Noto Sans CJK SC" w:hAnsi="Noto Sans CJK SC" w:eastAsia="Noto Sans CJK SC"/>
          <w:b/>
          <w:sz w:val="44"/>
        </w:rPr>
        <w:t>开发者易懂版 + 实操版</w:t>
      </w:r>
    </w:p>
    <w:p w14:paraId="3851CCB8">
      <w:pPr>
        <w:pStyle w:val="165"/>
      </w:pPr>
      <w:r>
        <w:rPr>
          <w:rFonts w:ascii="Noto Sans CJK SC" w:hAnsi="Noto Sans CJK SC" w:eastAsia="Noto Sans CJK SC"/>
          <w:b w:val="0"/>
          <w:sz w:val="23"/>
        </w:rPr>
        <w:t>把抽象的方法论，翻译成普通开发者能马上理解、马上执行的话。</w:t>
      </w:r>
    </w:p>
    <w:p w14:paraId="530EB829">
      <w:pPr>
        <w:pStyle w:val="165"/>
      </w:pPr>
      <w:r>
        <w:rPr>
          <w:rFonts w:ascii="Noto Sans CJK SC" w:hAnsi="Noto Sans CJK SC" w:eastAsia="Noto Sans CJK SC"/>
          <w:b w:val="0"/>
          <w:sz w:val="23"/>
        </w:rPr>
        <w:t>适用对象：研发负责人、普通开发者、产品、测试、运维</w:t>
      </w:r>
    </w:p>
    <w:p w14:paraId="242C5196">
      <w:pPr>
        <w:pStyle w:val="165"/>
        <w:outlineLvl w:val="0"/>
      </w:pPr>
      <w:r>
        <w:rPr>
          <w:rFonts w:ascii="Noto Sans CJK SC" w:hAnsi="Noto Sans CJK SC" w:eastAsia="Noto Sans CJK SC"/>
          <w:b w:val="0"/>
          <w:sz w:val="23"/>
        </w:rPr>
        <w:t>版本：v1.0｜日期：2026-04-20</w:t>
      </w:r>
    </w:p>
    <w:p w14:paraId="33466507"/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72F4AADE">
        <w:trPr>
          <w:jc w:val="center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auto" w:fill="17324D"/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537679E7">
            <w:r>
              <w:rPr>
                <w:rFonts w:ascii="Noto Sans CJK SC" w:hAnsi="Noto Sans CJK SC" w:eastAsia="Noto Sans CJK SC"/>
                <w:b/>
                <w:color w:val="FFFFFF"/>
                <w:sz w:val="23"/>
              </w:rPr>
              <w:t>一句话先看懂：</w:t>
            </w:r>
            <w:r>
              <w:rPr>
                <w:rFonts w:ascii="Noto Sans CJK SC" w:hAnsi="Noto Sans CJK SC" w:eastAsia="Noto Sans CJK SC"/>
                <w:b w:val="0"/>
                <w:color w:val="FFFFFF"/>
                <w:sz w:val="22"/>
              </w:rPr>
              <w:t xml:space="preserve"> AI时代的产研升级，不是让每个人都变成提示词专家，而是把“需求收口、系统上下文、AI写代码、任务协同、自动测试、环境发布、监控回流”连成一条流水线。</w:t>
            </w:r>
          </w:p>
        </w:tc>
      </w:tr>
    </w:tbl>
    <w:p w14:paraId="1EB560C4"/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0772CDD3">
        <w:trPr>
          <w:jc w:val="center"/>
        </w:trPr>
        <w:tc>
          <w:tcPr>
            <w:tcW w:w="9184" w:type="dxa"/>
            <w:tcBorders>
              <w:top w:val="single" w:color="D9E2F2" w:sz="10" w:space="0"/>
              <w:left w:val="single" w:color="D9E2F2" w:sz="10" w:space="0"/>
              <w:bottom w:val="single" w:color="D9E2F2" w:sz="10" w:space="0"/>
              <w:right w:val="single" w:color="D9E2F2" w:sz="10" w:space="0"/>
            </w:tcBorders>
            <w:shd w:val="clear" w:color="auto" w:fill="F7FAFD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0EF44FA2">
            <w:pPr>
              <w:pStyle w:val="168"/>
            </w:pPr>
            <w:r>
              <w:rPr>
                <w:rFonts w:ascii="Noto Sans CJK SC" w:hAnsi="Noto Sans CJK SC" w:eastAsia="Noto Sans CJK SC"/>
                <w:b/>
                <w:color w:val="17324D"/>
                <w:sz w:val="21"/>
              </w:rPr>
              <w:t xml:space="preserve">这份文档怎么读： </w:t>
            </w:r>
            <w:r>
              <w:rPr>
                <w:rFonts w:ascii="Noto Sans CJK SC" w:hAnsi="Noto Sans CJK SC" w:eastAsia="Noto Sans CJK SC"/>
                <w:b w:val="0"/>
                <w:color w:val="000000"/>
                <w:sz w:val="21"/>
              </w:rPr>
              <w:t>第一部分先把逻辑讲清楚；第二部分直接给实操。你可以先看第二部分，再回头看第一部分。</w:t>
            </w:r>
          </w:p>
        </w:tc>
      </w:tr>
    </w:tbl>
    <w:p w14:paraId="5EFB1677"/>
    <w:p w14:paraId="4BD65564">
      <w:pPr>
        <w:pStyle w:val="169"/>
      </w:pPr>
      <w:r>
        <w:rPr>
          <w:rFonts w:ascii="Noto Sans CJK SC" w:hAnsi="Noto Sans CJK SC" w:eastAsia="Noto Sans CJK SC"/>
          <w:b w:val="0"/>
          <w:sz w:val="18"/>
        </w:rPr>
        <w:t>整理依据：4月14日会议录音与白板、《AI软件工厂自动化落地方案》、OpenClaw + 企业微信 ARobot Prompt v2、Skill Catalog。</w:t>
      </w:r>
    </w:p>
    <w:p w14:paraId="174F2AA1">
      <w:r>
        <w:br w:type="page"/>
      </w:r>
    </w:p>
    <w:p w14:paraId="6BF869E1">
      <w:pPr>
        <w:pStyle w:val="166"/>
        <w:outlineLvl w:val="0"/>
      </w:pPr>
      <w:r>
        <w:rPr>
          <w:rFonts w:ascii="Noto Sans CJK SC" w:hAnsi="Noto Sans CJK SC" w:eastAsia="Noto Sans CJK SC"/>
          <w:b/>
          <w:sz w:val="30"/>
        </w:rPr>
        <w:t>第一部分｜先把逻辑讲清楚</w:t>
      </w:r>
    </w:p>
    <w:p w14:paraId="010D2E74">
      <w:pPr>
        <w:pStyle w:val="167"/>
        <w:outlineLvl w:val="1"/>
      </w:pPr>
      <w:r>
        <w:rPr>
          <w:rFonts w:ascii="Noto Sans CJK SC" w:hAnsi="Noto Sans CJK SC" w:eastAsia="Noto Sans CJK SC"/>
          <w:b/>
          <w:sz w:val="24"/>
        </w:rPr>
        <w:t>一、为什么传统流程开始变慢</w:t>
      </w:r>
    </w:p>
    <w:p w14:paraId="74F0192C">
      <w:r>
        <w:rPr>
          <w:rFonts w:ascii="Noto Sans CJK SC" w:hAnsi="Noto Sans CJK SC" w:eastAsia="Noto Sans CJK SC"/>
          <w:b w:val="0"/>
          <w:sz w:val="22"/>
        </w:rPr>
        <w:t>以前的研发流程通常是：PM写PRD → 设计出图 → 开会宣讲 → 排期 → 开发 → 测试 → 上线。这套流程在过去是合理的，因为那时候做原型、写代码、联调和测试都很慢。</w:t>
      </w:r>
    </w:p>
    <w:p w14:paraId="0808D9B2">
      <w:r>
        <w:rPr>
          <w:rFonts w:ascii="Noto Sans CJK SC" w:hAnsi="Noto Sans CJK SC" w:eastAsia="Noto Sans CJK SC"/>
          <w:b w:val="0"/>
          <w:sz w:val="22"/>
        </w:rPr>
        <w:t>但到了AI时代，代码和原型的生成速度变快了，真正拖慢团队的，往往不再是“敲代码”，而是“传话、等待、反复解释、来回返工”。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3137"/>
        <w:gridCol w:w="3137"/>
      </w:tblGrid>
      <w:tr w14:paraId="29E2B750">
        <w:trPr>
          <w:cantSplit/>
          <w:tblHeader/>
          <w:jc w:val="center"/>
        </w:trPr>
        <w:tc>
          <w:tcPr>
            <w:tcW w:w="1304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C212F02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维度</w:t>
            </w:r>
          </w:p>
        </w:tc>
        <w:tc>
          <w:tcPr>
            <w:tcW w:w="379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2BE74BA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传统做法</w:t>
            </w:r>
          </w:p>
        </w:tc>
        <w:tc>
          <w:tcPr>
            <w:tcW w:w="3969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49BC61F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AI时代更适合的做法</w:t>
            </w:r>
          </w:p>
        </w:tc>
      </w:tr>
      <w:tr w14:paraId="48748937">
        <w:trPr>
          <w:cantSplit/>
          <w:jc w:val="center"/>
        </w:trPr>
        <w:tc>
          <w:tcPr>
            <w:tcW w:w="1304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D0F2869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需求进入</w:t>
            </w:r>
          </w:p>
        </w:tc>
        <w:tc>
          <w:tcPr>
            <w:tcW w:w="379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0347B60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会议结论靠人记、靠文档传</w:t>
            </w:r>
          </w:p>
        </w:tc>
        <w:tc>
          <w:tcPr>
            <w:tcW w:w="3969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7970A0D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先录音/纪要，再自动整理成结构化任务</w:t>
            </w:r>
          </w:p>
        </w:tc>
      </w:tr>
      <w:tr w14:paraId="388E1AF8">
        <w:trPr>
          <w:cantSplit/>
          <w:jc w:val="center"/>
        </w:trPr>
        <w:tc>
          <w:tcPr>
            <w:tcW w:w="1304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C3A2110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方案输出</w:t>
            </w:r>
          </w:p>
        </w:tc>
        <w:tc>
          <w:tcPr>
            <w:tcW w:w="379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0E8BA90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先写长文档，再排期开发</w:t>
            </w:r>
          </w:p>
        </w:tc>
        <w:tc>
          <w:tcPr>
            <w:tcW w:w="3969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3F084EF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先快速整理目标、范围、验收，再让AI先出方案和原型</w:t>
            </w:r>
          </w:p>
        </w:tc>
      </w:tr>
      <w:tr w14:paraId="6993AC97">
        <w:trPr>
          <w:cantSplit/>
          <w:jc w:val="center"/>
        </w:trPr>
        <w:tc>
          <w:tcPr>
            <w:tcW w:w="1304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FAC4264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开发方式</w:t>
            </w:r>
          </w:p>
        </w:tc>
        <w:tc>
          <w:tcPr>
            <w:tcW w:w="379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A044776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开发者手写全部代码</w:t>
            </w:r>
          </w:p>
        </w:tc>
        <w:tc>
          <w:tcPr>
            <w:tcW w:w="3969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0508874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开发者定义边界，AI负责生成大量重复工作</w:t>
            </w:r>
          </w:p>
        </w:tc>
      </w:tr>
      <w:tr w14:paraId="52F38152">
        <w:trPr>
          <w:cantSplit/>
          <w:jc w:val="center"/>
        </w:trPr>
        <w:tc>
          <w:tcPr>
            <w:tcW w:w="1304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B68EB6D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协同推进</w:t>
            </w:r>
          </w:p>
        </w:tc>
        <w:tc>
          <w:tcPr>
            <w:tcW w:w="379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8C6F29B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靠群聊、口头催、人工盯进度</w:t>
            </w:r>
          </w:p>
        </w:tc>
        <w:tc>
          <w:tcPr>
            <w:tcW w:w="3969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C76F416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任务有状态、有负责人，Agent能主动汇报进度</w:t>
            </w:r>
          </w:p>
        </w:tc>
      </w:tr>
      <w:tr w14:paraId="3BE29864">
        <w:trPr>
          <w:cantSplit/>
          <w:jc w:val="center"/>
        </w:trPr>
        <w:tc>
          <w:tcPr>
            <w:tcW w:w="1304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324B0AF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质量保障</w:t>
            </w:r>
          </w:p>
        </w:tc>
        <w:tc>
          <w:tcPr>
            <w:tcW w:w="379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03EB312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开发完再统一测</w:t>
            </w:r>
          </w:p>
        </w:tc>
        <w:tc>
          <w:tcPr>
            <w:tcW w:w="3969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D89E0E5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开发过程中就自动跑lint、测试、回归和环境流转</w:t>
            </w:r>
          </w:p>
        </w:tc>
      </w:tr>
      <w:tr w14:paraId="614261E6">
        <w:trPr>
          <w:cantSplit/>
          <w:jc w:val="center"/>
        </w:trPr>
        <w:tc>
          <w:tcPr>
            <w:tcW w:w="1304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A64881C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上线后反馈</w:t>
            </w:r>
          </w:p>
        </w:tc>
        <w:tc>
          <w:tcPr>
            <w:tcW w:w="379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85F6B4B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靠人盯告警、靠经验改</w:t>
            </w:r>
          </w:p>
        </w:tc>
        <w:tc>
          <w:tcPr>
            <w:tcW w:w="3969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0DA8B7B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监控和数据自动形成修复任务与优化任务</w:t>
            </w:r>
          </w:p>
        </w:tc>
      </w:tr>
    </w:tbl>
    <w:p w14:paraId="3F399895"/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6C96FCC5">
        <w:trPr>
          <w:jc w:val="center"/>
        </w:trPr>
        <w:tc>
          <w:tcPr>
            <w:tcW w:w="9184" w:type="dxa"/>
            <w:tcBorders>
              <w:top w:val="single" w:color="B7CDE5" w:sz="10" w:space="0"/>
              <w:left w:val="single" w:color="B7CDE5" w:sz="10" w:space="0"/>
              <w:bottom w:val="single" w:color="B7CDE5" w:sz="10" w:space="0"/>
              <w:right w:val="single" w:color="B7CDE5" w:sz="10" w:space="0"/>
            </w:tcBorders>
            <w:shd w:val="clear" w:color="auto" w:fill="EAF2FB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35F43383">
            <w:pPr>
              <w:pStyle w:val="168"/>
            </w:pPr>
            <w:r>
              <w:rPr>
                <w:rFonts w:ascii="Noto Sans CJK SC" w:hAnsi="Noto Sans CJK SC" w:eastAsia="Noto Sans CJK SC"/>
                <w:b/>
                <w:color w:val="17324D"/>
                <w:sz w:val="21"/>
              </w:rPr>
              <w:t xml:space="preserve">对普通开发者的影响： </w:t>
            </w:r>
            <w:r>
              <w:rPr>
                <w:rFonts w:ascii="Noto Sans CJK SC" w:hAnsi="Noto Sans CJK SC" w:eastAsia="Noto Sans CJK SC"/>
                <w:b w:val="0"/>
                <w:color w:val="000000"/>
                <w:sz w:val="21"/>
              </w:rPr>
              <w:t>以后你接到的最好不是一段群聊截图，也不是一句“这个功能赶紧做一下”，而应该是一个已经整理好的任务包：背景、目标、影响范围、验收标准、测试点都尽量明确。</w:t>
            </w:r>
          </w:p>
        </w:tc>
      </w:tr>
    </w:tbl>
    <w:p w14:paraId="1662DE9A"/>
    <w:p w14:paraId="5F851164">
      <w:r>
        <w:br w:type="page"/>
      </w:r>
    </w:p>
    <w:p w14:paraId="55DB4D99">
      <w:pPr>
        <w:pStyle w:val="167"/>
        <w:outlineLvl w:val="1"/>
      </w:pPr>
      <w:r>
        <w:rPr>
          <w:rFonts w:ascii="Noto Sans CJK SC" w:hAnsi="Noto Sans CJK SC" w:eastAsia="Noto Sans CJK SC"/>
          <w:b/>
          <w:sz w:val="24"/>
        </w:rPr>
        <w:t>二、产研组织怎么一步步升级</w:t>
      </w:r>
    </w:p>
    <w:p w14:paraId="2556F54A">
      <w:r>
        <w:rPr>
          <w:rFonts w:ascii="Noto Sans CJK SC" w:hAnsi="Noto Sans CJK SC" w:eastAsia="Noto Sans CJK SC"/>
          <w:b w:val="0"/>
          <w:sz w:val="22"/>
        </w:rPr>
        <w:t>可以把这件事理解成 7 步，不用一上来做大而全。先把前 4 步跑通，就已经能明显提速。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2353"/>
        <w:gridCol w:w="2353"/>
        <w:gridCol w:w="2353"/>
      </w:tblGrid>
      <w:tr w14:paraId="25CC4D95">
        <w:trPr>
          <w:cantSplit/>
          <w:tblHeader/>
          <w:jc w:val="center"/>
        </w:trPr>
        <w:tc>
          <w:tcPr>
            <w:tcW w:w="680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3B991AD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步骤</w:t>
            </w:r>
          </w:p>
        </w:tc>
        <w:tc>
          <w:tcPr>
            <w:tcW w:w="277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B118082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用人话解释</w:t>
            </w:r>
          </w:p>
        </w:tc>
        <w:tc>
          <w:tcPr>
            <w:tcW w:w="28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23D4FE2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普通开发者要做什么</w:t>
            </w:r>
          </w:p>
        </w:tc>
        <w:tc>
          <w:tcPr>
            <w:tcW w:w="266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151E0A0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常用工具/产物</w:t>
            </w:r>
          </w:p>
        </w:tc>
      </w:tr>
      <w:tr w14:paraId="18596298">
        <w:trPr>
          <w:cantSplit/>
          <w:jc w:val="center"/>
        </w:trPr>
        <w:tc>
          <w:tcPr>
            <w:tcW w:w="680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48273F0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1</w:t>
            </w:r>
          </w:p>
        </w:tc>
        <w:tc>
          <w:tcPr>
            <w:tcW w:w="277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DB32414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先把需求收进一个统一入口，不要让需求散落在群聊和口头里。</w:t>
            </w:r>
          </w:p>
        </w:tc>
        <w:tc>
          <w:tcPr>
            <w:tcW w:w="28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5F50AE4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接需求时先要任务包，不要直接接碎片化信息。</w:t>
            </w:r>
          </w:p>
        </w:tc>
        <w:tc>
          <w:tcPr>
            <w:tcW w:w="266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C4B5EF3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录音纪要、表单、工单、企业微信机器人</w:t>
            </w:r>
          </w:p>
        </w:tc>
      </w:tr>
      <w:tr w14:paraId="04C0B612">
        <w:trPr>
          <w:cantSplit/>
          <w:jc w:val="center"/>
        </w:trPr>
        <w:tc>
          <w:tcPr>
            <w:tcW w:w="680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1E91CBF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2</w:t>
            </w:r>
          </w:p>
        </w:tc>
        <w:tc>
          <w:tcPr>
            <w:tcW w:w="277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77D641D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把系统知识补齐，让AI知道你的系统长什么样。</w:t>
            </w:r>
          </w:p>
        </w:tc>
        <w:tc>
          <w:tcPr>
            <w:tcW w:w="28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A841867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把DB字典、API契约、字典表、相似功能、回归清单沉淀到仓库。</w:t>
            </w:r>
          </w:p>
        </w:tc>
        <w:tc>
          <w:tcPr>
            <w:tcW w:w="266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8B08842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Apifox/OpenAPI、Repo Wiki、数据字典</w:t>
            </w:r>
          </w:p>
        </w:tc>
      </w:tr>
      <w:tr w14:paraId="34B78F3D">
        <w:trPr>
          <w:cantSplit/>
          <w:jc w:val="center"/>
        </w:trPr>
        <w:tc>
          <w:tcPr>
            <w:tcW w:w="680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1065B57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3</w:t>
            </w:r>
          </w:p>
        </w:tc>
        <w:tc>
          <w:tcPr>
            <w:tcW w:w="277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68809EF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让AI开始写代码，但不是裸写。</w:t>
            </w:r>
          </w:p>
        </w:tc>
        <w:tc>
          <w:tcPr>
            <w:tcW w:w="28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2F43DF2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给Codex明确任务边界、验收标准和禁止修改范围。</w:t>
            </w:r>
          </w:p>
        </w:tc>
        <w:tc>
          <w:tcPr>
            <w:tcW w:w="266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022CCB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Codex / Qoder / TASK_CONTRACT</w:t>
            </w:r>
          </w:p>
        </w:tc>
      </w:tr>
      <w:tr w14:paraId="1653D42E">
        <w:trPr>
          <w:cantSplit/>
          <w:jc w:val="center"/>
        </w:trPr>
        <w:tc>
          <w:tcPr>
            <w:tcW w:w="680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BC2024D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4</w:t>
            </w:r>
          </w:p>
        </w:tc>
        <w:tc>
          <w:tcPr>
            <w:tcW w:w="277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BFFBA1C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给AI和团队统一开发纪律。</w:t>
            </w:r>
          </w:p>
        </w:tc>
        <w:tc>
          <w:tcPr>
            <w:tcW w:w="28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61296DD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做到先plan再code，先test再merge，少让AI自由发挥。</w:t>
            </w:r>
          </w:p>
        </w:tc>
        <w:tc>
          <w:tcPr>
            <w:tcW w:w="266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C50966D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agent-skills、AGENTS.md、Rules、Hooks</w:t>
            </w:r>
          </w:p>
        </w:tc>
      </w:tr>
      <w:tr w14:paraId="3FBCC8EA">
        <w:trPr>
          <w:cantSplit/>
          <w:jc w:val="center"/>
        </w:trPr>
        <w:tc>
          <w:tcPr>
            <w:tcW w:w="680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EFD9614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5</w:t>
            </w:r>
          </w:p>
        </w:tc>
        <w:tc>
          <w:tcPr>
            <w:tcW w:w="277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3440D83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让任务能持续往前推进，不再一直靠人盯。</w:t>
            </w:r>
          </w:p>
        </w:tc>
        <w:tc>
          <w:tcPr>
            <w:tcW w:w="28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2236082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把大目标拆成任务，让Agent汇报状态和阻塞。</w:t>
            </w:r>
          </w:p>
        </w:tc>
        <w:tc>
          <w:tcPr>
            <w:tcW w:w="266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AFA8770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Multica、OpenHands、看板</w:t>
            </w:r>
          </w:p>
        </w:tc>
      </w:tr>
      <w:tr w14:paraId="29CE7BCB">
        <w:trPr>
          <w:cantSplit/>
          <w:jc w:val="center"/>
        </w:trPr>
        <w:tc>
          <w:tcPr>
            <w:tcW w:w="680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81CB389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6</w:t>
            </w:r>
          </w:p>
        </w:tc>
        <w:tc>
          <w:tcPr>
            <w:tcW w:w="277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8B0F6B6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加上质量门，不让“能跑”直接变成“能上线”。</w:t>
            </w:r>
          </w:p>
        </w:tc>
        <w:tc>
          <w:tcPr>
            <w:tcW w:w="28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603868E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统一跑lint、单测、接口测试、smoke test，并走环境流转。</w:t>
            </w:r>
          </w:p>
        </w:tc>
        <w:tc>
          <w:tcPr>
            <w:tcW w:w="266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6B6FB88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Harness / 现有CI/CD / dev-test-prod</w:t>
            </w:r>
          </w:p>
        </w:tc>
      </w:tr>
      <w:tr w14:paraId="0E701232">
        <w:trPr>
          <w:cantSplit/>
          <w:jc w:val="center"/>
        </w:trPr>
        <w:tc>
          <w:tcPr>
            <w:tcW w:w="680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065D69B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7</w:t>
            </w:r>
          </w:p>
        </w:tc>
        <w:tc>
          <w:tcPr>
            <w:tcW w:w="277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4409B93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让监控和数据回流，形成下一轮迭代。</w:t>
            </w:r>
          </w:p>
        </w:tc>
        <w:tc>
          <w:tcPr>
            <w:tcW w:w="28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38E2BA2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把线上问题、用户行为和实验结果变成下一批任务。</w:t>
            </w:r>
          </w:p>
        </w:tc>
        <w:tc>
          <w:tcPr>
            <w:tcW w:w="266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CFCFD0B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8"/>
              </w:rPr>
              <w:t>监控、埋点、数据分析、SRE</w:t>
            </w:r>
          </w:p>
        </w:tc>
      </w:tr>
    </w:tbl>
    <w:p w14:paraId="41BDDB02"/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39A5B4B2">
        <w:trPr>
          <w:jc w:val="center"/>
        </w:trPr>
        <w:tc>
          <w:tcPr>
            <w:tcW w:w="9184" w:type="dxa"/>
            <w:tcBorders>
              <w:top w:val="single" w:color="F2D3A0" w:sz="10" w:space="0"/>
              <w:left w:val="single" w:color="F2D3A0" w:sz="10" w:space="0"/>
              <w:bottom w:val="single" w:color="F2D3A0" w:sz="10" w:space="0"/>
              <w:right w:val="single" w:color="F2D3A0" w:sz="10" w:space="0"/>
            </w:tcBorders>
            <w:shd w:val="clear" w:color="auto" w:fill="FFF4E5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06234DFA">
            <w:pPr>
              <w:pStyle w:val="168"/>
            </w:pPr>
            <w:r>
              <w:rPr>
                <w:rFonts w:ascii="Noto Sans CJK SC" w:hAnsi="Noto Sans CJK SC" w:eastAsia="Noto Sans CJK SC"/>
                <w:b/>
                <w:color w:val="17324D"/>
                <w:sz w:val="21"/>
              </w:rPr>
              <w:t xml:space="preserve">容易忽略的一点： </w:t>
            </w:r>
            <w:r>
              <w:rPr>
                <w:rFonts w:ascii="Noto Sans CJK SC" w:hAnsi="Noto Sans CJK SC" w:eastAsia="Noto Sans CJK SC"/>
                <w:b w:val="0"/>
                <w:color w:val="000000"/>
                <w:sz w:val="21"/>
              </w:rPr>
              <w:t>AI真正放大的不是个人写代码能力，而是团队协同效率。如果需求入口、系统上下文、规则、协同和质量门没有搭起来，AI只会更快地产生局部正确、全局有风险的改动。</w:t>
            </w:r>
          </w:p>
        </w:tc>
      </w:tr>
    </w:tbl>
    <w:p w14:paraId="134F77AD"/>
    <w:p w14:paraId="03703E42">
      <w:r>
        <w:br w:type="page"/>
      </w:r>
    </w:p>
    <w:p w14:paraId="79B70CE8">
      <w:pPr>
        <w:pStyle w:val="167"/>
        <w:outlineLvl w:val="1"/>
      </w:pPr>
      <w:r>
        <w:rPr>
          <w:rFonts w:ascii="Noto Sans CJK SC" w:hAnsi="Noto Sans CJK SC" w:eastAsia="Noto Sans CJK SC"/>
          <w:b/>
          <w:sz w:val="24"/>
        </w:rPr>
        <w:t>三、岗位职责怎么变化（开发者视角）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3137"/>
        <w:gridCol w:w="3137"/>
      </w:tblGrid>
      <w:tr w14:paraId="3B4CB6C3">
        <w:trPr>
          <w:cantSplit/>
          <w:tblHeader/>
          <w:jc w:val="center"/>
        </w:trPr>
        <w:tc>
          <w:tcPr>
            <w:tcW w:w="124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D44793B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角色</w:t>
            </w:r>
          </w:p>
        </w:tc>
        <w:tc>
          <w:tcPr>
            <w:tcW w:w="3402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4FD33EF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以前更像什么</w:t>
            </w:r>
          </w:p>
        </w:tc>
        <w:tc>
          <w:tcPr>
            <w:tcW w:w="45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B55CF54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AI时代更重要的事情</w:t>
            </w:r>
          </w:p>
        </w:tc>
      </w:tr>
      <w:tr w14:paraId="577D8B11">
        <w:trPr>
          <w:cantSplit/>
          <w:jc w:val="center"/>
        </w:trPr>
        <w:tc>
          <w:tcPr>
            <w:tcW w:w="124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08EF9D8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产品</w:t>
            </w:r>
          </w:p>
        </w:tc>
        <w:tc>
          <w:tcPr>
            <w:tcW w:w="3402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F8BD66B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写PRD、拉会、对齐需求</w:t>
            </w:r>
          </w:p>
        </w:tc>
        <w:tc>
          <w:tcPr>
            <w:tcW w:w="45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D90C26A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定义问题、给出验收标准、维护任务优先级</w:t>
            </w:r>
          </w:p>
        </w:tc>
      </w:tr>
      <w:tr w14:paraId="3C673DA0">
        <w:trPr>
          <w:cantSplit/>
          <w:jc w:val="center"/>
        </w:trPr>
        <w:tc>
          <w:tcPr>
            <w:tcW w:w="124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6330D64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开发</w:t>
            </w:r>
          </w:p>
        </w:tc>
        <w:tc>
          <w:tcPr>
            <w:tcW w:w="3402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A6D33F2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手写大部分代码</w:t>
            </w:r>
          </w:p>
        </w:tc>
        <w:tc>
          <w:tcPr>
            <w:tcW w:w="45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5030C20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理解系统、维护上下文、审查AI产出、补测试和规则</w:t>
            </w:r>
          </w:p>
        </w:tc>
      </w:tr>
      <w:tr w14:paraId="2AA4CDC4">
        <w:trPr>
          <w:cantSplit/>
          <w:jc w:val="center"/>
        </w:trPr>
        <w:tc>
          <w:tcPr>
            <w:tcW w:w="124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2757712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测试</w:t>
            </w:r>
          </w:p>
        </w:tc>
        <w:tc>
          <w:tcPr>
            <w:tcW w:w="3402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7B180F1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开发完成后再测</w:t>
            </w:r>
          </w:p>
        </w:tc>
        <w:tc>
          <w:tcPr>
            <w:tcW w:w="45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34E6E8A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提前设计回归清单和自动化门禁，守住上线质量</w:t>
            </w:r>
          </w:p>
        </w:tc>
      </w:tr>
      <w:tr w14:paraId="554E75A7">
        <w:trPr>
          <w:cantSplit/>
          <w:jc w:val="center"/>
        </w:trPr>
        <w:tc>
          <w:tcPr>
            <w:tcW w:w="124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41CE5E7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运维 / SRE</w:t>
            </w:r>
          </w:p>
        </w:tc>
        <w:tc>
          <w:tcPr>
            <w:tcW w:w="3402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7CB352C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发版、看告警、救火</w:t>
            </w:r>
          </w:p>
        </w:tc>
        <w:tc>
          <w:tcPr>
            <w:tcW w:w="45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46B4642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管理环境、灰度、回滚、监控回流</w:t>
            </w:r>
          </w:p>
        </w:tc>
      </w:tr>
      <w:tr w14:paraId="0E87E35B">
        <w:trPr>
          <w:cantSplit/>
          <w:jc w:val="center"/>
        </w:trPr>
        <w:tc>
          <w:tcPr>
            <w:tcW w:w="124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2762C96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研发负责人</w:t>
            </w:r>
          </w:p>
        </w:tc>
        <w:tc>
          <w:tcPr>
            <w:tcW w:w="3402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2C4EDC6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排期和协调资源</w:t>
            </w:r>
          </w:p>
        </w:tc>
        <w:tc>
          <w:tcPr>
            <w:tcW w:w="45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67957D8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把流程做成流水线，让团队能稳定复用AI产能</w:t>
            </w:r>
          </w:p>
        </w:tc>
      </w:tr>
    </w:tbl>
    <w:p w14:paraId="6C0DE157"/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776FD5E7">
        <w:trPr>
          <w:jc w:val="center"/>
        </w:trPr>
        <w:tc>
          <w:tcPr>
            <w:tcW w:w="9184" w:type="dxa"/>
            <w:tcBorders>
              <w:top w:val="single" w:color="B7D8C2" w:sz="10" w:space="0"/>
              <w:left w:val="single" w:color="B7D8C2" w:sz="10" w:space="0"/>
              <w:bottom w:val="single" w:color="B7D8C2" w:sz="10" w:space="0"/>
              <w:right w:val="single" w:color="B7D8C2" w:sz="10" w:space="0"/>
            </w:tcBorders>
            <w:shd w:val="clear" w:color="auto" w:fill="E8F5EE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48831BDC">
            <w:pPr>
              <w:pStyle w:val="168"/>
            </w:pPr>
            <w:r>
              <w:rPr>
                <w:rFonts w:ascii="Noto Sans CJK SC" w:hAnsi="Noto Sans CJK SC" w:eastAsia="Noto Sans CJK SC"/>
                <w:b/>
                <w:color w:val="17324D"/>
                <w:sz w:val="21"/>
              </w:rPr>
              <w:t xml:space="preserve">一句人话： </w:t>
            </w:r>
            <w:r>
              <w:rPr>
                <w:rFonts w:ascii="Noto Sans CJK SC" w:hAnsi="Noto Sans CJK SC" w:eastAsia="Noto Sans CJK SC"/>
                <w:b w:val="0"/>
                <w:color w:val="000000"/>
                <w:sz w:val="21"/>
              </w:rPr>
              <w:t>开发者不会被替代，但“只会手写代码”的价值会下降；“能把系统知识喂给AI、能判断影响范围、能守住质量门”的价值会快速上升。</w:t>
            </w:r>
          </w:p>
        </w:tc>
      </w:tr>
    </w:tbl>
    <w:p w14:paraId="31920A62"/>
    <w:p w14:paraId="5B7D50C9">
      <w:r>
        <w:br w:type="page"/>
      </w:r>
    </w:p>
    <w:p w14:paraId="2C89EAB8">
      <w:pPr>
        <w:pStyle w:val="166"/>
        <w:outlineLvl w:val="0"/>
      </w:pPr>
      <w:r>
        <w:rPr>
          <w:rFonts w:ascii="Noto Sans CJK SC" w:hAnsi="Noto Sans CJK SC" w:eastAsia="Noto Sans CJK SC"/>
          <w:b/>
          <w:sz w:val="30"/>
        </w:rPr>
        <w:t>第二部分｜实操</w:t>
      </w:r>
    </w:p>
    <w:p w14:paraId="28EA631D">
      <w:pPr>
        <w:pStyle w:val="167"/>
        <w:outlineLvl w:val="1"/>
      </w:pPr>
      <w:r>
        <w:rPr>
          <w:rFonts w:ascii="Noto Sans CJK SC" w:hAnsi="Noto Sans CJK SC" w:eastAsia="Noto Sans CJK SC"/>
          <w:b/>
          <w:sz w:val="24"/>
        </w:rPr>
        <w:t>一、最小可落地流程</w:t>
      </w:r>
    </w:p>
    <w:p w14:paraId="732A3B4A">
      <w:r>
        <w:rPr>
          <w:rFonts w:ascii="Noto Sans CJK SC" w:hAnsi="Noto Sans CJK SC" w:eastAsia="Noto Sans CJK SC"/>
          <w:b w:val="0"/>
          <w:sz w:val="22"/>
        </w:rPr>
        <w:t>先别想着全自动。先把下面这条最小链路跑通，一条功能线就够了。</w:t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45"/>
        <w:gridCol w:w="1345"/>
        <w:gridCol w:w="1345"/>
        <w:gridCol w:w="1345"/>
        <w:gridCol w:w="1345"/>
        <w:gridCol w:w="1345"/>
      </w:tblGrid>
      <w:tr w14:paraId="41C9B611">
        <w:trPr>
          <w:jc w:val="center"/>
        </w:trPr>
        <w:tc>
          <w:tcPr>
            <w:tcW w:w="1304" w:type="dxa"/>
            <w:tcBorders>
              <w:top w:val="single" w:color="D9E2F2" w:sz="10" w:space="0"/>
              <w:left w:val="single" w:color="D9E2F2" w:sz="10" w:space="0"/>
              <w:bottom w:val="single" w:color="D9E2F2" w:sz="10" w:space="0"/>
              <w:right w:val="single" w:color="D9E2F2" w:sz="10" w:space="0"/>
            </w:tcBorders>
            <w:shd w:val="clear" w:color="auto" w:fill="EAF2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B7B5FCD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7324D"/>
                <w:sz w:val="19"/>
              </w:rPr>
              <w:t>开会录音</w:t>
            </w:r>
          </w:p>
        </w:tc>
        <w:tc>
          <w:tcPr>
            <w:tcW w:w="1304" w:type="dxa"/>
            <w:tcBorders>
              <w:top w:val="single" w:color="D9E2F2" w:sz="10" w:space="0"/>
              <w:left w:val="single" w:color="D9E2F2" w:sz="10" w:space="0"/>
              <w:bottom w:val="single" w:color="D9E2F2" w:sz="10" w:space="0"/>
              <w:right w:val="single" w:color="D9E2F2" w:sz="10" w:space="0"/>
            </w:tcBorders>
            <w:shd w:val="clear" w:color="auto" w:fill="EAF2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B389502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7324D"/>
                <w:sz w:val="19"/>
              </w:rPr>
              <w:t>自动出纪要</w:t>
            </w:r>
          </w:p>
        </w:tc>
        <w:tc>
          <w:tcPr>
            <w:tcW w:w="1304" w:type="dxa"/>
            <w:tcBorders>
              <w:top w:val="single" w:color="D9E2F2" w:sz="10" w:space="0"/>
              <w:left w:val="single" w:color="D9E2F2" w:sz="10" w:space="0"/>
              <w:bottom w:val="single" w:color="D9E2F2" w:sz="10" w:space="0"/>
              <w:right w:val="single" w:color="D9E2F2" w:sz="10" w:space="0"/>
            </w:tcBorders>
            <w:shd w:val="clear" w:color="auto" w:fill="E8F5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E3FD416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7324D"/>
                <w:sz w:val="19"/>
              </w:rPr>
              <w:t>ChatGPT</w:t>
            </w:r>
            <w:r>
              <w:rPr>
                <w:rFonts w:ascii="Noto Sans CJK SC" w:hAnsi="Noto Sans CJK SC" w:eastAsia="Noto Sans CJK SC"/>
                <w:b/>
                <w:color w:val="17324D"/>
                <w:sz w:val="19"/>
              </w:rPr>
              <w:br w:type="textWrapping"/>
            </w:r>
            <w:r>
              <w:rPr>
                <w:rFonts w:ascii="Noto Sans CJK SC" w:hAnsi="Noto Sans CJK SC" w:eastAsia="Noto Sans CJK SC"/>
                <w:b/>
                <w:color w:val="17324D"/>
                <w:sz w:val="19"/>
              </w:rPr>
              <w:t>整理方案</w:t>
            </w:r>
          </w:p>
        </w:tc>
        <w:tc>
          <w:tcPr>
            <w:tcW w:w="1304" w:type="dxa"/>
            <w:tcBorders>
              <w:top w:val="single" w:color="D9E2F2" w:sz="10" w:space="0"/>
              <w:left w:val="single" w:color="D9E2F2" w:sz="10" w:space="0"/>
              <w:bottom w:val="single" w:color="D9E2F2" w:sz="10" w:space="0"/>
              <w:right w:val="single" w:color="D9E2F2" w:sz="10" w:space="0"/>
            </w:tcBorders>
            <w:shd w:val="clear" w:color="auto" w:fill="F3E8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CC040FB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7324D"/>
                <w:sz w:val="19"/>
              </w:rPr>
              <w:t>Codex</w:t>
            </w:r>
            <w:r>
              <w:rPr>
                <w:rFonts w:ascii="Noto Sans CJK SC" w:hAnsi="Noto Sans CJK SC" w:eastAsia="Noto Sans CJK SC"/>
                <w:b/>
                <w:color w:val="17324D"/>
                <w:sz w:val="19"/>
              </w:rPr>
              <w:br w:type="textWrapping"/>
            </w:r>
            <w:r>
              <w:rPr>
                <w:rFonts w:ascii="Noto Sans CJK SC" w:hAnsi="Noto Sans CJK SC" w:eastAsia="Noto Sans CJK SC"/>
                <w:b/>
                <w:color w:val="17324D"/>
                <w:sz w:val="19"/>
              </w:rPr>
              <w:t>写代码</w:t>
            </w:r>
          </w:p>
        </w:tc>
        <w:tc>
          <w:tcPr>
            <w:tcW w:w="1304" w:type="dxa"/>
            <w:tcBorders>
              <w:top w:val="single" w:color="D9E2F2" w:sz="10" w:space="0"/>
              <w:left w:val="single" w:color="D9E2F2" w:sz="10" w:space="0"/>
              <w:bottom w:val="single" w:color="D9E2F2" w:sz="10" w:space="0"/>
              <w:right w:val="single" w:color="D9E2F2" w:sz="10" w:space="0"/>
            </w:tcBorders>
            <w:shd w:val="clear" w:color="auto" w:fill="F9F5D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C9B8682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7324D"/>
                <w:sz w:val="19"/>
              </w:rPr>
              <w:t>Agent</w:t>
            </w:r>
            <w:r>
              <w:rPr>
                <w:rFonts w:ascii="Noto Sans CJK SC" w:hAnsi="Noto Sans CJK SC" w:eastAsia="Noto Sans CJK SC"/>
                <w:b/>
                <w:color w:val="17324D"/>
                <w:sz w:val="19"/>
              </w:rPr>
              <w:br w:type="textWrapping"/>
            </w:r>
            <w:r>
              <w:rPr>
                <w:rFonts w:ascii="Noto Sans CJK SC" w:hAnsi="Noto Sans CJK SC" w:eastAsia="Noto Sans CJK SC"/>
                <w:b/>
                <w:color w:val="17324D"/>
                <w:sz w:val="19"/>
              </w:rPr>
              <w:t>协同推进</w:t>
            </w:r>
          </w:p>
        </w:tc>
        <w:tc>
          <w:tcPr>
            <w:tcW w:w="1304" w:type="dxa"/>
            <w:tcBorders>
              <w:top w:val="single" w:color="D9E2F2" w:sz="10" w:space="0"/>
              <w:left w:val="single" w:color="D9E2F2" w:sz="10" w:space="0"/>
              <w:bottom w:val="single" w:color="D9E2F2" w:sz="10" w:space="0"/>
              <w:right w:val="single" w:color="D9E2F2" w:sz="10" w:space="0"/>
            </w:tcBorders>
            <w:shd w:val="clear" w:color="auto" w:fill="FFF4E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D0C313D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7324D"/>
                <w:sz w:val="19"/>
              </w:rPr>
              <w:t>自动测试</w:t>
            </w:r>
          </w:p>
        </w:tc>
        <w:tc>
          <w:tcPr>
            <w:tcW w:w="1304" w:type="dxa"/>
            <w:tcBorders>
              <w:top w:val="single" w:color="D9E2F2" w:sz="10" w:space="0"/>
              <w:left w:val="single" w:color="D9E2F2" w:sz="10" w:space="0"/>
              <w:bottom w:val="single" w:color="D9E2F2" w:sz="10" w:space="0"/>
              <w:right w:val="single" w:color="D9E2F2" w:sz="10" w:space="0"/>
            </w:tcBorders>
            <w:shd w:val="clear" w:color="auto" w:fill="EAF2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4685B42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7324D"/>
                <w:sz w:val="19"/>
              </w:rPr>
              <w:t>灰度上线</w:t>
            </w:r>
            <w:r>
              <w:rPr>
                <w:rFonts w:ascii="Noto Sans CJK SC" w:hAnsi="Noto Sans CJK SC" w:eastAsia="Noto Sans CJK SC"/>
                <w:b/>
                <w:color w:val="17324D"/>
                <w:sz w:val="19"/>
              </w:rPr>
              <w:br w:type="textWrapping"/>
            </w:r>
            <w:r>
              <w:rPr>
                <w:rFonts w:ascii="Noto Sans CJK SC" w:hAnsi="Noto Sans CJK SC" w:eastAsia="Noto Sans CJK SC"/>
                <w:b/>
                <w:color w:val="17324D"/>
                <w:sz w:val="19"/>
              </w:rPr>
              <w:t>与回流</w:t>
            </w:r>
          </w:p>
        </w:tc>
      </w:tr>
    </w:tbl>
    <w:p w14:paraId="58BA8698"/>
    <w:p w14:paraId="494BEB9D">
      <w:r>
        <w:rPr>
          <w:rFonts w:ascii="Noto Sans CJK SC" w:hAnsi="Noto Sans CJK SC" w:eastAsia="Noto Sans CJK SC"/>
          <w:b w:val="0"/>
          <w:sz w:val="22"/>
        </w:rPr>
        <w:t>这条链路的目标很简单：让一次会议结论，最终能变成一个可验证、可测试、可发布的研发任务，而不是停留在口头对齐。</w:t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27318C73">
        <w:trPr>
          <w:jc w:val="center"/>
        </w:trPr>
        <w:tc>
          <w:tcPr>
            <w:tcW w:w="9184" w:type="dxa"/>
            <w:tcBorders>
              <w:top w:val="single" w:color="D9E2F2" w:sz="10" w:space="0"/>
              <w:left w:val="single" w:color="D9E2F2" w:sz="10" w:space="0"/>
              <w:bottom w:val="single" w:color="D9E2F2" w:sz="10" w:space="0"/>
              <w:right w:val="single" w:color="D9E2F2" w:sz="10" w:space="0"/>
            </w:tcBorders>
            <w:shd w:val="clear" w:color="auto" w:fill="F7FAFD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7B9F569E">
            <w:pPr>
              <w:pStyle w:val="168"/>
            </w:pPr>
            <w:r>
              <w:rPr>
                <w:rFonts w:ascii="Noto Sans CJK SC" w:hAnsi="Noto Sans CJK SC" w:eastAsia="Noto Sans CJK SC"/>
                <w:b/>
                <w:color w:val="17324D"/>
                <w:sz w:val="21"/>
              </w:rPr>
              <w:t xml:space="preserve">给 ChatGPT 的一句话模板： </w:t>
            </w:r>
            <w:r>
              <w:rPr>
                <w:rFonts w:ascii="Noto Sans CJK SC" w:hAnsi="Noto Sans CJK SC" w:eastAsia="Noto Sans CJK SC"/>
                <w:b w:val="0"/>
                <w:color w:val="000000"/>
                <w:sz w:val="21"/>
              </w:rPr>
              <w:t>请基于以下会议纪要，输出一个开发任务包：1）背景与目标；2）影响模块；3）可能涉及的DB/API变化；4）验收标准；5）测试要点；6）发布风险；7）建议拆成哪些子任务。</w:t>
            </w:r>
          </w:p>
        </w:tc>
      </w:tr>
    </w:tbl>
    <w:p w14:paraId="77AE732C"/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7DB6AC48">
        <w:trPr>
          <w:jc w:val="center"/>
        </w:trPr>
        <w:tc>
          <w:tcPr>
            <w:tcW w:w="9184" w:type="dxa"/>
            <w:tcBorders>
              <w:top w:val="single" w:color="D9E2F2" w:sz="10" w:space="0"/>
              <w:left w:val="single" w:color="D9E2F2" w:sz="10" w:space="0"/>
              <w:bottom w:val="single" w:color="D9E2F2" w:sz="10" w:space="0"/>
              <w:right w:val="single" w:color="D9E2F2" w:sz="10" w:space="0"/>
            </w:tcBorders>
            <w:shd w:val="clear" w:color="auto" w:fill="F7FAFD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29FAF624">
            <w:pPr>
              <w:pStyle w:val="168"/>
            </w:pPr>
            <w:r>
              <w:rPr>
                <w:rFonts w:ascii="Noto Sans CJK SC" w:hAnsi="Noto Sans CJK SC" w:eastAsia="Noto Sans CJK SC"/>
                <w:b/>
                <w:color w:val="17324D"/>
                <w:sz w:val="21"/>
              </w:rPr>
              <w:t xml:space="preserve">给 Codex 的一句话模板： </w:t>
            </w:r>
            <w:r>
              <w:rPr>
                <w:rFonts w:ascii="Noto Sans CJK SC" w:hAnsi="Noto Sans CJK SC" w:eastAsia="Noto Sans CJK SC"/>
                <w:b w:val="0"/>
                <w:color w:val="000000"/>
                <w:sz w:val="21"/>
              </w:rPr>
              <w:t>基于以下任务包，在 feature 分支完成代码、测试和发布说明。先给出 plan，再编码；不要修改无关模块；如果涉及接口或数据库变化，必须补充说明和测试。</w:t>
            </w:r>
          </w:p>
        </w:tc>
      </w:tr>
    </w:tbl>
    <w:p w14:paraId="206477D2"/>
    <w:p w14:paraId="26A935FF">
      <w:pPr>
        <w:pStyle w:val="167"/>
        <w:outlineLvl w:val="1"/>
      </w:pPr>
      <w:r>
        <w:rPr>
          <w:rFonts w:ascii="Noto Sans CJK SC" w:hAnsi="Noto Sans CJK SC" w:eastAsia="Noto Sans CJK SC"/>
          <w:b/>
          <w:sz w:val="24"/>
        </w:rPr>
        <w:t>二、开发工具的变化</w:t>
      </w:r>
    </w:p>
    <w:p w14:paraId="68B0C7E3">
      <w:r>
        <w:rPr>
          <w:rFonts w:ascii="Noto Sans CJK SC" w:hAnsi="Noto Sans CJK SC" w:eastAsia="Noto Sans CJK SC"/>
          <w:b w:val="0"/>
          <w:sz w:val="22"/>
        </w:rPr>
        <w:t>你可以先把工具链理解成下面这 6 个环节。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2353"/>
        <w:gridCol w:w="2353"/>
        <w:gridCol w:w="2353"/>
      </w:tblGrid>
      <w:tr w14:paraId="732F160D">
        <w:trPr>
          <w:cantSplit/>
          <w:tblHeader/>
          <w:jc w:val="center"/>
        </w:trPr>
        <w:tc>
          <w:tcPr>
            <w:tcW w:w="124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B874523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环节</w:t>
            </w:r>
          </w:p>
        </w:tc>
        <w:tc>
          <w:tcPr>
            <w:tcW w:w="226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E95B70F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工具示例</w:t>
            </w:r>
          </w:p>
        </w:tc>
        <w:tc>
          <w:tcPr>
            <w:tcW w:w="2381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53DE16C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主要产物</w:t>
            </w:r>
          </w:p>
        </w:tc>
        <w:tc>
          <w:tcPr>
            <w:tcW w:w="317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24EAB12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对开发者的价值</w:t>
            </w:r>
          </w:p>
        </w:tc>
      </w:tr>
      <w:tr w14:paraId="284AEDA0">
        <w:trPr>
          <w:cantSplit/>
          <w:jc w:val="center"/>
        </w:trPr>
        <w:tc>
          <w:tcPr>
            <w:tcW w:w="124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03162CD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会议输入</w:t>
            </w:r>
          </w:p>
        </w:tc>
        <w:tc>
          <w:tcPr>
            <w:tcW w:w="226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B95FE85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千问 / 飞书录音</w:t>
            </w:r>
          </w:p>
        </w:tc>
        <w:tc>
          <w:tcPr>
            <w:tcW w:w="2381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7ED289D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会议纪要</w:t>
            </w:r>
          </w:p>
        </w:tc>
        <w:tc>
          <w:tcPr>
            <w:tcW w:w="317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7B24FDE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把口头信息先落成文档，减少遗漏</w:t>
            </w:r>
          </w:p>
        </w:tc>
      </w:tr>
      <w:tr w14:paraId="098AF3FD">
        <w:trPr>
          <w:cantSplit/>
          <w:jc w:val="center"/>
        </w:trPr>
        <w:tc>
          <w:tcPr>
            <w:tcW w:w="124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CF5317B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方案整理</w:t>
            </w:r>
          </w:p>
        </w:tc>
        <w:tc>
          <w:tcPr>
            <w:tcW w:w="226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B4BF82D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ChatGPT</w:t>
            </w:r>
          </w:p>
        </w:tc>
        <w:tc>
          <w:tcPr>
            <w:tcW w:w="2381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C892E14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任务包、方案、验收标准</w:t>
            </w:r>
          </w:p>
        </w:tc>
        <w:tc>
          <w:tcPr>
            <w:tcW w:w="317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34E2E6A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先把事情说清楚，再交给AI写代码</w:t>
            </w:r>
          </w:p>
        </w:tc>
      </w:tr>
      <w:tr w14:paraId="063C255C">
        <w:trPr>
          <w:cantSplit/>
          <w:jc w:val="center"/>
        </w:trPr>
        <w:tc>
          <w:tcPr>
            <w:tcW w:w="124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C278035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编码实现</w:t>
            </w:r>
          </w:p>
        </w:tc>
        <w:tc>
          <w:tcPr>
            <w:tcW w:w="226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18B112E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Codex</w:t>
            </w:r>
          </w:p>
        </w:tc>
        <w:tc>
          <w:tcPr>
            <w:tcW w:w="2381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0A6430F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代码差异、测试、说明</w:t>
            </w:r>
          </w:p>
        </w:tc>
        <w:tc>
          <w:tcPr>
            <w:tcW w:w="317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CE14643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减少重复编码和样板工作</w:t>
            </w:r>
          </w:p>
        </w:tc>
      </w:tr>
      <w:tr w14:paraId="48B23396">
        <w:trPr>
          <w:cantSplit/>
          <w:jc w:val="center"/>
        </w:trPr>
        <w:tc>
          <w:tcPr>
            <w:tcW w:w="124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9898103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纪律统一</w:t>
            </w:r>
          </w:p>
        </w:tc>
        <w:tc>
          <w:tcPr>
            <w:tcW w:w="226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DCFA48C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agent-skills</w:t>
            </w:r>
          </w:p>
        </w:tc>
        <w:tc>
          <w:tcPr>
            <w:tcW w:w="2381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9D6FF73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统一的spec / plan / build / test / review习惯</w:t>
            </w:r>
          </w:p>
        </w:tc>
        <w:tc>
          <w:tcPr>
            <w:tcW w:w="317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2AFF42A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减少风格漂移和随意发挥</w:t>
            </w:r>
          </w:p>
        </w:tc>
      </w:tr>
      <w:tr w14:paraId="1E8F4F7F">
        <w:trPr>
          <w:cantSplit/>
          <w:jc w:val="center"/>
        </w:trPr>
        <w:tc>
          <w:tcPr>
            <w:tcW w:w="124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78C15D0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协同推进</w:t>
            </w:r>
          </w:p>
        </w:tc>
        <w:tc>
          <w:tcPr>
            <w:tcW w:w="226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6FFB937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Multica</w:t>
            </w:r>
          </w:p>
        </w:tc>
        <w:tc>
          <w:tcPr>
            <w:tcW w:w="2381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9CFCEB6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任务状态、进度流、阻塞提醒</w:t>
            </w:r>
          </w:p>
        </w:tc>
        <w:tc>
          <w:tcPr>
            <w:tcW w:w="317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1B00646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让AI像同事一样持续推进，而不是一直等人盯</w:t>
            </w:r>
          </w:p>
        </w:tc>
      </w:tr>
      <w:tr w14:paraId="615A4E0D">
        <w:trPr>
          <w:cantSplit/>
          <w:jc w:val="center"/>
        </w:trPr>
        <w:tc>
          <w:tcPr>
            <w:tcW w:w="124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ADBF7F3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质量交付</w:t>
            </w:r>
          </w:p>
        </w:tc>
        <w:tc>
          <w:tcPr>
            <w:tcW w:w="226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6CB8D15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Harness / 现有CI</w:t>
            </w:r>
          </w:p>
        </w:tc>
        <w:tc>
          <w:tcPr>
            <w:tcW w:w="2381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5DD150E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测试结果、部署记录、回滚信息</w:t>
            </w:r>
          </w:p>
        </w:tc>
        <w:tc>
          <w:tcPr>
            <w:tcW w:w="317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7D7824F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把“能跑”变成“能上线”</w:t>
            </w:r>
          </w:p>
        </w:tc>
      </w:tr>
    </w:tbl>
    <w:p w14:paraId="75F34D0B"/>
    <w:p w14:paraId="07024C5B">
      <w:pPr>
        <w:pStyle w:val="167"/>
        <w:outlineLvl w:val="2"/>
      </w:pPr>
      <w:r>
        <w:rPr>
          <w:rFonts w:ascii="Noto Sans CJK SC" w:hAnsi="Noto Sans CJK SC" w:eastAsia="Noto Sans CJK SC"/>
          <w:b/>
          <w:sz w:val="24"/>
        </w:rPr>
        <w:t>问题 1｜一个团队代码风格迥异，不好协同</w:t>
      </w:r>
    </w:p>
    <w:p w14:paraId="74665B4A">
      <w:r>
        <w:rPr>
          <w:rFonts w:ascii="Noto Sans CJK SC" w:hAnsi="Noto Sans CJK SC" w:eastAsia="Noto Sans CJK SC"/>
          <w:b w:val="0"/>
          <w:sz w:val="22"/>
        </w:rPr>
        <w:t>这是很多团队一用AI就会被放大的问题。因为AI会沿着每个人自己的写法继续放大差异。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3137"/>
        <w:gridCol w:w="3137"/>
      </w:tblGrid>
      <w:tr w14:paraId="328CE12F">
        <w:trPr>
          <w:cantSplit/>
          <w:tblHeader/>
          <w:jc w:val="center"/>
        </w:trPr>
        <w:tc>
          <w:tcPr>
            <w:tcW w:w="28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633BB74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你会看到什么</w:t>
            </w:r>
          </w:p>
        </w:tc>
        <w:tc>
          <w:tcPr>
            <w:tcW w:w="2721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74BD8E8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为什么会这样</w:t>
            </w:r>
          </w:p>
        </w:tc>
        <w:tc>
          <w:tcPr>
            <w:tcW w:w="362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03C4454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更实用的解决办法</w:t>
            </w:r>
          </w:p>
        </w:tc>
      </w:tr>
      <w:tr w14:paraId="0CFD7E7A">
        <w:trPr>
          <w:cantSplit/>
          <w:jc w:val="center"/>
        </w:trPr>
        <w:tc>
          <w:tcPr>
            <w:tcW w:w="28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AEA917D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命名风格不统一、目录结构不统一、接口写法不统一，PR很难看。</w:t>
            </w:r>
          </w:p>
        </w:tc>
        <w:tc>
          <w:tcPr>
            <w:tcW w:w="2721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C4DD41F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团队没有统一的开发纪律，AI只是把这种差异放大了。</w:t>
            </w:r>
          </w:p>
        </w:tc>
        <w:tc>
          <w:tcPr>
            <w:tcW w:w="362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9F245C6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把“先写方案、再拆任务、再开发、再测试、再Review”的流程做成团队统一规则。</w:t>
            </w:r>
          </w:p>
        </w:tc>
      </w:tr>
    </w:tbl>
    <w:p w14:paraId="15A7AA0F"/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3A736796">
        <w:trPr>
          <w:jc w:val="center"/>
        </w:trPr>
        <w:tc>
          <w:tcPr>
            <w:tcW w:w="9184" w:type="dxa"/>
            <w:tcBorders>
              <w:top w:val="single" w:color="B7CDE5" w:sz="10" w:space="0"/>
              <w:left w:val="single" w:color="B7CDE5" w:sz="10" w:space="0"/>
              <w:bottom w:val="single" w:color="B7CDE5" w:sz="10" w:space="0"/>
              <w:right w:val="single" w:color="B7CDE5" w:sz="10" w:space="0"/>
            </w:tcBorders>
            <w:shd w:val="clear" w:color="auto" w:fill="EAF2FB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41DB24F2">
            <w:pPr>
              <w:pStyle w:val="168"/>
            </w:pPr>
            <w:r>
              <w:rPr>
                <w:rFonts w:ascii="Noto Sans CJK SC" w:hAnsi="Noto Sans CJK SC" w:eastAsia="Noto Sans CJK SC"/>
                <w:b/>
                <w:color w:val="17324D"/>
                <w:sz w:val="21"/>
              </w:rPr>
              <w:t xml:space="preserve">推荐项目：Agent Skills </w:t>
            </w:r>
            <w:r>
              <w:rPr>
                <w:rFonts w:ascii="Noto Sans CJK SC" w:hAnsi="Noto Sans CJK SC" w:eastAsia="Noto Sans CJK SC"/>
                <w:b w:val="0"/>
                <w:color w:val="000000"/>
                <w:sz w:val="21"/>
              </w:rPr>
              <w:t>一句人话解释：它不是“帮你多写点代码”的工具，而是把资深工程师常用的开发纪律打包给AI和团队一起用。</w:t>
            </w:r>
          </w:p>
        </w:tc>
      </w:tr>
    </w:tbl>
    <w:p w14:paraId="2BD45355"/>
    <w:p w14:paraId="597AF46E">
      <w:r>
        <w:rPr>
          <w:rFonts w:ascii="Noto Sans CJK SC" w:hAnsi="Noto Sans CJK SC" w:eastAsia="Noto Sans CJK SC"/>
          <w:b/>
          <w:sz w:val="21"/>
        </w:rPr>
        <w:t>开源地址：</w:t>
      </w:r>
      <w:r>
        <w:fldChar w:fldCharType="begin"/>
      </w:r>
      <w:r>
        <w:instrText xml:space="preserve"> HYPERLINK "https://github.com/addyosmani/agent-skills" \h </w:instrText>
      </w:r>
      <w:r>
        <w:fldChar w:fldCharType="separate"/>
      </w:r>
      <w:r>
        <w:rPr>
          <w:rFonts w:ascii="Noto Sans CJK SC" w:hAnsi="Noto Sans CJK SC" w:eastAsia="Noto Sans CJK SC"/>
          <w:color w:val="0563C1"/>
          <w:sz w:val="22"/>
          <w:u w:val="single"/>
        </w:rPr>
        <w:t>https://github.com/addyosmani/agent-skills</w:t>
      </w:r>
      <w:r>
        <w:rPr>
          <w:rFonts w:ascii="Noto Sans CJK SC" w:hAnsi="Noto Sans CJK SC" w:eastAsia="Noto Sans CJK SC"/>
          <w:color w:val="0563C1"/>
          <w:sz w:val="22"/>
          <w:u w:val="single"/>
        </w:rPr>
        <w:fldChar w:fldCharType="end"/>
      </w:r>
    </w:p>
    <w:p w14:paraId="3D143DCA"/>
    <w:p w14:paraId="7358F48D">
      <w:r>
        <w:rPr>
          <w:rFonts w:ascii="Noto Sans CJK SC" w:hAnsi="Noto Sans CJK SC" w:eastAsia="Noto Sans CJK SC"/>
          <w:b/>
          <w:sz w:val="22"/>
        </w:rPr>
        <w:t>普通开发者可以怎么用：</w:t>
      </w:r>
    </w:p>
    <w:p w14:paraId="585278F3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把仓库里的开发顺序固定下来：spec → plan → build → test → review。</w:t>
      </w:r>
    </w:p>
    <w:p w14:paraId="3C99AE63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新任务先让AI给出 plan，再开始改代码。</w:t>
      </w:r>
    </w:p>
    <w:p w14:paraId="0821877E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把命名、目录、接口约定写进 AGENTS.md / rules，而不是只靠口头约定。</w:t>
      </w:r>
    </w:p>
    <w:p w14:paraId="71BDC1AA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PR 前统一跑 lint、测试和最小回归，不让“差不多就行”进入主干。</w:t>
      </w:r>
    </w:p>
    <w:p w14:paraId="74885318">
      <w:pPr>
        <w:pStyle w:val="167"/>
      </w:pPr>
      <w:r>
        <w:rPr>
          <w:rFonts w:ascii="Noto Sans CJK SC" w:hAnsi="Noto Sans CJK SC" w:eastAsia="Noto Sans CJK SC"/>
          <w:b/>
          <w:sz w:val="24"/>
        </w:rPr>
        <w:t>问题 2｜Codex 写一段让你跟踪一段，没法干完一个整体目标，还是需要人来盯着</w:t>
      </w:r>
    </w:p>
    <w:p w14:paraId="72E1A9BB">
      <w:r>
        <w:rPr>
          <w:rFonts w:ascii="Noto Sans CJK SC" w:hAnsi="Noto Sans CJK SC" w:eastAsia="Noto Sans CJK SC"/>
          <w:b w:val="0"/>
          <w:sz w:val="22"/>
        </w:rPr>
        <w:t>这是第二个典型问题：AI会写，但不会天然替你把一个完整目标从头推进到尾。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3137"/>
        <w:gridCol w:w="3137"/>
      </w:tblGrid>
      <w:tr w14:paraId="166BFDBC">
        <w:trPr>
          <w:cantSplit/>
          <w:tblHeader/>
          <w:jc w:val="center"/>
        </w:trPr>
        <w:tc>
          <w:tcPr>
            <w:tcW w:w="28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786F813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你会看到什么</w:t>
            </w:r>
          </w:p>
        </w:tc>
        <w:tc>
          <w:tcPr>
            <w:tcW w:w="2721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E8B9EB1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为什么会这样</w:t>
            </w:r>
          </w:p>
        </w:tc>
        <w:tc>
          <w:tcPr>
            <w:tcW w:w="362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B4EA7C9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更实用的解决办法</w:t>
            </w:r>
          </w:p>
        </w:tc>
      </w:tr>
      <w:tr w14:paraId="13DE1353">
        <w:trPr>
          <w:cantSplit/>
          <w:jc w:val="center"/>
        </w:trPr>
        <w:tc>
          <w:tcPr>
            <w:tcW w:w="2835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3C060E6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Codex改了几处代码后就停下来等你，或者每一步都需要你继续确认。</w:t>
            </w:r>
          </w:p>
        </w:tc>
        <w:tc>
          <w:tcPr>
            <w:tcW w:w="2721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4325BCD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编码Agent擅长执行，但不天然负责长期协同、任务推进和阻塞管理。</w:t>
            </w:r>
          </w:p>
        </w:tc>
        <w:tc>
          <w:tcPr>
            <w:tcW w:w="362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63F2315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给它加一层任务协同工具，让任务有状态、有负责人、有阻塞、有汇报。</w:t>
            </w:r>
          </w:p>
        </w:tc>
      </w:tr>
    </w:tbl>
    <w:p w14:paraId="35C7A55C"/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2F7AEAAC">
        <w:trPr>
          <w:jc w:val="center"/>
        </w:trPr>
        <w:tc>
          <w:tcPr>
            <w:tcW w:w="9184" w:type="dxa"/>
            <w:tcBorders>
              <w:top w:val="single" w:color="B7D8C2" w:sz="10" w:space="0"/>
              <w:left w:val="single" w:color="B7D8C2" w:sz="10" w:space="0"/>
              <w:bottom w:val="single" w:color="B7D8C2" w:sz="10" w:space="0"/>
              <w:right w:val="single" w:color="B7D8C2" w:sz="10" w:space="0"/>
            </w:tcBorders>
            <w:shd w:val="clear" w:color="auto" w:fill="E8F5EE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31920933">
            <w:pPr>
              <w:pStyle w:val="168"/>
            </w:pPr>
            <w:r>
              <w:rPr>
                <w:rFonts w:ascii="Noto Sans CJK SC" w:hAnsi="Noto Sans CJK SC" w:eastAsia="Noto Sans CJK SC"/>
                <w:b/>
                <w:color w:val="17324D"/>
                <w:sz w:val="21"/>
              </w:rPr>
              <w:t xml:space="preserve">推荐项目：Multica </w:t>
            </w:r>
            <w:r>
              <w:rPr>
                <w:rFonts w:ascii="Noto Sans CJK SC" w:hAnsi="Noto Sans CJK SC" w:eastAsia="Noto Sans CJK SC"/>
                <w:b w:val="0"/>
                <w:color w:val="000000"/>
                <w:sz w:val="21"/>
              </w:rPr>
              <w:t>一句人话解释：让Agent像团队成员一样接任务、汇报进度、遇到阻塞就上报，而不是一直等你盯着终端。</w:t>
            </w:r>
          </w:p>
        </w:tc>
      </w:tr>
    </w:tbl>
    <w:p w14:paraId="2F2AC219"/>
    <w:p w14:paraId="383172A6">
      <w:r>
        <w:rPr>
          <w:rFonts w:ascii="Noto Sans CJK SC" w:hAnsi="Noto Sans CJK SC" w:eastAsia="Noto Sans CJK SC"/>
          <w:b/>
          <w:sz w:val="21"/>
        </w:rPr>
        <w:t>开源地址：</w:t>
      </w:r>
      <w:r>
        <w:fldChar w:fldCharType="begin"/>
      </w:r>
      <w:r>
        <w:instrText xml:space="preserve"> HYPERLINK "https://github.com/multica-ai/multica" \h </w:instrText>
      </w:r>
      <w:r>
        <w:fldChar w:fldCharType="separate"/>
      </w:r>
      <w:r>
        <w:rPr>
          <w:rFonts w:ascii="Noto Sans CJK SC" w:hAnsi="Noto Sans CJK SC" w:eastAsia="Noto Sans CJK SC"/>
          <w:color w:val="0563C1"/>
          <w:sz w:val="22"/>
          <w:u w:val="single"/>
        </w:rPr>
        <w:t>https://github.com/multica-ai/multica</w:t>
      </w:r>
      <w:r>
        <w:rPr>
          <w:rFonts w:ascii="Noto Sans CJK SC" w:hAnsi="Noto Sans CJK SC" w:eastAsia="Noto Sans CJK SC"/>
          <w:color w:val="0563C1"/>
          <w:sz w:val="22"/>
          <w:u w:val="single"/>
        </w:rPr>
        <w:fldChar w:fldCharType="end"/>
      </w:r>
    </w:p>
    <w:p w14:paraId="097EA520"/>
    <w:p w14:paraId="7C442BD0">
      <w:r>
        <w:rPr>
          <w:rFonts w:ascii="Noto Sans CJK SC" w:hAnsi="Noto Sans CJK SC" w:eastAsia="Noto Sans CJK SC"/>
          <w:b/>
          <w:sz w:val="22"/>
        </w:rPr>
        <w:t>普通开发者可以怎么用：</w:t>
      </w:r>
    </w:p>
    <w:p w14:paraId="56ADDDB2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把一个大目标拆成多个明确任务，而不是一句“把这个系统做完”。</w:t>
      </w:r>
    </w:p>
    <w:p w14:paraId="1F6D04BB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每个任务都要有状态：待处理、进行中、阻塞、待验证、已完成。</w:t>
      </w:r>
    </w:p>
    <w:p w14:paraId="620DB634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让Agent定时汇报自己做到了哪一步，缺什么信息，卡在哪里。</w:t>
      </w:r>
    </w:p>
    <w:p w14:paraId="7A888FF2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人只在关键点介入：补上下文、做取舍、批准合并、批准上线。</w:t>
      </w:r>
    </w:p>
    <w:p w14:paraId="6361A375">
      <w:pPr>
        <w:pStyle w:val="167"/>
      </w:pPr>
      <w:r>
        <w:rPr>
          <w:rFonts w:ascii="Noto Sans CJK SC" w:hAnsi="Noto Sans CJK SC" w:eastAsia="Noto Sans CJK SC"/>
          <w:b/>
          <w:sz w:val="24"/>
        </w:rPr>
        <w:t>建议补上的第三块｜质量门和三套环境</w:t>
      </w:r>
    </w:p>
    <w:p w14:paraId="5650ED00">
      <w:r>
        <w:rPr>
          <w:rFonts w:ascii="Noto Sans CJK SC" w:hAnsi="Noto Sans CJK SC" w:eastAsia="Noto Sans CJK SC"/>
          <w:b w:val="0"/>
          <w:sz w:val="22"/>
        </w:rPr>
        <w:t>如果只有“会议纪要 + ChatGPT + Codex + Agent 协同”，还不够。还必须补上质量门，否则代码生成速度越快，线上风险也会越大。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3137"/>
        <w:gridCol w:w="3137"/>
      </w:tblGrid>
      <w:tr w14:paraId="116676E4">
        <w:trPr>
          <w:cantSplit/>
          <w:tblHeader/>
          <w:jc w:val="center"/>
        </w:trPr>
        <w:tc>
          <w:tcPr>
            <w:tcW w:w="141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BE9A5E0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环境</w:t>
            </w:r>
          </w:p>
        </w:tc>
        <w:tc>
          <w:tcPr>
            <w:tcW w:w="1701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D697C77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目标</w:t>
            </w:r>
          </w:p>
        </w:tc>
        <w:tc>
          <w:tcPr>
            <w:tcW w:w="6066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34284C4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规则</w:t>
            </w:r>
          </w:p>
        </w:tc>
      </w:tr>
      <w:tr w14:paraId="400D22DF">
        <w:trPr>
          <w:cantSplit/>
          <w:jc w:val="center"/>
        </w:trPr>
        <w:tc>
          <w:tcPr>
            <w:tcW w:w="141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CA4A84E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dev</w:t>
            </w:r>
          </w:p>
        </w:tc>
        <w:tc>
          <w:tcPr>
            <w:tcW w:w="1701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3FD7199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追求快</w:t>
            </w:r>
          </w:p>
        </w:tc>
        <w:tc>
          <w:tcPr>
            <w:tcW w:w="6066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064AF29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快速验证和联调，可以自动部署和快速覆盖</w:t>
            </w:r>
          </w:p>
        </w:tc>
      </w:tr>
      <w:tr w14:paraId="50AF8F50">
        <w:trPr>
          <w:cantSplit/>
          <w:jc w:val="center"/>
        </w:trPr>
        <w:tc>
          <w:tcPr>
            <w:tcW w:w="141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DED01EC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test</w:t>
            </w:r>
          </w:p>
        </w:tc>
        <w:tc>
          <w:tcPr>
            <w:tcW w:w="1701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CA206FA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追求稳</w:t>
            </w:r>
          </w:p>
        </w:tc>
        <w:tc>
          <w:tcPr>
            <w:tcW w:w="6066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76EB1D9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统一回归、兼容性验证，必须记录版本和测试结论</w:t>
            </w:r>
          </w:p>
        </w:tc>
      </w:tr>
      <w:tr w14:paraId="05874518">
        <w:trPr>
          <w:cantSplit/>
          <w:jc w:val="center"/>
        </w:trPr>
        <w:tc>
          <w:tcPr>
            <w:tcW w:w="141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67D102D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prod</w:t>
            </w:r>
          </w:p>
        </w:tc>
        <w:tc>
          <w:tcPr>
            <w:tcW w:w="1701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6C01CC0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追求可控</w:t>
            </w:r>
          </w:p>
        </w:tc>
        <w:tc>
          <w:tcPr>
            <w:tcW w:w="6066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B184C17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人工审批、灰度放量、出现异常能立即回滚</w:t>
            </w:r>
          </w:p>
        </w:tc>
      </w:tr>
    </w:tbl>
    <w:p w14:paraId="2859E9A2"/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2B10A3CC">
        <w:trPr>
          <w:jc w:val="center"/>
        </w:trPr>
        <w:tc>
          <w:tcPr>
            <w:tcW w:w="9184" w:type="dxa"/>
            <w:tcBorders>
              <w:top w:val="single" w:color="F2D3A0" w:sz="10" w:space="0"/>
              <w:left w:val="single" w:color="F2D3A0" w:sz="10" w:space="0"/>
              <w:bottom w:val="single" w:color="F2D3A0" w:sz="10" w:space="0"/>
              <w:right w:val="single" w:color="F2D3A0" w:sz="10" w:space="0"/>
            </w:tcBorders>
            <w:shd w:val="clear" w:color="auto" w:fill="FFF4E5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3102F229">
            <w:pPr>
              <w:pStyle w:val="168"/>
            </w:pPr>
            <w:r>
              <w:rPr>
                <w:rFonts w:ascii="Noto Sans CJK SC" w:hAnsi="Noto Sans CJK SC" w:eastAsia="Noto Sans CJK SC"/>
                <w:b/>
                <w:color w:val="17324D"/>
                <w:sz w:val="21"/>
              </w:rPr>
              <w:t xml:space="preserve">一句人话： </w:t>
            </w:r>
            <w:r>
              <w:rPr>
                <w:rFonts w:ascii="Noto Sans CJK SC" w:hAnsi="Noto Sans CJK SC" w:eastAsia="Noto Sans CJK SC"/>
                <w:b w:val="0"/>
                <w:color w:val="000000"/>
                <w:sz w:val="21"/>
              </w:rPr>
              <w:t>dev 解决“能不能快速试”，test 解决“会不会影响别人”，prod 解决“出问题能不能及时收回来”。</w:t>
            </w:r>
          </w:p>
        </w:tc>
      </w:tr>
    </w:tbl>
    <w:p w14:paraId="78E1469A"/>
    <w:p w14:paraId="050640DD">
      <w:r>
        <w:br w:type="page"/>
      </w:r>
    </w:p>
    <w:p w14:paraId="58566DCE">
      <w:pPr>
        <w:pStyle w:val="167"/>
        <w:outlineLvl w:val="1"/>
      </w:pPr>
      <w:r>
        <w:rPr>
          <w:rFonts w:ascii="Noto Sans CJK SC" w:hAnsi="Noto Sans CJK SC" w:eastAsia="Noto Sans CJK SC"/>
          <w:b/>
          <w:sz w:val="24"/>
        </w:rPr>
        <w:t>三、普通开发者今天就能开始的 8 个动作</w:t>
      </w:r>
    </w:p>
    <w:p w14:paraId="2341C4A6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开会时统一录音，不再靠人手记重点。</w:t>
      </w:r>
    </w:p>
    <w:p w14:paraId="480D55D0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每次会议纪要都转成任务包：目标、范围、验收、测试点至少要有。</w:t>
      </w:r>
    </w:p>
    <w:p w14:paraId="51285AF3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把 DB 字典、API 契约、字典表、相似功能沉淀到仓库里。</w:t>
      </w:r>
    </w:p>
    <w:p w14:paraId="31A77214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给仓库加一份 AGENTS.md，把团队规则写出来。</w:t>
      </w:r>
    </w:p>
    <w:p w14:paraId="1F230B58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挑一个 pilot 功能，让 Codex 从 plan 到 code 跑一遍。</w:t>
      </w:r>
    </w:p>
    <w:p w14:paraId="24074A8D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把 lint、单测、接口测试、smoke test 串到 PR 流程里。</w:t>
      </w:r>
    </w:p>
    <w:p w14:paraId="5A8B449A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先建最小的 dev / test / prod 规则，不要一开始就追求很复杂的平台。</w:t>
      </w:r>
    </w:p>
    <w:p w14:paraId="0AE062FB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上线后把告警、bug 和用户行为数据重新打回任务池，形成下一轮改进。</w:t>
      </w:r>
    </w:p>
    <w:p w14:paraId="0166C657">
      <w:pPr>
        <w:pStyle w:val="167"/>
        <w:outlineLvl w:val="1"/>
      </w:pPr>
      <w:r>
        <w:rPr>
          <w:rFonts w:ascii="Noto Sans CJK SC" w:hAnsi="Noto Sans CJK SC" w:eastAsia="Noto Sans CJK SC"/>
          <w:b/>
          <w:sz w:val="24"/>
        </w:rPr>
        <w:t>四、30 / 60 / 90 天落地建议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3137"/>
        <w:gridCol w:w="3137"/>
      </w:tblGrid>
      <w:tr w14:paraId="652960CD">
        <w:trPr>
          <w:cantSplit/>
          <w:tblHeader/>
          <w:jc w:val="center"/>
        </w:trPr>
        <w:tc>
          <w:tcPr>
            <w:tcW w:w="158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81AFDCA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时间</w:t>
            </w:r>
          </w:p>
        </w:tc>
        <w:tc>
          <w:tcPr>
            <w:tcW w:w="226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4E49704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目标</w:t>
            </w:r>
          </w:p>
        </w:tc>
        <w:tc>
          <w:tcPr>
            <w:tcW w:w="5329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1F4F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AE04C7A"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0"/>
              </w:rPr>
              <w:t>建议产出</w:t>
            </w:r>
          </w:p>
        </w:tc>
      </w:tr>
      <w:tr w14:paraId="43813D5A">
        <w:trPr>
          <w:cantSplit/>
          <w:jc w:val="center"/>
        </w:trPr>
        <w:tc>
          <w:tcPr>
            <w:tcW w:w="158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7F1FE61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0-30 天</w:t>
            </w:r>
          </w:p>
        </w:tc>
        <w:tc>
          <w:tcPr>
            <w:tcW w:w="226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CDF292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先跑通一条 pilot 链路</w:t>
            </w:r>
          </w:p>
        </w:tc>
        <w:tc>
          <w:tcPr>
            <w:tcW w:w="5329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09F6BF0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会议纪要 → 任务包 → Codex编码 → 最小测试 → dev验证</w:t>
            </w:r>
          </w:p>
        </w:tc>
      </w:tr>
      <w:tr w14:paraId="54EF9EFA">
        <w:trPr>
          <w:cantSplit/>
          <w:jc w:val="center"/>
        </w:trPr>
        <w:tc>
          <w:tcPr>
            <w:tcW w:w="158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1685397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31-60 天</w:t>
            </w:r>
          </w:p>
        </w:tc>
        <w:tc>
          <w:tcPr>
            <w:tcW w:w="226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A1BCE31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补协同和质量门</w:t>
            </w:r>
          </w:p>
        </w:tc>
        <w:tc>
          <w:tcPr>
            <w:tcW w:w="5329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7FAF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459F897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agent-skills、Multica、PR检查、test环境、smoke test</w:t>
            </w:r>
          </w:p>
        </w:tc>
      </w:tr>
      <w:tr w14:paraId="5ABE41DE">
        <w:trPr>
          <w:cantSplit/>
          <w:jc w:val="center"/>
        </w:trPr>
        <w:tc>
          <w:tcPr>
            <w:tcW w:w="1587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DDC436E">
            <w:pPr>
              <w:jc w:val="center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61-90 天</w:t>
            </w:r>
          </w:p>
        </w:tc>
        <w:tc>
          <w:tcPr>
            <w:tcW w:w="2268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700F131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补监控和数据回流</w:t>
            </w:r>
          </w:p>
        </w:tc>
        <w:tc>
          <w:tcPr>
            <w:tcW w:w="5329" w:type="dxa"/>
            <w:tcBorders>
              <w:top w:val="single" w:color="D9E2F2" w:sz="8" w:space="0"/>
              <w:left w:val="single" w:color="D9E2F2" w:sz="8" w:space="0"/>
              <w:bottom w:val="single" w:color="D9E2F2" w:sz="8" w:space="0"/>
              <w:right w:val="single" w:color="D9E2F2" w:sz="8" w:space="0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B6E94D0">
            <w:pPr>
              <w:jc w:val="left"/>
            </w:pPr>
            <w:r>
              <w:rPr>
                <w:rFonts w:ascii="Noto Sans CJK SC" w:hAnsi="Noto Sans CJK SC" w:eastAsia="Noto Sans CJK SC"/>
                <w:b w:val="0"/>
                <w:color w:val="000000"/>
                <w:sz w:val="19"/>
              </w:rPr>
              <w:t>监控告警回流、埋点分析、标准技能沉淀、可复用模板</w:t>
            </w:r>
          </w:p>
        </w:tc>
      </w:tr>
    </w:tbl>
    <w:p w14:paraId="59850672"/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63CB2FC5">
        <w:trPr>
          <w:jc w:val="center"/>
        </w:trPr>
        <w:tc>
          <w:tcPr>
            <w:tcW w:w="9184" w:type="dxa"/>
            <w:tcBorders>
              <w:top w:val="single" w:color="17324D" w:sz="10" w:space="0"/>
              <w:left w:val="single" w:color="17324D" w:sz="10" w:space="0"/>
              <w:bottom w:val="single" w:color="17324D" w:sz="10" w:space="0"/>
              <w:right w:val="single" w:color="17324D" w:sz="10" w:space="0"/>
            </w:tcBorders>
            <w:shd w:val="clear" w:color="auto" w:fill="17324D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572C684D">
            <w:pPr>
              <w:pStyle w:val="168"/>
            </w:pPr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 xml:space="preserve">最后一句话： </w:t>
            </w:r>
            <w:r>
              <w:rPr>
                <w:rFonts w:ascii="Noto Sans CJK SC" w:hAnsi="Noto Sans CJK SC" w:eastAsia="Noto Sans CJK SC"/>
                <w:b w:val="0"/>
                <w:color w:val="FFFFFF"/>
                <w:sz w:val="21"/>
              </w:rPr>
              <w:t>真正能抢占先机的团队，不是“谁先装了AI工具”，而是“谁先把需求、上下文、编码、协同、测试、发布和反馈做成一条稳定流水线”。</w:t>
            </w:r>
          </w:p>
        </w:tc>
      </w:tr>
    </w:tbl>
    <w:p w14:paraId="09643819"/>
    <w:p w14:paraId="3E34B790">
      <w:pPr>
        <w:pStyle w:val="167"/>
        <w:outlineLvl w:val="0"/>
      </w:pPr>
      <w:r>
        <w:rPr>
          <w:rFonts w:ascii="Noto Sans CJK SC" w:hAnsi="Noto Sans CJK SC" w:eastAsia="Noto Sans CJK SC"/>
          <w:b/>
          <w:sz w:val="24"/>
        </w:rPr>
        <w:t>附：本稿整理所依据的材料</w:t>
      </w:r>
    </w:p>
    <w:p w14:paraId="21018D91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《04月14日 18:59 录音_原文》：明确了团队当前的核心问题，包括代码风格不统一、只满足当前局部需求、DB / API / 字典沉淀不足、测试未真正落地等。</w:t>
      </w:r>
    </w:p>
    <w:p w14:paraId="78E8CC64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《AI 软件工厂自动化落地方案（Qoder + Harness）》：给出了“需求接入—AI生成—质量治理—监控回流”的主线。</w:t>
      </w:r>
    </w:p>
    <w:p w14:paraId="7058112F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《OpenClaw + 企业微信 ARobot Prompt v2》：补齐了统一入口、唯一 owner、需求留痕、上线复盘等组织协同规则。</w:t>
      </w:r>
    </w:p>
    <w:p w14:paraId="6D276434">
      <w:pPr>
        <w:pStyle w:val="171"/>
      </w:pPr>
      <w:r>
        <w:rPr>
          <w:rFonts w:ascii="Noto Sans CJK SC" w:hAnsi="Noto Sans CJK SC" w:eastAsia="Noto Sans CJK SC"/>
          <w:b w:val="0"/>
          <w:sz w:val="21"/>
        </w:rPr>
        <w:t>• 《Skill Catalog》：说明当前已经具备的 skill 基座，可以作为后续自动化能力的起点。</w:t>
      </w:r>
    </w:p>
    <w:sectPr>
      <w:footerReference r:id="rId5" w:type="default"/>
      <w:pgSz w:w="11906" w:h="16838"/>
      <w:pgMar w:top="1247" w:right="1247" w:bottom="1077" w:left="12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Noto Sans Mono CJK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B749C">
    <w:pPr>
      <w:pStyle w:val="24"/>
      <w:jc w:val="center"/>
    </w:pPr>
    <w:r>
      <w:rPr>
        <w:rFonts w:ascii="Noto Sans CJK SC" w:hAnsi="Noto Sans CJK SC" w:eastAsia="Noto Sans CJK SC"/>
        <w:b w:val="0"/>
        <w:color w:val="777777"/>
        <w:sz w:val="18"/>
      </w:rPr>
      <w:t>康比特｜AI时代产研组织升级（开发者易懂版）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7" w:lineRule="auto"/>
      </w:pPr>
      <w:r>
        <w:separator/>
      </w:r>
    </w:p>
  </w:footnote>
  <w:footnote w:type="continuationSeparator" w:id="1">
    <w:p>
      <w:pPr>
        <w:spacing w:before="0" w:after="0" w:line="307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FC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07" w:lineRule="auto"/>
    </w:pPr>
    <w:rPr>
      <w:rFonts w:ascii="Noto Sans CJK SC" w:hAnsi="Noto Sans CJK SC" w:eastAsia="Noto Sans CJK SC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CustomTitle"/>
    <w:basedOn w:val="1"/>
    <w:uiPriority w:val="0"/>
    <w:pPr>
      <w:spacing w:after="120" w:line="264" w:lineRule="auto"/>
    </w:pPr>
    <w:rPr>
      <w:rFonts w:ascii="Noto Sans CJK SC" w:hAnsi="Noto Sans CJK SC" w:eastAsia="Noto Sans CJK SC"/>
      <w:b/>
      <w:color w:val="17324D"/>
      <w:sz w:val="44"/>
    </w:rPr>
  </w:style>
  <w:style w:type="paragraph" w:customStyle="1" w:styleId="165">
    <w:name w:val="CustomSubtitle"/>
    <w:basedOn w:val="1"/>
    <w:uiPriority w:val="0"/>
    <w:pPr>
      <w:spacing w:after="80"/>
    </w:pPr>
    <w:rPr>
      <w:rFonts w:ascii="Noto Sans CJK SC" w:hAnsi="Noto Sans CJK SC" w:eastAsia="Noto Sans CJK SC"/>
      <w:color w:val="44546A"/>
      <w:sz w:val="23"/>
    </w:rPr>
  </w:style>
  <w:style w:type="paragraph" w:customStyle="1" w:styleId="166">
    <w:name w:val="SectionHeading"/>
    <w:basedOn w:val="1"/>
    <w:uiPriority w:val="0"/>
    <w:pPr>
      <w:spacing w:before="240" w:after="120"/>
    </w:pPr>
    <w:rPr>
      <w:rFonts w:ascii="Noto Sans CJK SC" w:hAnsi="Noto Sans CJK SC" w:eastAsia="Noto Sans CJK SC"/>
      <w:b/>
      <w:color w:val="1F4F79"/>
      <w:sz w:val="30"/>
    </w:rPr>
  </w:style>
  <w:style w:type="paragraph" w:customStyle="1" w:styleId="167">
    <w:name w:val="SubSectionHeading"/>
    <w:basedOn w:val="1"/>
    <w:uiPriority w:val="0"/>
    <w:pPr>
      <w:spacing w:before="160" w:after="80"/>
    </w:pPr>
    <w:rPr>
      <w:rFonts w:ascii="Noto Sans CJK SC" w:hAnsi="Noto Sans CJK SC" w:eastAsia="Noto Sans CJK SC"/>
      <w:b/>
      <w:color w:val="17324D"/>
      <w:sz w:val="24"/>
    </w:rPr>
  </w:style>
  <w:style w:type="paragraph" w:customStyle="1" w:styleId="168">
    <w:name w:val="Callout"/>
    <w:basedOn w:val="1"/>
    <w:uiPriority w:val="0"/>
    <w:pPr>
      <w:spacing w:after="0" w:line="293" w:lineRule="auto"/>
    </w:pPr>
    <w:rPr>
      <w:rFonts w:ascii="Noto Sans CJK SC" w:hAnsi="Noto Sans CJK SC" w:eastAsia="Noto Sans CJK SC"/>
      <w:sz w:val="21"/>
    </w:rPr>
  </w:style>
  <w:style w:type="paragraph" w:customStyle="1" w:styleId="169">
    <w:name w:val="SmallText"/>
    <w:basedOn w:val="1"/>
    <w:uiPriority w:val="0"/>
    <w:pPr>
      <w:spacing w:after="0"/>
    </w:pPr>
    <w:rPr>
      <w:rFonts w:ascii="Noto Sans CJK SC" w:hAnsi="Noto Sans CJK SC" w:eastAsia="Noto Sans CJK SC"/>
      <w:color w:val="5A5A5A"/>
      <w:sz w:val="18"/>
    </w:rPr>
  </w:style>
  <w:style w:type="paragraph" w:customStyle="1" w:styleId="170">
    <w:name w:val="Mono"/>
    <w:basedOn w:val="1"/>
    <w:uiPriority w:val="0"/>
    <w:pPr>
      <w:spacing w:after="0" w:line="276" w:lineRule="auto"/>
    </w:pPr>
    <w:rPr>
      <w:rFonts w:ascii="Noto Sans Mono CJK SC" w:hAnsi="Noto Sans Mono CJK SC" w:eastAsia="Noto Sans Mono CJK SC"/>
      <w:sz w:val="20"/>
    </w:rPr>
  </w:style>
  <w:style w:type="paragraph" w:customStyle="1" w:styleId="171">
    <w:name w:val="BulletBody"/>
    <w:basedOn w:val="1"/>
    <w:uiPriority w:val="0"/>
    <w:pPr>
      <w:spacing w:after="60" w:line="293" w:lineRule="auto"/>
      <w:ind w:left="113" w:hanging="113"/>
    </w:pPr>
    <w:rPr>
      <w:rFonts w:ascii="Noto Sans CJK SC" w:hAnsi="Noto Sans CJK SC" w:eastAsia="Noto Sans CJK SC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李曼</cp:lastModifiedBy>
  <dcterms:modified xsi:type="dcterms:W3CDTF">2026-04-20T17:14:32Z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9F0F526F56FC8CE578EEE569AF6087DB_42</vt:lpwstr>
  </property>
</Properties>
</file>