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第01页 | 活动发布 | application/p/logic/Activity.php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application/p/logic/Activity.php:0003 | namespace app\p\logic;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application/p/logic/Activity.php:0005 | use think\Exception;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application/p/logic/Activity.php:0007 | class Activity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application/p/logic/Activity.php:0008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application/p/logic/Activity.php:0009 |     public function __construct() {}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application/p/logic/Activity.php:0011 |     public function add($params)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application/p/logic/Activity.php:0012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application/p/logic/Activity.php:0013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application/p/logic/Activity.php:0014 |             $params['uuid'] = guid();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application/p/logic/Activity.php:0015 |             $params['create_time'] = date('Y-m-d H:i:s');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application/p/logic/Activity.php:0016 |             $params['store_id'] = \getStoreId();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application/p/logic/Activity.php:0017 |             // 守护 type_id 合法性（存在于类型表）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application/p/logic/Activity.php:0018 |             if (!isset($params['type_id']) || !is_numeric($params['type_id']))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application/p/logic/Activity.php:0019 |                 throw new Exception('活动类型不能为空');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application/p/logic/Activity.php:0020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application/p/logic/Activity.php:0021 |             $typeOk = get_ai_db()-&gt;name('activity_type')-&gt;where('id', (int)$params['type_id'])-&gt;count();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application/p/logic/Activity.php:0022 |             if (!$typeOk)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application/p/logic/Activity.php:0023 |                 throw new Exception('活动类型不存在');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application/p/logic/Activity.php:0024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application/p/logic/Activity.php:0025 |             $db = get_ai_db();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application/p/logic/Activity.php:0026 |             $ret = $db-&gt;name('activity')-&gt;insertGetId($params);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application/p/logic/Activity.php:0027 |             if (!$ret)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application/p/logic/Activity.php:0028 |                 throw new Exception('添加活动失败');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application/p/logic/Activity.php:0029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application/p/logic/Activity.php:0030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application/p/logic/Activity.php:0031 |             return ['code' =&gt; 1, 'message' =&gt; $e-&gt;getMessage(), 'data' =&gt; []];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application/p/logic/Activity.php:0032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application/p/logic/Activity.php:0033 |         return ['code' =&gt; 0, 'message' =&gt; '添加成功', 'data' =&gt; []];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application/p/logic/Activity.php:0034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application/p/logic/Activity.php:0036 |     public function lists($where, $page, $pageSize, $orderBy, $field)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application/p/logic/Activity.php:0037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application/p/logic/Activity.php:0038 |         $db = get_ai_db();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application/p/logic/Activity.php:0039 |         $query = $db-&gt;name('activity')-&gt;where($where)-&gt;field($field);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application/p/logic/Activity.php:0040 |         foreach ($orderBy as $k =&gt; $v) { $query = $query-&gt;order($k, $v);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application/p/logic/Activity.php:0041 |         $rows = $query-&gt;page($page, $pageSize)-&gt;select();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application/p/logic/Activity.php:0042 |         // 扩展返回字段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application/p/logic/Activity.php:0043 |         $now = time();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application/p/logic/Activity.php:0044 |         foreach ($rows as $k =&gt; $v)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application/p/logic/Activity.php:0045 |             // 补全图片全路径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application/p/logic/Activity.php:0046 |             if (!empty($rows[$k]['img']))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application/p/logic/Activity.php:0047 |                 $rows[$k]['img'] = getImgFullPath($rows[$k]['img']);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application/p/logic/Activity.php:0048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application/p/logic/Activity.php:0049 |             if (!empty($rows[$k]['detail_img']))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application/p/logic/Activity.php:0050 |                 $rows[$k]['detail_img'] = getImgFullPath($rows[$k]['detail_img']);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application/p/logic/Activity.php:0051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application/p/logic/Activity.php:0052 |             // 计算活动时间状态：未开始 / 进行中 / 已结束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application/p/logic/Activity.php:0053 |             $startTs = isset($v['start_time']) ? strtotime($v['start_time']) :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application/p/logic/Activity.php:0054 |             $endTs   = isset($v['end_time']) ? strtotime($v['end_time']) :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application/p/logic/Activity.php:0055 |             $statusText = '';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第02页 | 活动发布 | application/p/logic/Activity.php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application/p/logic/Activity.php:0056 |             if ($startTs &amp;&amp; $endTs)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application/p/logic/Activity.php:0057 |                 if ($now &lt; $startTs)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application/p/logic/Activity.php:0058 |                     $statusText = '未开始';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application/p/logic/Activity.php:0059 |                 } elseif ($now &gt; $endTs)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application/p/logic/Activity.php:0060 |                     $statusText = '已结束';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application/p/logic/Activity.php:0061 |                 } else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application/p/logic/Activity.php:0062 |                     $statusText = '进行中';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application/p/logic/Activity.php:0063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application/p/logic/Activity.php:0064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application/p/logic/Activity.php:0065 |             $rows[$k]['activity_status'] = $statusText;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application/p/logic/Activity.php:0066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application/p/logic/Activity.php:0067 |         $data['rows'] = $rows;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application/p/logic/Activity.php:0068 |         $data['total'] = $db-&gt;name('activity')-&gt;where($where)-&gt;count('*');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application/p/logic/Activity.php:0069 |         return ['code' =&gt; 0, 'message' =&gt; '获取成功', 'data' =&gt; $data];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application/p/logic/Activity.php:0070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application/p/logic/Activity.php:0072 |     public function update($params)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application/p/logic/Activity.php:0073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application/p/logic/Activity.php:0074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application/p/logic/Activity.php:0075 |             $uuid = $params['uuid'];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application/p/logic/Activity.php:0076 |             unset($params['uuid']);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application/p/logic/Activity.php:0077 |             $db = get_ai_db();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application/p/logic/Activity.php:0078 |             $info = $db-&gt;name('activity')-&gt;where('uuid', $uuid)-&gt;find();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application/p/logic/Activity.php:0079 |             if (!$info)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application/p/logic/Activity.php:0080 |                 throw new Exception('活动不存在');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application/p/logic/Activity.php:0081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application/p/logic/Activity.php:0082 |             // 仅未开始的活动允许编辑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application/p/logic/Activity.php:0083 |             $now = time();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application/p/logic/Activity.php:0084 |             $startTs = isset($info['start_time']) ? strtotime($info['start_time']) :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application/p/logic/Activity.php:0085 |             if ($startTs &amp;&amp; $now &gt;= $startTs)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application/p/logic/Activity.php:0086 |                 throw new Exception('活动进行中或已结束，禁止编辑');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application/p/logic/Activity.php:0087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application/p/logic/Activity.php:0088 |             if (isset($params['type_id']))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application/p/logic/Activity.php:0089 |                 if (!is_numeric($params['type_id']))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application/p/logic/Activity.php:0090 |                     throw new Exception('活动类型不合法');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application/p/logic/Activity.php:0091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application/p/logic/Activity.php:0092 |                 $typeOk = $db-&gt;name('activity_type')-&gt;where('id', (int)$params['type_id'])-&gt;count();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application/p/logic/Activity.php:0093 |                 if (!$typeOk)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application/p/logic/Activity.php:0094 |                     throw new Exception('活动类型不存在');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application/p/logic/Activity.php:0095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application/p/logic/Activity.php:0096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application/p/logic/Activity.php:0097 |             $ret = $db-&gt;name('activity')-&gt;where('uuid', $uuid)-&gt;update($params);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application/p/logic/Activity.php:0098 |             if ($ret === false)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application/p/logic/Activity.php:0099 |                 throw new Exception('修改失败');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application/p/logic/Activity.php:0100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application/p/logic/Activity.php:0101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application/p/logic/Activity.php:0102 |             return ['code' =&gt; 1, 'message' =&gt; $e-&gt;getMessage(), 'data' =&gt; []];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application/p/logic/Activity.php:0103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application/p/logic/Activity.php:0104 |         return ['code' =&gt; 0, 'message' =&gt; '修改成功', 'data' =&gt; []];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application/p/logic/Activity.php:0105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application/p/logic/Activity.php:0107 |     /**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第03页 | 活动发布 | application/p/logic/Activity.php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application/p/logic/Activity.php:0108 |      * 获取活动类型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application/p/logic/Activity.php:0109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application/p/logic/Activity.php:0110 |     public function types()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application/p/logic/Activity.php:0111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application/p/logic/Activity.php:0112 |         $db = get_ai_db();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application/p/logic/Activity.php:0113 |         $rows = $db-&gt;name('activity_type')-&gt;where(['is_delete' =&gt; 0])-&gt;field('id,name')-&gt;order('id','asc')-&gt;select();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application/p/logic/Activity.php:0114 |         return ['code' =&gt; 0, 'message' =&gt; '获取成功', 'data' =&gt; $rows];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application/p/logic/Activity.php:0115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application/p/logic/Activity.php:0117 |     public function able($uuid, $status)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application/p/logic/Activity.php:0118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application/p/logic/Activity.php:0119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application/p/logic/Activity.php:0120 |             $db = get_ai_db();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application/p/logic/Activity.php:0121 |             $info = $db-&gt;name('activity')-&gt;where('uuid', $uuid)-&gt;find();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application/p/logic/Activity.php:0122 |             if (!$info)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application/p/logic/Activity.php:0123 |                 throw new Exception('活动不存在');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application/p/logic/Activity.php:0124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application/p/logic/Activity.php:0125 |             // 仅未开始的活动允许显示/隐藏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application/p/logic/Activity.php:0126 |             $now = time();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application/p/logic/Activity.php:0127 |             $startTs = isset($info['start_time']) ? strtotime($info['start_time']) :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application/p/logic/Activity.php:0128 |             if ($startTs &amp;&amp; $now &gt;= $startTs)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application/p/logic/Activity.php:0129 |                 throw new Exception('活动进行中或已结束，禁止更改显示状态');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application/p/logic/Activity.php:0130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application/p/logic/Activity.php:0131 |             $ret = $db-&gt;name('activity')-&gt;where('uuid', $uuid)-&gt;update(['status' =&gt; $status]);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application/p/logic/Activity.php:0132 |             if (!$ret)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application/p/logic/Activity.php:0133 |                 throw new Exception('修改失败');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application/p/logic/Activity.php:0134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application/p/logic/Activity.php:0135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application/p/logic/Activity.php:0136 |             return ['code' =&gt; 1, 'message' =&gt; $e-&gt;getMessage(), 'data' =&gt; []];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application/p/logic/Activity.php:0137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application/p/logic/Activity.php:0138 |         return ['code' =&gt; 0, 'message' =&gt; '修改成功', 'data' =&gt; []];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application/p/logic/Activity.php:0139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application/p/logic/Activity.php:0141 |     public function delete($uuid)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application/p/logic/Activity.php:0142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application/p/logic/Activity.php:0143 |         $db = get_ai_db();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application/p/logic/Activity.php:0144 |         $del_arr = array_filter(array_map('trim', explode(',', $uuid)));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application/p/logic/Activity.php:0145 |         if (empty($del_arr))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application/p/logic/Activity.php:0146 |             return ['code' =&gt; 1, 'message' =&gt; '参数错误', 'data' =&gt; []];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application/p/logic/Activity.php:0147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application/p/logic/Activity.php:0148 |         // 校验均为未开始方可删除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application/p/logic/Activity.php:0149 |         $list = $db-&gt;name('activity')-&gt;where('uuid', 'in', $del_arr)-&gt;field('uuid,start_time')-&gt;select();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application/p/logic/Activity.php:0150 |         $now = time();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application/p/logic/Activity.php:0151 |         foreach ($list as $row)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application/p/logic/Activity.php:0152 |             $startTs = isset($row['start_time']) ? strtotime($row['start_time']) :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application/p/logic/Activity.php:0153 |             if ($startTs &amp;&amp; $now &gt;= $startTs)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application/p/logic/Activity.php:0154 |                 return ['code' =&gt; 1, 'message' =&gt; '存在进行中或已结束的活动，禁止删除', 'data' =&gt; []];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application/p/logic/Activity.php:0155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application/p/logic/Activity.php:0156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application/p/logic/Activity.php:0157 |         $data = $db-&gt;name('activity')-&gt;where('uuid', 'in', $del_arr)-&gt;delete();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application/p/logic/Activity.php:0158 |         if (!$data)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application/p/logic/Activity.php:0159 |             return ['code' =&gt; 1, 'message' =&gt; '删除失败', 'data' =&gt; []];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第04页 | 活动发布 | application/p/logic/Activity.php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application/p/logic/Activity.php:0160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application/p/logic/Activity.php:0161 |         return ['code' =&gt; 0, 'message' =&gt; '删除成功', 'data' =&gt; $data];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application/p/logic/Activity.php:0162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application/p/logic/Activity.php:0164 |     public function info($uuid)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application/p/logic/Activity.php:0165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application/p/logic/Activity.php:0166 |         $db = get_ai_db();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application/p/logic/Activity.php:0167 |         $storeId = \getStoreId();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application/p/logic/Activity.php:0168 |         $info = $db-&gt;name('activity')-&gt;where(['uuid' =&gt; $uuid, 'store_id' =&gt; $storeId])-&gt;find();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application/p/logic/Activity.php:0169 |         if (!$info)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application/p/logic/Activity.php:0170 |             return ['code' =&gt; 0, 'message' =&gt; '获取成功', 'data' =&gt; []];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application/p/logic/Activity.php:0171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application/p/logic/Activity.php:0172 |         if (!empty($info['img']))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application/p/logic/Activity.php:0173 |             $info['img'] = getImgFullPath($info['img']);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application/p/logic/Activity.php:0174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application/p/logic/Activity.php:0175 |         if (!empty($info['detail_img']))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application/p/logic/Activity.php:0176 |             $info['detail_img'] = getImgFullPath($info['detail_img']);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application/p/logic/Activity.php:0177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application/p/logic/Activity.php:0178 |         // 活动状态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application/p/logic/Activity.php:0179 |         $now = time();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application/p/logic/Activity.php:0180 |         $startTs = isset($info['start_time']) ? strtotime($info['start_time']) :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application/p/logic/Activity.php:0181 |         $endTs   = isset($info['end_time']) ? strtotime($info['end_time']) :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application/p/logic/Activity.php:0182 |         $statusText =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application/p/logic/Activity.php:0183 |         if ($startTs &amp;&amp; $endTs)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application/p/logic/Activity.php:0184 |             if ($now &lt; $startTs)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application/p/logic/Activity.php:0185 |                 $statusText = '未开始';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application/p/logic/Activity.php:0186 |             } elseif ($now &gt; $endTs)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application/p/logic/Activity.php:0187 |                 $statusText = '已结束';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application/p/logic/Activity.php:0188 |             } else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application/p/logic/Activity.php:0189 |                 $statusText = '进行中';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application/p/logic/Activity.php:0190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application/p/logic/Activity.php:0191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application/p/logic/Activity.php:0192 |         $info['activity_status'] = $statusText;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application/p/logic/Activity.php:0193 |         // 参与人数（报名人数）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application/p/logic/Activity.php:0194 |         $activityId = (int)($info['id'] ?? 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application/p/logic/Activity.php:0195 |         $participants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application/p/logic/Activity.php:0196 |         if ($activityId &gt;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application/p/logic/Activity.php:0197 |             $participants = (int)$db-&gt;name('activity_register')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application/p/logic/Activity.php:0198 |                 -&gt;where(['activity_id' =&gt; $activityId, 'store_id' =&gt; $storeId])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application/p/logic/Activity.php:0199 |                 -&gt;count('*');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application/p/logic/Activity.php:0200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application/p/logic/Activity.php:0201 |         $info['participants'] = $participants;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application/p/logic/Activity.php:0202 |         return ['code' =&gt; 0, 'message' =&gt; '获取成功', 'data' =&gt; $info];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application/p/logic/Activity.php:0203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application/p/logic/Activity.php:0205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application/p/logic/Activity.php:0206 |      * 报名列表 yoshop_activity_register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application/p/logic/Activity.php:0207 |      * @param string $uuid activity uuid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application/p/logic/Activity.php:0208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application/p/logic/Activity.php:0209 |     public function registerLists($uuid, $page, $pageSize)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application/p/logic/Activity.php:0210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application/p/logic/Activity.php:0211 |         $db = get_ai_db();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第05页 | 活动发布 | application/p/logic/Activity.php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application/p/logic/Activity.php:0212 |         $storeId = \getStoreId();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application/p/logic/Activity.php:0213 |         // 根据 uuid 查询活动ID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application/p/logic/Activity.php:0214 |         $activity = $db-&gt;name('activity')-&gt;where(['uuid' =&gt; $uuid, 'store_id' =&gt; $storeId])-&gt;field('id')-&gt;find();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application/p/logic/Activity.php:0215 |         if (!$activity)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application/p/logic/Activity.php:0216 |             return ['code' =&gt; 0, 'message' =&gt; '获取成功', 'data' =&gt; ['rows' =&gt; [], 'total' =&gt; 0]];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application/p/logic/Activity.php:0217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application/p/logic/Activity.php:0218 |         $activityId = (int)$activity['id'];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application/p/logic/Activity.php:0219 |         // 通过 user_id 关联用户表，获取昵称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application/p/logic/Activity.php:0220 |         $where = ['ar.activity_id' =&gt; $activityId, 'ar.store_id' =&gt; $storeId];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application/p/logic/Activity.php:0221 |         $query = $db-&gt;name('activity_register')-&gt;alias('ar')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application/p/logic/Activity.php:0222 |             -&gt;join('user u', 'u.user_id = ar.user_id', 'LEFT')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application/p/logic/Activity.php:0223 |             -&gt;where($where)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application/p/logic/Activity.php:0224 |             -&gt;field('ar.id, u.nick_name as nickname, ar.create_time')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application/p/logic/Activity.php:0225 |             -&gt;order('ar.id', 'desc');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application/p/logic/Activity.php:0226 |         $rows = $query-&gt;page($page, $pageSize)-&gt;select();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application/p/logic/Activity.php:0227 |         $total = $db-&gt;name('activity_register')-&gt;alias('ar')-&gt;where($where)-&gt;count('*');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application/p/logic/Activity.php:0228 |         return ['code' =&gt; 0, 'message' =&gt; '获取成功', 'data' =&gt; ['rows' =&gt; $rows, 'total' =&gt; $total]];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application/p/logic/Activity.php:0229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application/p/logic/Activity.php:0231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application/p/logic/Activity.php:0232 |      * 跳绳活动排名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application/p/logic/Activity.php:0233 |      * 规则：报名成功的人员，在活动开始-结束时间范围内，取其跳绳次数（metric_code=jump_count）最大的一次作为成绩；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application/p/logic/Activity.php:0234 |      * 未产生成绩的报名人员也需要返回，成绩为0。MySQL 5.6 兼容实现。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application/p/logic/Activity.php:0235 |      * @param int $activityId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application/p/logic/Activity.php:0236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application/p/logic/Activity.php:0237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application/p/logic/Activity.php:0238 |     public function rank(int $activityId):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application/p/logic/Activity.php:0239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application/p/logic/Activity.php:0240 |         $storeId = \getStoreId();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application/p/logic/Activity.php:0241 |         $dbAi = \get_ai_db();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application/p/logic/Activity.php:0243 |         // 活动窗口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application/p/logic/Activity.php:0244 |         $activity = $dbAi-&gt;name('activity')-&gt;where(['id' =&gt; $activityId, 'store_id' =&gt; $storeId])-&gt;find();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application/p/logic/Activity.php:0245 |         if (!$activity)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application/p/logic/Activity.php:0246 |             return ['code' =&gt; 1, 'message' =&gt; '活动不存在', 'data' =&gt; []];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application/p/logic/Activity.php:0247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application/p/logic/Activity.php:0248 |         $start = $activity['start_time'] ??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application/p/logic/Activity.php:0249 |         $end   = $activity['end_time'] ??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application/p/logic/Activity.php:0250 |         if (empty($start) || empty($end))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application/p/logic/Activity.php:0251 |             return ['code' =&gt; 1, 'message' =&gt; '活动时间未配置完整', 'data' =&gt; []];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application/p/logic/Activity.php:0252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application/p/logic/Activity.php:0254 |         // 报名用户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application/p/logic/Activity.php:0255 |         $regs = $dbAi-&gt;name('activity_register')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application/p/logic/Activity.php:0256 |             -&gt;where(['activity_id' =&gt; $activityId, 'store_id' =&gt; $storeId])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application/p/logic/Activity.php:0257 |             -&gt;field('user_id')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application/p/logic/Activity.php:0258 |             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application/p/logic/Activity.php:0259 |         $regs = $regs ?: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application/p/logic/Activity.php:0260 |         if (empty($regs))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application/p/logic/Activity.php:0261 |             return ['code' =&gt; 0, 'message' =&gt; 'ok', 'data' =&gt; ['rows' =&gt; [], 'total' =&gt; 0]];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application/p/logic/Activity.php:0262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application/p/logic/Activity.php:0263 |         $aiUserIds = array_values(array_unique(array_column($regs, 'user_id')));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application/p/logic/Activity.php:0265 |         // 成绩：在窗口内的 jump_count 最大值（来自统一健康记录表 ydy_health_record）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第06页 | 活动发布 | application/p/logic/Activity.php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application/p/logic/Activity.php:0266 |         // 说明：ydy_health_record 在 zhct 主库；若跳绳数据保存在其他库，请按实际库调整连接。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application/p/logic/Activity.php:0267 |         $dbMain = \think\Db::connect(config('database'));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application/p/logic/Activity.php:0268 |         $maxRows = $dbMain-&gt;name('health_record')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application/p/logic/Activity.php:0269 |             -&gt;where('metric_code', 'jump_count')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application/p/logic/Activity.php:0270 |             -&gt;whereIn('ai_user_id', $aiUserIds)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application/p/logic/Activity.php:0271 |             -&gt;where('start_time', '&gt;=', $start)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application/p/logic/Activity.php:0272 |             -&gt;where('start_time', '&lt;=', $end)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application/p/logic/Activity.php:0273 |             -&gt;field(['ai_user_id', 'MAX(value) AS score'])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application/p/logic/Activity.php:0274 |             -&gt;group('ai_user_id')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application/p/logic/Activity.php:0275 |             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application/p/logic/Activity.php:0276 |         $maxRows = $maxRows ?: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application/p/logic/Activity.php:0277 |         $scoreMap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application/p/logic/Activity.php:0278 |         foreach ($maxRows as $mr)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application/p/logic/Activity.php:0279 |             $scoreMap[(int)$mr['ai_user_id']] = (int)$mr['score'];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application/p/logic/Activity.php:0280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application/p/logic/Activity.php:0282 |         // 人员与部门映射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application/p/logic/Activity.php:0283 |         $staffList = \think\Db::name('staff')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application/p/logic/Activity.php:0284 |             -&gt;where('is_show', 1)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application/p/logic/Activity.php:0285 |             -&gt;whereIn('ai_user_id', $aiUserIds)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application/p/logic/Activity.php:0286 |             -&gt;field(['uuid','name','ai_user_id'])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application/p/logic/Activity.php:0287 |             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application/p/logic/Activity.php:0288 |         $staffList = $staffList ?: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application/p/logic/Activity.php:0289 |         $staffByAi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application/p/logic/Activity.php:0290 |         $staffUuids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application/p/logic/Activity.php:0291 |         foreach ($staffList as $s)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application/p/logic/Activity.php:0292 |             $staffByAi[(int)$s['ai_user_id']] = $s;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application/p/logic/Activity.php:0293 |             $staffUuids[] = $s['uuid'];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application/p/logic/Activity.php:0294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application/p/logic/Activity.php:0295 |         $deptRows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application/p/logic/Activity.php:0296 |         if (!empty($staffUuids))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application/p/logic/Activity.php:0297 |             $deptRows = \think\Db::name('staff_department')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application/p/logic/Activity.php:0298 |                 -&gt;whereIn('staff_uuid', $staffUuids)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application/p/logic/Activity.php:0299 |                 -&gt;field(['staff_uuid','department_uuid'])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application/p/logic/Activity.php:0300 |                 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application/p/logic/Activity.php:0301 |             $deptRows = $deptRows ?: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application/p/logic/Activity.php:0302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application/p/logic/Activity.php:0303 |         $deptUuidSet = array_values(array_unique(array_column($deptRows, 'department_uuid')));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application/p/logic/Activity.php:0304 |         $deptNameMap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application/p/logic/Activity.php:0305 |         if (!empty($deptUuidSet))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application/p/logic/Activity.php:0306 |             $deptNameMap = \think\Db::name('department')-&gt;whereIn('uuid', $deptUuidSet)-&gt;column('name','uuid') ?: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application/p/logic/Activity.php:0307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application/p/logic/Activity.php:0308 |         $staffDeptNames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application/p/logic/Activity.php:0309 |         foreach ($deptRows as $dr)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application/p/logic/Activity.php:0310 |             $u = $dr['staff_uuid'];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application/p/logic/Activity.php:0311 |             $n = $deptNameMap[$dr['department_uuid']] ??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application/p/logic/Activity.php:0312 |             if ($n === '') continue;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application/p/logic/Activity.php:0313 |             if (!isset($staffDeptNames[$u])) $staffDeptNames[$u]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application/p/logic/Activity.php:0314 |             $staffDeptNames[$u][$n] = true;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application/p/logic/Activity.php:0315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application/p/logic/Activity.php:0317 |         // 汇总报名列表 -&gt; 人员、部门、成绩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第07页 | 活动发布 | application/p/logic/Activity.php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application/p/logic/Activity.php:0318 |         $list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application/p/logic/Activity.php:0319 |         foreach ($aiUserIds as $aid)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application/p/logic/Activity.php:0320 |             $staff = $staffByAi[(int)$aid] ??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application/p/logic/Activity.php:0321 |             $uuid = $staff['uuid'] ??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application/p/logic/Activity.php:0322 |             $dept = $uuid &amp;&amp; isset($staffDeptNames[$uuid]) ? implode(',', array_keys($staffDeptNames[$uuid])) :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application/p/logic/Activity.php:0323 |             $name = $staff['name'] ??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application/p/logic/Activity.php:0324 |             $score = $scoreMap[(int)$aid] ??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application/p/logic/Activity.php:0325 |             $list[]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application/p/logic/Activity.php:0326 |                 'department' =&gt; $dept,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application/p/logic/Activity.php:0327 |                 'name' =&gt; $name,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application/p/logic/Activity.php:0328 |                 'score' =&gt; (int)$score,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application/p/logic/Activity.php:0329 |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application/p/logic/Activity.php:0330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application/p/logic/Activity.php:0332 |         // 排名（降序，稠密排名）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application/p/logic/Activity.php:0333 |         usort($list, function($a, $b)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application/p/logic/Activity.php:0334 |             return $b['score'] &lt;=&gt; $a['score'];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application/p/logic/Activity.php:0335 |         });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application/p/logic/Activity.php:0336 |         $rank = 0; $pos = 0; $last =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application/p/logic/Activity.php:0337 |         foreach ($list as $k =&gt; $row)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application/p/logic/Activity.php:0338 |             $pos++;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application/p/logic/Activity.php:0339 |             if ($last === null || $row['score'] &lt; $last)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application/p/logic/Activity.php:0340 |                 $rank = $pos; $last = $row['score'];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application/p/logic/Activity.php:0341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application/p/logic/Activity.php:0342 |             $list[$k]['rank'] = $rank;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application/p/logic/Activity.php:0343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application/p/logic/Activity.php:0345 |         return ['code' =&gt; 0, 'message' =&gt; 'ok', 'data' =&gt; ['rows' =&gt; $list, 'total' =&gt; count($list)]];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application/p/logic/Activity.php:0346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application/p/logic/Activity.php:0347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application/p/controller/Activity.php:0003 | namespace app\p\controller;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application/p/controller/Activity.php:0005 | use app\base\AdminController;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application/p/controller/Activity.php:0006 | use app\p\logic\Activity as ActivityLogic;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application/p/controller/Activity.php:0007 | use app\validate\Activity as ValiActivity;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application/p/controller/Activity.php:0008 | use think\Exception;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application/p/controller/Activity.php:0009 | use app\model\File as fileModel;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application/p/controller/Activity.php:0011 | class Activity extends AdminController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application/p/controller/Activity.php:0012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application/p/controller/Activity.php:0013 |     protected $beforeActionList = ['checkLogin', 'checkFunctionPermission'=&gt;['only'=&gt;'']];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application/p/controller/Activity.php:0014 |     protected $validate;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application/p/controller/Activity.php:0015 |     protected $logic;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application/p/controller/Activity.php:0016 |     protected $user;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application/p/controller/Activity.php:0017 |     private $fileModel;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application/p/controller/Activity.php:0019 |     public function __construct(\think\Request $request = null)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application/p/controller/Activity.php:0020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application/p/controller/Activity.php:0021 |         parent::__construct($request);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application/p/controller/Activity.php:0022 |         $this-&gt;logic = new ActivityLogic();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application/p/controller/Activity.php:0023 |         $this-&gt;validate = new ValiActivity();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application/p/controller/Activity.php:0024 |         $this-&gt;user = $this-&gt;getCurrentUser();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application/p/controller/Activity.php:0025 |         $this-&gt;fileModel = new fileModel();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application/p/controller/Activity.php:0026 |     }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第08页 | 活动发布 | application/p/controller/Activity.php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application/p/controller/Activity.php:0028 |     public function lists()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application/p/controller/Activity.php:0029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application/p/controller/Activity.php:0030 |         $page = $this-&gt;request-&gt;post('page', 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application/p/controller/Activity.php:0031 |         $pageSize = \think\Config::get('pagesize');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application/p/controller/Activity.php:0032 |         $orderBy = ['id' =&gt; 'desc'];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application/p/controller/Activity.php:0033 |         $field = ['*'];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application/p/controller/Activity.php:0034 |         $where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application/p/controller/Activity.php:0035 |         $title = $this-&gt;request-&gt;post('title');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application/p/controller/Activity.php:0036 |         if (!empty($title))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application/p/controller/Activity.php:0037 |             $where['title'] = ['like', "%{$title}%"];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application/p/controller/Activity.php:0038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application/p/controller/Activity.php:0039 |         $res = $this-&gt;logic-&gt;lists($where, $page, $pageSize, $orderBy, $field);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application/p/controller/Activity.php:0040 |         return json(['code' =&gt; 0, 'message' =&gt; '请求成功', 'data' =&gt; $res['data']]);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application/p/controller/Activity.php:0041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application/p/controller/Activity.php:0043 |     public function add()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application/p/controller/Activity.php:0044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application/p/controller/Activity.php:0045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application/p/controller/Activity.php:0046 |             $params = $this-&gt;request-&gt;post();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application/p/controller/Activity.php:0047 |             $file   = $this-&gt;request-&gt;file('img');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application/p/controller/Activity.php:0048 |             $detailFile = $this-&gt;request-&gt;file('detail_img');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application/p/controller/Activity.php:0049 |             $path = date('YmdHis').rand(100,999);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application/p/controller/Activity.php:0050 |             if (!$this-&gt;validate-&gt;scene('add')-&gt;check($params))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application/p/controller/Activity.php:0051 |                 throw new Exception($this-&gt;validate-&gt;getError());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application/p/controller/Activity.php:0052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application/p/controller/Activity.php:0053 |             // 防止前端传入绝对URL或非文件的img字段，统一以上传结果为准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application/p/controller/Activity.php:0054 |             if (isset($params['img'])) { unset($params['img']);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application/p/controller/Activity.php:0055 |             if (isset($params['detail_img'])) { unset($params['detail_img']);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application/p/controller/Activity.php:0056 |             if (isset($file))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application/p/controller/Activity.php:0057 |                 $fileParam = $this-&gt;fileModel-&gt;upload($file, $path, [], '');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application/p/controller/Activity.php:0058 |                 if (($fileParam['code'] ?? 1) !=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application/p/controller/Activity.php:0059 |                     throw new Exception('缩略图上传失败');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application/p/controller/Activity.php:0060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application/p/controller/Activity.php:0061 |                 $params['img'] = $fileParam['data']['file_path'];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application/p/controller/Activity.php:0062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application/p/controller/Activity.php:0063 |             if (isset($detailFile))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application/p/controller/Activity.php:0064 |                 $detailFileParam = $this-&gt;fileModel-&gt;upload($detailFile, $path, [], '');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application/p/controller/Activity.php:0065 |                 if (($detailFileParam['code'] ?? 1) !=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application/p/controller/Activity.php:0066 |                     throw new Exception('详情图上传失败');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application/p/controller/Activity.php:0067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application/p/controller/Activity.php:0068 |                 $params['detail_img'] = $detailFileParam['data']['file_path'];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application/p/controller/Activity.php:0069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application/p/controller/Activity.php:0070 |             $params['create_by'] = get_create_by($this-&gt;user);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application/p/controller/Activity.php:0071 |             $ret = $this-&gt;logic-&gt;add($params);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application/p/controller/Activity.php:0072 |             if ($ret['code'] !=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application/p/controller/Activity.php:0073 |                 throw new Exception($ret['message']);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application/p/controller/Activity.php:0074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application/p/controller/Activity.php:0075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application/p/controller/Activity.php:0076 |             return json(['code' =&gt; 1, 'message' =&gt; $e-&gt;getMessage(), 'data'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application/p/controller/Activity.php:0077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application/p/controller/Activity.php:0078 |         return json(['code' =&gt; 0, 'message' =&gt; '新增活动成功', 'data' =&gt; []]);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第09页 | 活动发布 | application/p/controller/Activity.php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application/p/controller/Activity.php:0079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application/p/controller/Activity.php:0081 |     public function update()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application/p/controller/Activity.php:0082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application/p/controller/Activity.php:0083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application/p/controller/Activity.php:0084 |             $params = $this-&gt;request-&gt;post();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application/p/controller/Activity.php:0085 |             $file   = $this-&gt;request-&gt;file('img');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application/p/controller/Activity.php:0086 |             $detailFile = $this-&gt;request-&gt;file('detail_img');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application/p/controller/Activity.php:0087 |             $path = date('YmdHis').rand(100,999);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application/p/controller/Activity.php:0088 |             if (!$this-&gt;validate-&gt;scene('edit')-&gt;check($params))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application/p/controller/Activity.php:0089 |                 throw new Exception($this-&gt;validate-&gt;getError());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application/p/controller/Activity.php:0090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application/p/controller/Activity.php:0091 |             // 只有上传文件时才允许更新img，避免把完整URL写入库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application/p/controller/Activity.php:0092 |             if (!isset($file) || $file === 'undefined')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application/p/controller/Activity.php:0093 |                 if (isset($params['img'])) { unset($params['img']);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application/p/controller/Activity.php:0094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application/p/controller/Activity.php:0095 |             if (!isset($detailFile) || $detailFile === 'undefined')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application/p/controller/Activity.php:0096 |                 if (isset($params['detail_img'])) { unset($params['detail_img']);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application/p/controller/Activity.php:0097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application/p/controller/Activity.php:0098 |             if (isset($file) and $file != 'undefined')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application/p/controller/Activity.php:0099 |                 $fileParam = $this-&gt;fileModel-&gt;upload($file, $path, [], '');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application/p/controller/Activity.php:0100 |                 if (($fileParam['code'] ?? 1) !=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application/p/controller/Activity.php:0101 |                     throw new Exception('缩略图修改失败');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application/p/controller/Activity.php:0102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application/p/controller/Activity.php:0103 |                 $params['img'] = $fileParam['data']['file_path'];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application/p/controller/Activity.php:0104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application/p/controller/Activity.php:0105 |             if (isset($detailFile) and $detailFile != 'undefined')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application/p/controller/Activity.php:0106 |                 $detailFileParam = $this-&gt;fileModel-&gt;upload($detailFile, $path, [], '');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application/p/controller/Activity.php:0107 |                 if (($detailFileParam['code'] ?? 1) !=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application/p/controller/Activity.php:0108 |                     throw new Exception('详情图修改失败');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application/p/controller/Activity.php:0109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application/p/controller/Activity.php:0110 |                 $params['detail_img'] = $detailFileParam['data']['file_path'];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application/p/controller/Activity.php:0111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application/p/controller/Activity.php:0112 |             $ret = $this-&gt;logic-&gt;update($params);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application/p/controller/Activity.php:0113 |             if ($ret['code'] !=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application/p/controller/Activity.php:0114 |                 throw new Exception($ret['message']);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application/p/controller/Activity.php:0115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application/p/controller/Activity.php:0116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application/p/controller/Activity.php:0117 |             return json(['code' =&gt; 1, 'message' =&gt; $e-&gt;getMessage(), 'data'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application/p/controller/Activity.php:0118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application/p/controller/Activity.php:0119 |         return json(['code' =&gt; 0, 'message' =&gt; '编辑活动成功', 'data'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application/p/controller/Activity.php:0120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application/p/controller/Activity.php:0122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application/p/controller/Activity.php:0123 |      * 活动类型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application/p/controller/Activity.php:0124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application/p/controller/Activity.php:0125 |     public function types()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application/p/controller/Activity.php:0126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application/p/controller/Activity.php:0127 |         $ret = $this-&gt;logic-&gt;types();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application/p/controller/Activity.php:0128 |         return json(['code' =&gt; $ret['code'], 'message' =&gt; $ret['message'], 'data' =&gt; $ret['data']]);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application/p/controller/Activity.php:0129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application/p/controller/Activity.php:0131 |     public function able()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第10页 | 活动发布 | application/p/controller/Activity.php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application/p/controller/Activity.php:0132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application/p/controller/Activity.php:0133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application/p/controller/Activity.php:0134 |             $uuid = $this-&gt;request-&gt;post('uuid');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application/p/controller/Activity.php:0135 |             $status = $this-&gt;request-&gt;post('status');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application/p/controller/Activity.php:0136 |             $ret = $this-&gt;logic-&gt;able($uuid, $status);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application/p/controller/Activity.php:0137 |             if ($ret['code'] !=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application/p/controller/Activity.php:0138 |                 throw new Exception($ret['message']);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application/p/controller/Activity.php:0139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application/p/controller/Activity.php:0140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application/p/controller/Activity.php:0141 |             return json(['code' =&gt; 1, 'message' =&gt; $e-&gt;getMessage(), 'data'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application/p/controller/Activity.php:0142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application/p/controller/Activity.php:0143 |         return json(['code' =&gt; 0, 'message' =&gt; '更改状态成功', 'data'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application/p/controller/Activity.php:0144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application/p/controller/Activity.php:0146 |     public function delete()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application/p/controller/Activity.php:0147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application/p/controller/Activity.php:0148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application/p/controller/Activity.php:0149 |             $uuid = $this-&gt;request-&gt;post('uuid');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application/p/controller/Activity.php:0150 |             $ret = $this-&gt;logic-&gt;delete($uuid);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application/p/controller/Activity.php:0151 |             if ($ret['code'] !=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application/p/controller/Activity.php:0152 |                 throw new Exception($ret['message']);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application/p/controller/Activity.php:0153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application/p/controller/Activity.php:0154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application/p/controller/Activity.php:0155 |             return json(['code' =&gt; 1, 'message' =&gt; $e-&gt;getMessage(), 'data'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application/p/controller/Activity.php:0156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application/p/controller/Activity.php:0157 |         return json(['code' =&gt; 0, 'message' =&gt; '删除活动成功', 'data'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application/p/controller/Activity.php:0158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application/p/controller/Activity.php:0160 |     public function info()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application/p/controller/Activity.php:0161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application/p/controller/Activity.php:0162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application/p/controller/Activity.php:0163 |             $uuid = $this-&gt;request-&gt;post('uuid');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application/p/controller/Activity.php:0164 |             if (!isset($uuid))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application/p/controller/Activity.php:0165 |                 throw new Exception('uuid没有传值');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application/p/controller/Activity.php:0166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application/p/controller/Activity.php:0167 |             $ret = $this-&gt;logic-&gt;info($uuid);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application/p/controller/Activity.php:0168 |             if ($ret['code'] !=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application/p/controller/Activity.php:0169 |                 throw new Exception('数据获取失败');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application/p/controller/Activity.php:0170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application/p/controller/Activity.php:0171 |             $data = $ret['data'];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application/p/controller/Activity.php:0172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application/p/controller/Activity.php:0173 |             return json(['code' =&gt; 1, 'message' =&gt; $e-&gt;getMessage(), 'data'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application/p/controller/Activity.php:0174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application/p/controller/Activity.php:0175 |         return json(['code' =&gt; 0, 'message' =&gt; '信息获取成功', 'data' =&gt; $data]);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application/p/controller/Activity.php:0176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application/p/controller/Activity.php:0178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application/p/controller/Activity.php:0179 |      * 报名详情列表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application/p/controller/Activity.php:0180 |      * @return \think\response\Json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application/p/controller/Activity.php:0181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application/p/controller/Activity.php:0182 |     public function registerLists()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application/p/controller/Activity.php:0183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application/p/controller/Activity.php:0184 |         try {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第11页 | 活动发布 | application/p/controller/Activity.php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application/p/controller/Activity.php:0185 |             $uuid = $this-&gt;request-&gt;post('uuid');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application/p/controller/Activity.php:0186 |             $page = $this-&gt;request-&gt;post('page', 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application/p/controller/Activity.php:0187 |             $pageSize = \think\Config::get('pagesize');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application/p/controller/Activity.php:0188 |             if (!isset($uuid))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application/p/controller/Activity.php:0189 |                 throw new Exception('uuid没有传值');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application/p/controller/Activity.php:0190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application/p/controller/Activity.php:0191 |             $ret = $this-&gt;logic-&gt;registerLists($uuid, $page, $pageSize);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application/p/controller/Activity.php:0192 |             if ($ret['code'] !=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application/p/controller/Activity.php:0193 |                 throw new Exception($ret['message']);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application/p/controller/Activity.php:0194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application/p/controller/Activity.php:0195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application/p/controller/Activity.php:0196 |             return json(['code' =&gt; 1, 'message' =&gt; $e-&gt;getMessage(), 'data'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application/p/controller/Activity.php:0197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application/p/controller/Activity.php:0198 |         return json(['code' =&gt; 0, 'message' =&gt; '获取成功', 'data' =&gt; $ret['data']]);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application/p/controller/Activity.php:0199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application/p/controller/Activity.php:0201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application/p/controller/Activity.php:0202 |      * 活动排名（跳绳个数最大值）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application/p/controller/Activity.php:0203 |      * 入参：activity_id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application/p/controller/Activity.php:0204 |      * 返回：排名、部门、姓名、成绩（跳绳个数）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application/p/controller/Activity.php:0205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application/p/controller/Activity.php:0206 |     public function rank()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application/p/controller/Activity.php:0207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application/p/controller/Activity.php:0208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application/p/controller/Activity.php:0209 |             $activityId = (int)$this-&gt;request-&gt;post('activity_id', 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application/p/controller/Activity.php:0210 |             if ($activityId &lt;=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application/p/controller/Activity.php:0211 |                 throw new Exception('activity_id参数错误');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application/p/controller/Activity.php:0212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application/p/controller/Activity.php:0213 |             $ret = $this-&gt;logic-&gt;rank($activityId);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application/p/controller/Activity.php:0214 |             if (($ret['code'] ?? 1) !==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application/p/controller/Activity.php:0215 |                 throw new Exception($ret['message'] ?? '查询失败');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application/p/controller/Activity.php:0216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application/p/controller/Activity.php:0217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application/p/controller/Activity.php:0218 |             return json(['code' =&gt; 1, 'message' =&gt; $e-&gt;getMessage(), 'data'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application/p/controller/Activity.php:0219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application/p/controller/Activity.php:0220 |         return json(['code' =&gt; 0, 'message' =&gt; '获取成功', 'data' =&gt; $ret['data']]);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application/p/controller/Activity.php:0221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application/p/controller/Activity.php:0222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application/validate/Activity.php:0003 | namespace app\validate;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application/validate/Activity.php:0005 | use think\Validate;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application/validate/Activity.php:0007 | class Activity extends Validate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application/validate/Activity.php:0008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application/validate/Activity.php:0009 |     protected $rule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application/validate/Activity.php:0010 |         'title'             =&gt; 'require|max:128',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application/validate/Activity.php:0011 |         'type_id'           =&gt; 'require|integer',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application/validate/Activity.php:0012 |         'register_start'    =&gt; 'require|date',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application/validate/Activity.php:0013 |         'register_end'      =&gt; 'require|date',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application/validate/Activity.php:0014 |         'start_time'        =&gt; 'require|date',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application/validate/Activity.php:0015 |         'end_time'          =&gt; 'require|date',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application/validate/Activity.php:0016 |         'uuid'              =&gt; 'require',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第12页 | 活动发布 | application/validate/Activity.php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application/validate/Activity.php:0017 |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application/validate/Activity.php:0019 |     protected $message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application/validate/Activity.php:0020 |         'title.require'            =&gt; '活动主题不能为空',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application/validate/Activity.php:0021 |         'type_id.require'          =&gt; '活动类型不能为空',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application/validate/Activity.php:0022 |         'register_start.require'   =&gt; '报名开始时间不能为空',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application/validate/Activity.php:0023 |         'register_end.require'     =&gt; '报名结束时间不能为空',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application/validate/Activity.php:0024 |         'start_time.require'       =&gt; '活动开始时间不能为空',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application/validate/Activity.php:0025 |         'end_time.require'         =&gt; '活动结束时间不能为空',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application/validate/Activity.php:0026 |         'uuid.require'             =&gt; '活动UUID参数必传',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application/validate/Activity.php:0027 |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application/validate/Activity.php:0029 |     protected $scene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application/validate/Activity.php:0030 |         'add'   =&gt; ['title','type_id','register_start','register_end','start_time','end_time'],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application/validate/Activity.php:0031 |         'edit'  =&gt; ['uuid'],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application/validate/Activity.php:0032 |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application/validate/Activity.php:0033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application/model/Activity.php:0003 | namespace app\model;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application/model/Activity.php:0005 | use app\model\BaseModel;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application/model/Activity.php:0007 | class Activity extends BaseModel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application/model/Activity.php:0008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application/model/Activity.php:0009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application/model/Activity.php:0010 |      * 批量删除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application/model/Activity.php:0011 |      * @param array $where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application/model/Activity.php:0012 |      * @return int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application/model/Activity.php:0013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application/model/Activity.php:0014 |     public function delMore($where)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application/model/Activity.php:0015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application/model/Activity.php:0016 |         return self::where('uuid', 'in', $where)-&gt;delete();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application/model/Activity.php:0017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application/model/Activity.php:0018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app/api/service/Activity.php:0002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app/api/service/Activity.php:0003 | // | 康比特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app/api/service/Activity.php:0004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app/api/service/Activity.php:0005 | declare (strict_types=1);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app/api/service/Activity.php:0007 | namespace app\api\service;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app/api/service/Activity.php:0009 | use app\api\model\Activity as ActivityModel;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app/api/service/Activity.php:0010 | use app\api\model\ActivityRegister as ActivityRegisterModel;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app/api/service/Activity.php:0011 | use app\api\model\User as UserModel;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app/api/service/Activity.php:0012 | use app\api\service\User as ApiUserService;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app/api/service/Activity.php:0013 | use app\common\service\BaseService;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app/api/service/Activity.php:0015 |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app/api/service/Activity.php:0016 |  * 活动列表/详情服务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app/api/service/Activity.php:0017 |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app/api/service/Activity.php:0018 | class Activity extends BaseService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app/api/service/Activity.php:0019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app/api/service/Activity.php:0020 |     public function list(int $pageSize = 10):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app/api/service/Activity.php:0021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app/api/service/Activity.php:0022 |         $model = new ActivityModel();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app/api/service/Activity.php:0023 |         $paginator = $model-&gt;where(['status' =&gt; 1])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第13页 | 活动发布 | app/api/service/Activity.php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app/api/service/Activity.php:0024 |             -&gt;order(['create_time' =&gt; 'desc', 'id' =&gt; 'desc'])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app/api/service/Activity.php:0025 |             -&gt;paginate($pageSize);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app/api/service/Activity.php:0026 |         $page = $paginator-&gt;toArray();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app/api/service/Activity.php:0027 |         $page['data'] = array_map([$this, 'mapRow'], $page['data']);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app/api/service/Activity.php:0029 |         // 为列表补充是否已报名字段（当前登录用户）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app/api/service/Activity.php:0030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app/api/service/Activity.php:0031 |             $userId = ApiUserService::getCurrentLoginUserId(false);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app/api/service/Activity.php:0032 |         } catch (\Throwable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app/api/service/Activity.php:0033 |             $userId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app/api/service/Activity.php:0034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app/api/service/Activity.php:0036 |         if (!empty($page['data']))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app/api/service/Activity.php:0037 |             // 默认未报名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app/api/service/Activity.php:0038 |             foreach ($page['data'] as &amp;$item)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app/api/service/Activity.php:0039 |                 $item['isRegistered'] = false;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app/api/service/Activity.php:0040 |                 // 默认报名人数为0，占位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app/api/service/Activity.php:0041 |                 $item['registerCount']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app/api/service/Activity.php:0042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app/api/service/Activity.php:0043 |             unset($item);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app/api/service/Activity.php:0045 |             if (!empty($userId))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app/api/service/Activity.php:0046 |                 $activityIds = array_column($page['data'], 'id');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app/api/service/Activity.php:0047 |                 if (!empty($activityIds))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app/api/service/Activity.php:0048 |                     $rows = (new ActivityRegisterModel())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app/api/service/Activity.php:0049 |                         -&gt;whereIn('activity_id', $activityIds)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app/api/service/Activity.php:0050 |                         -&gt;where(['user_id' =&gt; (int)$userId])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app/api/service/Activity.php:0051 |                         -&gt;column('activity_id');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app/api/service/Activity.php:0052 |                     $registeredSet = array_flip(array_map('intval', $rows));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app/api/service/Activity.php:0053 |                     foreach ($page['data'] as &amp;$item)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app/api/service/Activity.php:0054 |                         $aid = (int)$item['id'];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app/api/service/Activity.php:0055 |                         if (isset($registeredSet[$aid]))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app/api/service/Activity.php:0056 |                             $item['isRegistered'] = true;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app/api/service/Activity.php:0057 |        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app/api/service/Activity.php:0058 |    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app/api/service/Activity.php:0059 |                     unset($item);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app/api/service/Activity.php:0060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app/api/service/Activity.php:0061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app/api/service/Activity.php:0063 |             // 统计每个活动的报名人数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app/api/service/Activity.php:0064 |             $activityIds = array_column($page['data'], 'id');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app/api/service/Activity.php:0065 |             if (!empty($activityIds))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app/api/service/Activity.php:0066 |                 // 使用分组统计获取 activity_id =&gt; count 映射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app/api/service/Activity.php:0067 |                 // 注意：部分框架版本中 column('cnt','activity_id') 会丢失聚合表达式导致SQL报错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app/api/service/Activity.php:0068 |                 // 因此改为 select()-&gt;toArray() 后手动映射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app/api/service/Activity.php:0069 |                 $rows = (new ActivityRegisterModel())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app/api/service/Activity.php:0070 |                     -&gt;field('activity_id, COUNT(*) AS cnt')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app/api/service/Activity.php:0071 |                     -&gt;whereIn('activity_id', $activityIds)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app/api/service/Activity.php:0072 |                     -&gt;group('activity_id')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app/api/service/Activity.php:0073 |                     -&gt;select()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app/api/service/Activity.php:0074 |                     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app/api/service/Activity.php:0075 |                 $countMap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app/api/service/Activity.php:0076 |                 foreach ($rows as $r)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app/api/service/Activity.php:0077 |                     $countMap[(int)$r['activity_id']] = (int)$r['cnt'];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第14页 | 活动发布 | app/api/service/Activity.php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app/api/service/Activity.php:0078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app/api/service/Activity.php:0079 |                 foreach ($page['data'] as &amp;$item)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app/api/service/Activity.php:0080 |                     $aid = (int)$item['id'];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app/api/service/Activity.php:0081 |                     $item['registerCount'] = (int)($countMap[$aid] ?? 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app/api/service/Activity.php:0082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app/api/service/Activity.php:0083 |                 unset($item);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app/api/service/Activity.php:0084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app/api/service/Activity.php:0085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app/api/service/Activity.php:0086 |         return $page;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app/api/service/Activity.php:0087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app/api/service/Activity.php:0089 |     public function detail(int $id):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app/api/service/Activity.php:0090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app/api/service/Activity.php:0091 |         $model = new ActivityModel();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app/api/service/Activity.php:0092 |         $row = $model-&gt;where(['id' =&gt; $id])-&gt;find();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app/api/service/Activity.php:0093 |         if (empty($row))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app/api/service/Activity.php:0094 |             return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app/api/service/Activity.php:0095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app/api/service/Activity.php:0096 |         $rowArr = $row-&gt;toArray();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app/api/service/Activity.php:0097 |         $data = $this-&gt;mapRow($rowArr);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app/api/service/Activity.php:0098 |         // 是否已报名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app/api/service/Activity.php:0099 |         $isRegistered = false;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app/api/service/Activity.php:0100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app/api/service/Activity.php:0101 |             $userId = ApiUserService::getCurrentLoginUserId(false);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app/api/service/Activity.php:0102 |             if (!empty($userId))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app/api/service/Activity.php:0103 |                 $exists = (new ActivityRegisterModel())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app/api/service/Activity.php:0104 |                     -&gt;where(['activity_id' =&gt; $id, 'user_id' =&gt; (int)$userId])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app/api/service/Activity.php:0105 |                     -&gt;count();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app/api/service/Activity.php:0106 |                 $isRegistered = $exists &gt;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app/api/service/Activity.php:0107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app/api/service/Activity.php:0108 |         } catch (\Throwable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app/api/service/Activity.php:0109 |             $isRegistered = false;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app/api/service/Activity.php:0110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app/api/service/Activity.php:0111 |         $data['isRegistered'] = $isRegistered;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app/api/service/Activity.php:0112 |         // 报名人员：nick、avatar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app/api/service/Activity.php:0113 |         $regs = (new ActivityRegisterModel())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app/api/service/Activity.php:0114 |             -&gt;where(['activity_id' =&gt; $id])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app/api/service/Activity.php:0115 |             -&gt;select()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app/api/service/Activity.php:0116 |             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app/api/service/Activity.php:0117 |         if (!empty($regs))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app/api/service/Activity.php:0118 |             $userIds = array_column($regs, 'user_id');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app/api/service/Activity.php:0119 |             $users = (new UserModel())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app/api/service/Activity.php:0120 |                 -&gt;with(['avatar'])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app/api/service/Activity.php:0121 |                 -&gt;field(['user_id', 'nick_name', 'avatar_id'])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app/api/service/Activity.php:0122 |                 -&gt;whereIn('user_id', $userIds)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app/api/service/Activity.php:0123 |                 -&gt;select()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app/api/service/Activity.php:0124 |                 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app/api/service/Activity.php:0125 |             $userMap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app/api/service/Activity.php:0126 |             foreach ($users as $u)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app/api/service/Activity.php:0127 |                 $userMap[$u['user_id']]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app/api/service/Activity.php:0128 |                     'nickname' =&gt; (string)$u['nick_name'],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第15页 | 活动发布 | app/api/service/Activity.php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app/api/service/Activity.php:0129 |                     'avatar' =&gt; isset($u['avatar']) ? (string)$u['avatar']['preview_url'] : '',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app/api/service/Activity.php:0130 |    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app/api/service/Activity.php:0131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app/api/service/Activity.php:0132 |             $participants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app/api/service/Activity.php:0133 |             foreach ($regs as $r)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app/api/service/Activity.php:0134 |                 $uid = (int)$r['user_id'];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app/api/service/Activity.php:0135 |                 if (isset($userMap[$uid]))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app/api/service/Activity.php:0136 |                     $participants[] = array_merge(['userId' =&gt; $uid], $userMap[$uid]);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app/api/service/Activity.php:0137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app/api/service/Activity.php:0138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app/api/service/Activity.php:0139 |             $data['participants'] = $participants;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app/api/service/Activity.php:0140 |         } else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app/api/service/Activity.php:0141 |             $data['participants']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app/api/service/Activity.php:0142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app/api/service/Activity.php:0144 |         // 报名人数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app/api/service/Activity.php:0145 |         $data['registerCount'] = count($regs);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app/api/service/Activity.php:0147 |         // 是否可报名：当前时间在报名开始和报名结束之间（含边界）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app/api/service/Activity.php:0148 |         $canRegister = false;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app/api/service/Activity.php:0149 |         $regStartTs = !empty($rowArr['register_start']) ? strtotime((string)$rowArr['register_start']) :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app/api/service/Activity.php:0150 |         $regEndTs = !empty($rowArr['register_end']) ? strtotime((string)$rowArr['register_end']) :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app/api/service/Activity.php:0151 |         if ($regStartTs &gt; 0 &amp;&amp; $regEndTs &gt;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app/api/service/Activity.php:0152 |             $nowTs = time();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app/api/service/Activity.php:0153 |             $canRegister = ($nowTs &gt;= $regStartTs &amp;&amp; $nowTs &lt;= $regEndTs);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app/api/service/Activity.php:0154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app/api/service/Activity.php:0155 |         $data['canRegister'] = $canRegister;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app/api/service/Activity.php:0157 |         // 活动状态：按开始/结束时间与当前时间计算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app/api/service/Activity.php:0158 |         $now = time();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app/api/service/Activity.php:0159 |         $startTs = !empty($rowArr['start_time']) ? strtotime($rowArr['start_time']) :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app/api/service/Activity.php:0160 |         $endTs = !empty($rowArr['end_time']) ? strtotime($rowArr['end_time']) :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app/api/service/Activity.php:0161 |         $status = '未开始';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app/api/service/Activity.php:0162 |         if ($startTs &gt; 0 &amp;&amp; $endTs &gt;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app/api/service/Activity.php:0163 |             if ($now &lt; $startTs)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app/api/service/Activity.php:0164 |                 $status = '未开始';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app/api/service/Activity.php:0165 |             } elseif ($now &gt; $endTs)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app/api/service/Activity.php:0166 |                 $status = '已结束';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app/api/service/Activity.php:0167 |             } else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app/api/service/Activity.php:0168 |                 $status = '进行中';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app/api/service/Activity.php:0169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app/api/service/Activity.php:0170 |         } elseif ($startTs &gt; 0 &amp;&amp; $now &gt;= $startTs)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app/api/service/Activity.php:0171 |             $status = '进行中';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app/api/service/Activity.php:0172 |         } elseif ($endTs &gt; 0 &amp;&amp; $now &gt; $endTs)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app/api/service/Activity.php:0173 |             $status = '已结束';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app/api/service/Activity.php:0174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app/api/service/Activity.php:0175 |         $data['status'] = $status;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app/api/service/Activity.php:0176 |         return $data;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app/api/service/Activity.php:0177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app/api/service/Activity.php:0179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app/api/service/Activity.php:0180 |      * 活动排行榜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app/api/service/Activity.php:0181 |      * 依据报名用户，统计活动时间范围内每位用户单次跳绳的最大次数（count）并排序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app/api/service/Activity.php:0182 |      * @param int $activityId 活动ID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第16页 | 活动发布 | app/api/service/Activity.php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app/api/service/Activity.php:0183 |      * @param int $limit 返回条数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app/api/service/Activity.php:0184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app/api/service/Activity.php:0185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app/api/service/Activity.php:0186 |     public function leaderboard(int $activityId, int $limit = 50):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app/api/service/Activity.php:0187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app/api/service/Activity.php:0188 |         // 1) 获取活动信息（开始/结束时间）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app/api/service/Activity.php:0189 |         $activity = (new ActivityModel())-&gt;where(['id' =&gt; $activityId])-&gt;find();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app/api/service/Activity.php:0190 |         if (empty($activity))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app/api/service/Activity.php:0191 |             throw new \RuntimeException('活动不存在');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app/api/service/Activity.php:0192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app/api/service/Activity.php:0193 |         $row = $activity-&gt;toArray();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app/api/service/Activity.php:0194 |         if (empty($row['start_time']) || empty($row['end_time']))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app/api/service/Activity.php:0195 |             throw new \RuntimeException('活动时间未设置');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app/api/service/Activity.php:0196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app/api/service/Activity.php:0197 |         $startMs = (int)(strtotime((string)$row['start_time']) * 1000);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app/api/service/Activity.php:0198 |         $endMs = (int)(strtotime((string)$row['end_time']) * 1000);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app/api/service/Activity.php:0199 |         if ($endMs &lt; $startMs)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app/api/service/Activity.php:0200 |             throw new \RuntimeException('活动时间范围不合法');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app/api/service/Activity.php:0201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app/api/service/Activity.php:0203 |         // 2) 获取报名用户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app/api/service/Activity.php:0204 |         $regs = (new ActivityRegisterModel())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app/api/service/Activity.php:0205 |             -&gt;where(['activity_id' =&gt; $activityId])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app/api/service/Activity.php:0206 |             -&gt;field(['user_id'])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app/api/service/Activity.php:0207 |             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app/api/service/Activity.php:0208 |         $regs = $regs ? $regs-&gt;toArray() :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app/api/service/Activity.php:0209 |         if (empty($regs))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app/api/service/Activity.php:0210 |             return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app/api/service/Activity.php:0211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app/api/service/Activity.php:0212 |         $userIds = array_values(array_unique(array_map('intval', array_column($regs, 'user_id'))));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app/api/service/Activity.php:0213 |         if (empty($userIds))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app/api/service/Activity.php:0214 |             return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app/api/service/Activity.php:0215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app/api/service/Activity.php:0217 |         // 3) 统计：使用统一健康模型（ydy_*），按 jump_count 最大值排行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app/api/service/Activity.php:0218 |         $rows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app/api/service/Activity.php:0219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app/api/service/Activity.php:0220 |             $db = \think\facade\Db::connect('mysql_zhct');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app/api/service/Activity.php:0221 |             $startTime = date('Y-m-d H:i:s', (int)floor($startMs / 1000));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app/api/service/Activity.php:0222 |             $endTime = date('Y-m-d H:i:s', (int)floor($endMs / 1000));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app/api/service/Activity.php:0223 |             $rows = $db-&gt;table('ydy_health_record r')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app/api/service/Activity.php:0224 |                 -&gt;join('ydy_measurement_session s', 'r.session_id = s.session_id')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app/api/service/Activity.php:0225 |                 -&gt;whereIn('r.ai_user_id', $userIds)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app/api/service/Activity.php:0226 |                 -&gt;where('s.device_type', 'jump_rope')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app/api/service/Activity.php:0227 |                 -&gt;where('s.is_valid', 1)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app/api/service/Activity.php:0228 |                 -&gt;where('r.metric_code', 'jump_count')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app/api/service/Activity.php:0229 |                 -&gt;whereBetween('r.start_time', [$startTime, $endTime])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app/api/service/Activity.php:0230 |                 -&gt;fieldRaw('r.ai_user_id AS user_id, MAX(r.value) AS best_count')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app/api/service/Activity.php:0231 |                 -&gt;group('r.ai_user_id')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app/api/service/Activity.php:0232 |                 -&gt;order('best_count', 'desc')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app/api/service/Activity.php:0233 |                 -&gt;limit($limit)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app/api/service/Activity.php:0234 |                 -&gt;select()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第17页 | 活动发布 | app/api/service/Activity.php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app/api/service/Activity.php:0235 |                 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app/api/service/Activity.php:0236 |         } catch (\Throwable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app/api/service/Activity.php:0237 |             // 统一模型连接/查询异常，返回空列表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app/api/service/Activity.php:0238 |             $rows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app/api/service/Activity.php:0239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app/api/service/Activity.php:0240 |         if (empty($rows))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app/api/service/Activity.php:0241 |             return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app/api/service/Activity.php:0242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app/api/service/Activity.php:0244 |         // 4) 补充用户昵称和头像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app/api/service/Activity.php:0245 |         $rankUserIds = array_map('intval', array_column($rows, 'user_id'));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app/api/service/Activity.php:0246 |         $users = (new UserModel())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app/api/service/Activity.php:0247 |             -&gt;with(['avatar'])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app/api/service/Activity.php:0248 |             -&gt;field(['user_id', 'nick_name', 'avatar_id'])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app/api/service/Activity.php:0249 |             -&gt;whereIn('user_id', $rankUserIds)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app/api/service/Activity.php:0250 |             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app/api/service/Activity.php:0251 |         $users = $users ? $users-&gt;toArray() :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app/api/service/Activity.php:0252 |         $userMap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app/api/service/Activity.php:0253 |         foreach ($users as $u)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app/api/service/Activity.php:0254 |             $userMap[(int)$u['user_id']]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app/api/service/Activity.php:0255 |                 'nickname' =&gt; (string)$u['nick_name'],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app/api/service/Activity.php:0256 |                 'avatar' =&gt; isset($u['avatar']) ? (string)$u['avatar']['preview_url'] : '',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app/api/service/Activity.php:0257 |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app/api/service/Activity.php:0258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app/api/service/Activity.php:0260 |         // 5) 组装排行榜（含名次）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app/api/service/Activity.php:0261 |         $rank =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app/api/service/Activity.php:0262 |         $result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app/api/service/Activity.php:0263 |         foreach ($rows as $r)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app/api/service/Activity.php:0264 |             $uid = (int)$r['user_id'];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app/api/service/Activity.php:0265 |             $best = (int)($r['best_count'] ?? 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app/api/service/Activity.php:0266 |             $base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app/api/service/Activity.php:0267 |                 'userId' =&gt; $uid,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app/api/service/Activity.php:0268 |                 'bestCount' =&gt; $best,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app/api/service/Activity.php:0269 |                 'rank' =&gt; $rank,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app/api/service/Activity.php:0270 |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app/api/service/Activity.php:0271 |             $rank++;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app/api/service/Activity.php:0272 |             if (isset($userMap[$uid]))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app/api/service/Activity.php:0273 |                 $base = array_merge($base, $userMap[$uid]);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app/api/service/Activity.php:0274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app/api/service/Activity.php:0275 |             $result[] = $base;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app/api/service/Activity.php:0276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app/api/service/Activity.php:0277 |         return $result;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app/api/service/Activity.php:0278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app/api/service/Activity.php:0280 |     private function mapRow(array $row):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app/api/service/Activity.php:0281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app/api/service/Activity.php:0282 |         $registerRange =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app/api/service/Activity.php:0283 |         if (!empty($row['register_start']) || !empty($row['register_end']))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app/api/service/Activity.php:0284 |             $registerRange = sprintf('%s - %s', (string)$row['register_start'], (string)$row['register_end']);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app/api/service/Activity.php:0285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app/api/service/Activity.php:0286 |         $activityRange =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app/api/service/Activity.php:0287 |         if (!empty($row['start_time']) || !empty($row['end_time'])) {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第18页 | 活动发布 | app/api/service/Activity.php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app/api/service/Activity.php:0288 |             $activityRange = sprintf('%s - %s', (string)$row['start_time'], (string)$row['end_time']);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app/api/service/Activity.php:0289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app/api/service/Activity.php:0290 |         // 计算活动状态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app/api/service/Activity.php:0291 |         $now = time();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app/api/service/Activity.php:0292 |         $startTs = !empty($row['start_time']) ? strtotime((string)$row['start_time']) :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app/api/service/Activity.php:0293 |         $endTs = !empty($row['end_time']) ? strtotime((string)$row['end_time']) :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app/api/service/Activity.php:0294 |         $status = '未开始';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app/api/service/Activity.php:0295 |         if ($startTs &gt; 0 &amp;&amp; $endTs &gt;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app/api/service/Activity.php:0296 |             if ($now &lt; $startTs)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app/api/service/Activity.php:0297 |                 $status = '未开始';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app/api/service/Activity.php:0298 |             } elseif ($now &gt; $endTs)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app/api/service/Activity.php:0299 |                 $status = '已结束';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app/api/service/Activity.php:0300 |             } else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app/api/service/Activity.php:0301 |                 $status = '进行中';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app/api/service/Activity.php:0302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app/api/service/Activity.php:0303 |         } elseif ($startTs &gt; 0 &amp;&amp; $now &gt;= $startTs)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app/api/service/Activity.php:0304 |             $status = '进行中';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app/api/service/Activity.php:0305 |         } elseif ($endTs &gt; 0 &amp;&amp; $now &gt; $endTs)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app/api/service/Activity.php:0306 |             $status = '已结束';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app/api/service/Activity.php:0307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app/api/service/Activity.php:0308 |         $img = (string)($row['img'] ?? '');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app/api/service/Activity.php:0309 |         $img = $this-&gt;makeFullUrl($img);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app/api/service/Activity.php:0310 |         return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app/api/service/Activity.php:0311 |             'id' =&gt; (int)$row['id'],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app/api/service/Activity.php:0312 |             'title' =&gt; (string)$row['title'],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app/api/service/Activity.php:0313 |             'img' =&gt; $img,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app/api/service/Activity.php:0314 |             'registerTime' =&gt; $registerRange,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app/api/service/Activity.php:0315 |             'activityTime' =&gt; $activityRange,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app/api/service/Activity.php:0316 |             'status' =&gt; $status,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app/api/service/Activity.php:0317 |             'description' =&gt; (string)($row['description'] ?? ''),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app/api/service/Activity.php:0318 |             'rules' =&gt; (string)($row['rules'] ?? ''),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app/api/service/Activity.php:0319 |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app/api/service/Activity.php:0320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app/api/service/Activity.php:0322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app/api/service/Activity.php:0323 |      * 将图片地址转换为完整外链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app/api/service/Activity.php:0324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app/api/service/Activity.php:0325 |     private function makeFullUrl(string $path): string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app/api/service/Activity.php:0326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app/api/service/Activity.php:0327 |         $path = trim($path);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app/api/service/Activity.php:0328 |         if ($path === '')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app/api/service/Activity.php:0329 |             return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app/api/service/Activity.php:0330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app/api/service/Activity.php:0331 |         // 已经是绝对地址，直接返回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app/api/service/Activity.php:0332 |         if (preg_match('#^https?://#i', $path))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app/api/service/Activity.php:0333 |             return $path;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app/api/service/Activity.php:0334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app/api/service/Activity.php:0335 |         // 使用业务配置的文件URL前缀拼接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app/api/service/Activity.php:0336 |         $prefix = rtrim(getFileUrlPrefix(), '/');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app/api/service/Activity.php:0337 |         return $prefix . '/' . ltrim($path, '/');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app/api/service/Activity.php:0338 |     }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第19页 | 活动发布 | app/api/service/Activity.php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app/api/service/Activity.php:0339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app/api/service/ActivityRegister.php:0002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app/api/service/ActivityRegister.php:0003 | // | 康比特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app/api/service/ActivityRegister.php:0004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app/api/service/ActivityRegister.php:0005 | declare (strict_types=1);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app/api/service/ActivityRegister.php:0007 | namespace app\api\service;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app/api/service/ActivityRegister.php:0009 | use app\api\model\ActivityRegister as ActivityRegisterModel;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app/api/service/ActivityRegister.php:0010 | use app\api\service\User as UserService;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app/api/service/ActivityRegister.php:0011 | use app\common\service\BaseService;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app/api/service/ActivityRegister.php:0013 |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app/api/service/ActivityRegister.php:0014 |  * 活动报名服务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app/api/service/ActivityRegister.php:0015 |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app/api/service/ActivityRegister.php:0016 | class ActivityRegister extends BaseService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app/api/service/ActivityRegister.php:0017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app/api/service/ActivityRegister.php:0018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app/api/service/ActivityRegister.php:0019 |      * 报名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app/api/service/ActivityRegister.php:0020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app/api/service/ActivityRegister.php:0021 |     public function add(int $activityId): bool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app/api/service/ActivityRegister.php:0022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app/api/service/ActivityRegister.php:0023 |         $userId = UserService::getCurrentLoginUserId();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app/api/service/ActivityRegister.php:0025 |         // 唯一报名限制：activity_id + user_id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app/api/service/ActivityRegister.php:0026 |         $model = new ActivityRegisterModel();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app/api/service/ActivityRegister.php:0027 |         $exists = $model-&gt;where([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app/api/service/ActivityRegister.php:0028 |             'activity_id' =&gt; $activityId,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app/api/service/ActivityRegister.php:0029 |             'user_id' =&gt; $userId,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app/api/service/ActivityRegister.php:0030 |         ])-&gt;find();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app/api/service/ActivityRegister.php:0031 |         if ($exists)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app/api/service/ActivityRegister.php:0032 |             return true; // 幂等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app/api/service/ActivityRegister.php:0033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app/api/service/ActivityRegister.php:0035 |         $insertData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app/api/service/ActivityRegister.php:0036 |             'activity_id' =&gt; $activityId,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app/api/service/ActivityRegister.php:0037 |             'user_id' =&gt; $userId,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app/api/service/ActivityRegister.php:0038 |             'store_id' =&gt; $this-&gt;storeId,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app/api/service/ActivityRegister.php:0039 |             'create_time' =&gt; time(),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app/api/service/ActivityRegister.php:0040 |             'update_time' =&gt; time(),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app/api/service/ActivityRegister.php:0041 |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app/api/service/ActivityRegister.php:0042 |         $model-&gt;save($insertData);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app/api/service/ActivityRegister.php:0043 |         return true;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app/api/service/ActivityRegister.php:0044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app/api/service/ActivityRegister.php:0045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app/api/service/ActivityType.php:0002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app/api/service/ActivityType.php:0003 | // | 康比特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app/api/service/ActivityType.php:0004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app/api/service/ActivityType.php:0005 | declare (strict_types=1);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app/api/service/ActivityType.php:0007 | namespace app\api\service;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app/api/service/ActivityType.php:0009 | use app\common\service\BaseService;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app/api/service/ActivityType.php:0010 | use app\api\model\ActivityType as ActivityTypeModel;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app/api/service/ActivityType.php:0012 | /**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第20页 | 活动发布 | app/api/service/ActivityType.php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app/api/service/ActivityType.php:0013 |  * 活动类型服务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app/api/service/ActivityType.php:0014 |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app/api/service/ActivityType.php:0015 | class ActivityType extends BaseService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app/api/service/ActivityType.php:0016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app/api/service/ActivityType.php:0017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app/api/service/ActivityType.php:0018 |      * 获取活动类型列表（未删除）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app/api/service/ActivityType.php:0019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app/api/service/ActivityType.php:0020 |     public function list():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app/api/service/ActivityType.php:0021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app/api/service/ActivityType.php:0022 |         $rows = (new ActivityTypeModel())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app/api/service/ActivityType.php:0023 |             -&gt;where(['is_delete' =&gt; 0])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app/api/service/ActivityType.php:0024 |             -&gt;order(['id' =&gt; 'asc'])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app/api/service/ActivityType.php:0025 |             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app/api/service/ActivityType.php:0026 |         return $rows ? $rows-&gt;toArray() :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app/api/service/ActivityType.php:0027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app/api/service/ActivityType.php:0028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app/api/controller/Activity.php:0002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app/api/controller/Activity.php:0003 | // | 康比特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app/api/controller/Activity.php:0004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app/api/controller/Activity.php:0005 | declare (strict_types=1);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app/api/controller/Activity.php:0007 | namespace app\api\controller;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app/api/controller/Activity.php:0009 | use app\api\service\Activity as ActivityService;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app/api/controller/Activity.php:0010 | use think\response\Json;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app/api/controller/Activity.php:0012 |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app/api/controller/Activity.php:0013 |  * 活动列表/详情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app/api/controller/Activity.php:0014 |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app/api/controller/Activity.php:0015 | class Activity extends Controller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app/api/controller/Activity.php:0016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app/api/controller/Activity.php:0017 |     public function list(): 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app/api/controller/Activity.php:0018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app/api/controller/Activity.php:0019 |         $pageSize = (int)$this-&gt;request-&gt;get('pagesize', 10);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app/api/controller/Activity.php:0020 |         $list = (new ActivityService())-&gt;list($pageSize);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app/api/controller/Activity.php:0021 |         return $this-&gt;renderSuccess(compact('list'));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app/api/controller/Activity.php:0022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app/api/controller/Activity.php:0024 |     public function detail(): 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app/api/controller/Activity.php:0025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app/api/controller/Activity.php:0026 |         $id = (int)$this-&gt;request-&gt;get('id', 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app/api/controller/Activity.php:0027 |         if ($id &lt;=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app/api/controller/Activity.php:0028 |             return $this-&gt;renderError('活动ID不能为空');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app/api/controller/Activity.php:0029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app/api/controller/Activity.php:0030 |         $detail = (new ActivityService())-&gt;detail($id);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app/api/controller/Activity.php:0031 |         if (empty($detail))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app/api/controller/Activity.php:0032 |             return $this-&gt;renderError('活动不存在');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app/api/controller/Activity.php:0033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app/api/controller/Activity.php:0034 |         return $this-&gt;renderSuccess($detail);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app/api/controller/Activity.php:0035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app/api/controller/Activity.php:0037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app/api/controller/Activity.php:0038 |      * 活动排行榜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活动发布 | app/api/controller/Activity.php:0039 |      * 根据活动时间范围与报名用户，统计每位报名者在该时间段内单次跳绳次数的最大值并排序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第21页 | 体重管理统计 | application/p/logic/Weight.php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application/p/logic/Weight.php:0003 | namespace app\p\logic;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application/p/logic/Weight.php:0005 | use app\model\Weight as WeightModel;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application/p/logic/Weight.php:0006 | use app\model\Staff as StaffModel;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application/p/logic/Weight.php:0007 | use app\model\User as UserModel;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application/p/logic/Weight.php:0008 | use app\model\Department as departmentModel;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application/p/logic/Weight.php:0009 | use app\model\StaffDepartment as staffdepartmentModel;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application/p/logic/Weight.php:0010 | use app\p\logic\DateMenu as DateMenuLogic;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application/p/logic/Weight.php:0011 | use think\Db;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application/p/logic/Weight.php:0012 | use think\Exception;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application/p/logic/Weight.php:0014 | class Weight{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application/p/logic/Weight.php:0015 |     public $model;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application/p/logic/Weight.php:0016 |     public $staffModel;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application/p/logic/Weight.php:0017 |     private $userModel;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application/p/logic/Weight.php:0018 |     private $departmentModel;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application/p/logic/Weight.php:0019 |     private $staffdepartmentModel;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application/p/logic/Weight.php:0020 |     private $dateMenuLogic;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application/p/logic/Weight.php:0022 |     public function __construct()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application/p/logic/Weight.php:0023 |         $this-&gt;model = new WeightModel();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application/p/logic/Weight.php:0024 |         $this-&gt;staffModel = new StaffModel();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application/p/logic/Weight.php:0025 |         $this-&gt;userModel = new UserModel();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application/p/logic/Weight.php:0026 |         $this-&gt;departmentModel = new departmentModel();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application/p/logic/Weight.php:0027 |         $this-&gt;staffdepartmentModel = new staffdepartmentModel();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application/p/logic/Weight.php:0028 |         $this-&gt;dateMenuLogic = new DateMenuLogic();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application/p/logic/Weight.php:0029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application/p/logic/Weight.php:0030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application/p/logic/Weight.php:0031 |      * 体重列表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application/p/logic/Weight.php:0032 |      * @name 张晓龙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application/p/logic/Weight.php:0033 |      * @time 2019-10-08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application/p/logic/Weight.php:0034 |      * @param array $where 条件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application/p/logic/Weight.php:0035 |      * @param int $page 当前页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application/p/logic/Weight.php:0036 |      * @param int $page_size 每页显示的条数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application/p/logic/Weight.php:0037 |      * @param array $order_by 排序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application/p/logic/Weight.php:0038 |      * @param array $field 查询字段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application/p/logic/Weight.php:0039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application/p/logic/Weight.php:0040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application/p/logic/Weight.php:0041 |     public function lists($where=[], $page=1, $page_size=15, $orderBy=[], $field=['*'], $user_uuid, $department_uuid)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application/p/logic/Weight.php:0042 |         $staff_uuids =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application/p/logic/Weight.php:0043 |         if($department_uuid)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application/p/logic/Weight.php:0044 |    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application/p/logic/Weight.php:0045 |             $staff_uuids = $this-&gt;staffdepartmentModel-&gt;whereIn('department_uuid',$department_uuid)-&gt;column('staff_uuid');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application/p/logic/Weight.php:0046 |             $where['a.uuid'] =  ['in',$staff_uuids];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application/p/logic/Weight.php:0047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application/p/logic/Weight.php:0048 |         $staff =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application/p/logic/Weight.php:0049 |         $permission = $this-&gt;userModel-&gt;getUserOwnDataDetail($user_uuid);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application/p/logic/Weight.php:0050 |         if($permission['data_permission'] &amp;&amp; $permission['data_flag'] == 1)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application/p/logic/Weight.php:0051 |             $staff = $permission['staff'];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application/p/logic/Weight.php:0052 |             $where['a.uuid'] =  ['in',$staff];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application/p/logic/Weight.php:0053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application/p/logic/Weight.php:0054 |         if($staff_uuids)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第22页 | 体重管理统计 | application/p/logic/Weight.php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application/p/logic/Weight.php:0055 |             $where['a.uuid'] =  ['in',$staff_uuids];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application/p/logic/Weight.php:0056 |         //模型查询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application/p/logic/Weight.php:0057 |         $data['rows'] = $this-&gt;model-&gt;lists($where, $page, $page_size, $orderBy, $field);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application/p/logic/Weight.php:0058 |         foreach ($data['rows'] as $key =&gt; $val)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application/p/logic/Weight.php:0059 |             if ($val['weight'] === null)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application/p/logic/Weight.php:0060 |                 $staff_weight = $this-&gt;staffModel-&gt;read($val['uuid']);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application/p/logic/Weight.php:0061 |                 $data['rows'][$key]['weight'] = $staff_weight['weight'];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application/p/logic/Weight.php:0062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application/p/logic/Weight.php:0063 |             if($val['nickname'])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application/p/logic/Weight.php:0064 |                 $data['rows'][$key]['name'] = $val['name'].'('.$val['nickname'].')';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application/p/logic/Weight.php:0065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application/p/logic/Weight.php:0066 |         //查询总数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application/p/logic/Weight.php:0067 |         $data['total'] = count($this-&gt;model-&gt;lists($where, 1, 9999999999, $orderBy, $field));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application/p/logic/Weight.php:0068 |         return array('code' =&gt; 0, 'message' =&gt; '查询成功', 'data' =&gt; $data);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application/p/logic/Weight.php:0069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application/p/logic/Weight.php:0070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application/p/logic/Weight.php:0071 |      * 添加体重记录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application/p/logic/Weight.php:0072 |      * @name 张晓龙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application/p/logic/Weight.php:0073 |      * @time 2019-10-08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application/p/logic/Weight.php:0074 |      * @param array $params 参数值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application/p/logic/Weight.php:0075 |      * @param string $params 参数值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application/p/logic/Weight.php:0076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application/p/logic/Weight.php:0077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application/p/logic/Weight.php:0078 |     public function add($params, $user_uuid)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application/p/logic/Weight.php:0079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application/p/logic/Weight.php:0080 |             //查询组织人员是否存在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application/p/logic/Weight.php:0081 |             $staff_result = $this-&gt;staffModel-&gt;read($params['staff_uuid']);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application/p/logic/Weight.php:0082 |             if (!$staff_result)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application/p/logic/Weight.php:0083 |                 throw new Exception('运动员不存在');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application/p/logic/Weight.php:0084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application/p/logic/Weight.php:0085 |             //体重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application/p/logic/Weight.php:0086 |             $weight['staff_uuid'] = $params['staff_uuid'];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application/p/logic/Weight.php:0087 |             $weight['weight'] = $params['weight'];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application/p/logic/Weight.php:0088 |             $weight['pbf'] = $params['pbf'];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application/p/logic/Weight.php:0089 |             $weight['create_time'] = date('Y-m-d H:i:s');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application/p/logic/Weight.php:0090 |             $weight['ymd'] = date('Y-m-d');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application/p/logic/Weight.php:0092 |             //体重副表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application/p/logic/Weight.php:0093 |             $weight_info['uuid'] = guid();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application/p/logic/Weight.php:0094 |             $weight_info['staff_uuid'] = $params['staff_uuid'];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application/p/logic/Weight.php:0095 |             $weight_info['status'] = $params['status'];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application/p/logic/Weight.php:0097 |             if ($params['status'] != 2 &amp;&amp; !isset($params['energy_value']))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application/p/logic/Weight.php:0098 |                 throw new Exception('能量值不可为空');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application/p/logic/Weight.php:0099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application/p/logic/Weight.php:0100 |             if ($params['status'] != 2)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application/p/logic/Weight.php:0101 |                 $weight_info['energy_value'] = $params['energy_value'];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application/p/logic/Weight.php:0102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application/p/logic/Weight.php:0103 |             $weight_info['weight'] = $params['weight'];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application/p/logic/Weight.php:0104 |             $weight_info['years'] = date('Y');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application/p/logic/Weight.php:0105 |             $weight_info['create_time'] = date('Y-m-d H:i:s');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application/p/logic/Weight.php:0106 |             $weight_info['create_by'] = $user_uuid;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第23页 | 体重管理统计 | application/p/logic/Weight.php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application/p/logic/Weight.php:0108 |             //主表删除的条件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application/p/logic/Weight.php:0109 |             $weight_delete['staff_uuid'] = $params['staff_uuid'];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application/p/logic/Weight.php:0110 |             $weight_delete['ymd'] = date('Y-m-d');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application/p/logic/Weight.php:0112 |             //副表删除的条件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application/p/logic/Weight.php:0113 |             $weight_info_delete['staff_uuid'] = $params['staff_uuid'];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application/p/logic/Weight.php:0114 |             $weight_info_delete['create_time'] = [['&gt;=', date('Y-m-d')],['&lt;',date('Y-m-d',strtotime("+1 day"))]];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application/p/logic/Weight.php:0115 |             //修改智盘人员信息同步状态，用于同步能量值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application/p/logic/Weight.php:0116 |             //if(config('zpSync'))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application/p/logic/Weight.php:0117 |               $result = $this-&gt;staffModel-&gt;where('uuid',$params['staff_uuid'])-&gt;update(['weight'=&gt;$params['weight'],'zp_is_synchro'=&gt;0]);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application/p/logic/Weight.php:0118 |             //else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application/p/logic/Weight.php:0119 |             //  $result = $this-&gt;staffModel-&gt;where('uuid',$params['staff_uuid'])-&gt;update(['weight'=&gt;$params['weight']]);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application/p/logic/Weight.php:0120 |             //调用模型层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application/p/logic/Weight.php:0121 |             $params = $this-&gt;model-&gt;addWeight($weight, $weight_info, $weight_delete, $weight_info_delete);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application/p/logic/Weight.php:0122 |             //能量随时更新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application/p/logic/Weight.php:0123 |             $this-&gt;dateMenuLogic-&gt;getPower($weight_info['staff_uuid'], date("Y-m-d"));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application/p/logic/Weight.php:0124 |             if (!$params)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application/p/logic/Weight.php:0125 |                 throw new Exception('添加失败');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application/p/logic/Weight.php:0126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application/p/logic/Weight.php:0127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application/p/logic/Weight.php:0128 |             return array('code' =&gt; 1, 'message' =&gt; $e-&gt;getMessage());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application/p/logic/Weight.php:0129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application/p/logic/Weight.php:0130 |         return array('code' =&gt; 0, 'message' =&gt; $staff_result['name'].'今日配餐已完成，如需要，请前往配餐模块手动修改其餐单');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application/p/logic/Weight.php:0131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application/p/logic/Weight.php:0132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application/p/logic/Weight.php:0133 |      * 体重历史记录列表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application/p/logic/Weight.php:0134 |      * @name 张晓龙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application/p/logic/Weight.php:0135 |      * @time 2019-10-08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application/p/logic/Weight.php:0136 |      * @param array $where 条件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application/p/logic/Weight.php:0137 |      * @param int $page 当前页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application/p/logic/Weight.php:0138 |      * @param int $page_size 每页显示的条数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application/p/logic/Weight.php:0139 |      * @param array $order_by 排序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application/p/logic/Weight.php:0140 |      * @param array $field 查询字段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application/p/logic/Weight.php:0141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application/p/logic/Weight.php:0142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application/p/logic/Weight.php:0143 |     public function show($where=[], $page=1, $page_size=15, $orderBy=[], $field=['*'])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application/p/logic/Weight.php:0144 |         //模型查询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application/p/logic/Weight.php:0145 |         $data['rows'] = $this-&gt;model-&gt;show($where, $page, $page_size, $orderBy, $field);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application/p/logic/Weight.php:0146 |         //查询总数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application/p/logic/Weight.php:0147 |         $data['total'] = $this-&gt;model-&gt;where(['staff_uuid' =&gt; $where['a.staff_uuid']])-&gt;count();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application/p/logic/Weight.php:0148 |         return array('code' =&gt; 0, 'message' =&gt; '查询成功', 'data' =&gt; $data);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application/p/logic/Weight.php:0149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application/p/logic/Weight.php:0150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application/p/logic/Weight.php:0151 |      * 体重历史记录折现列表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application/p/logic/Weight.php:0152 |      * @name 张晓龙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application/p/logic/Weight.php:0153 |      * @time 2019-10-08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application/p/logic/Weight.php:0154 |      * @param array $where 条件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application/p/logic/Weight.php:0155 |      * @param int $page 当前页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application/p/logic/Weight.php:0156 |      * @param int $page_size 每页显示的条数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application/p/logic/Weight.php:0157 |      * @param array $order_by 排序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application/p/logic/Weight.php:0158 |      * @param array $field 查询字段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第24页 | 体重管理统计 | application/p/logic/Weight.php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application/p/logic/Weight.php:0159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application/p/logic/Weight.php:0160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application/p/logic/Weight.php:0161 |     public function chart($where=[], $orderBy=[], $field=['*'])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application/p/logic/Weight.php:0162 |         //模型查询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application/p/logic/Weight.php:0163 |         $data['rows'] = $this-&gt;model-&gt;chart($where, $orderBy, $field);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application/p/logic/Weight.php:0164 |         //查询总数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application/p/logic/Weight.php:0165 |         $data['total'] = $this-&gt;model-&gt;inquiryCount($where);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application/p/logic/Weight.php:0166 |         return array('code' =&gt; 0, 'message' =&gt; '查询成功', 'data' =&gt; $data);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application/p/logic/Weight.php:0167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application/p/logic/Weight.php:0168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application/model/Weight.php:0003 | namespace app\model;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application/model/Weight.php:0005 | use think\Exception;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application/model/Weight.php:0006 | use think\Model;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application/model/Weight.php:0007 | use think\Db;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application/model/Weight.php:0008 | use app\model\BaseModel;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application/model/Weight.php:0010 | class Weight extends BaseModel{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application/model/Weight.php:0011 |    protected $table = 'ydy_member_weight_status';//体重状态表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application/model/Weight.php:0013 |   //推荐能量值 单条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application/model/Weight.php:0014 |   public function find_man($staff_uuid)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application/model/Weight.php:0015 |       $info = Db::table($this-&gt;table)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application/model/Weight.php:0016 |                     -&gt;where(['staff_uuid'=&gt;$staff_uuid])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application/model/Weight.php:0017 |                     -&gt;order('id desc')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application/model/Weight.php:0018 |                     -&gt;field('id,staff_uuid,status,energy_value')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application/model/Weight.php:0019 |                     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application/model/Weight.php:0020 |       return $info;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application/model/Weight.php:0021 |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application/model/Weight.php:0022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application/model/Weight.php:0023 |      * 获取体重列表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application/model/Weight.php:0024 |      * @name 张晓龙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application/model/Weight.php:0025 |      * @time 2019-10-08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application/model/Weight.php:0026 |      * @param array $where  where条件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application/model/Weight.php:0027 |      * @param int $page  当前页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application/model/Weight.php:0028 |      * @param int $page_size  每页条数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application/model/Weight.php:0029 |      * @param array $order_by  排序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application/model/Weight.php:0030 |      * @param array $field  查询字段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application/model/Weight.php:0031 |      * @return array;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application/model/Weight.php:0032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application/model/Weight.php:0033 |     public function lists($where=[], $page=1, $page_size=15, $orderBy=[], $field=['*'])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application/model/Weight.php:0034 |         //体重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application/model/Weight.php:0035 |         $member_weight_one = Db::name('member_weight')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application/model/Weight.php:0036 |             -&gt;order('create_time','desc')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application/model/Weight.php:0037 |             -&gt;buildSql();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application/model/Weight.php:0038 |         $member_weight_result = Db::table($member_weight_one . 'd')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application/model/Weight.php:0039 |             -&gt;group('d.staff_uuid')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application/model/Weight.php:0040 |             -&gt;buildSql();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application/model/Weight.php:0042 |         //体重副表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application/model/Weight.php:0043 |         if(isset($where['status']))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application/model/Weight.php:0044 |    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application/model/Weight.php:0045 |             $member_weight_status_one = Db::name('member_weight_status')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第25页 | 体重管理统计 | application/model/Weight.php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application/model/Weight.php:0046 |                 -&gt;where(['status'=&gt;$where['status']])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application/model/Weight.php:0047 |                 -&gt;order('create_time','desc')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application/model/Weight.php:0048 |                 -&gt;buildSql();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application/model/Weight.php:0049 |             unset($where['status']);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application/model/Weight.php:0050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application/model/Weight.php:0051 |         else{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application/model/Weight.php:0052 |             $member_weight_status_one = Db::name('member_weight_status')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application/model/Weight.php:0053 |                 -&gt;order('create_time','desc')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application/model/Weight.php:0054 |                 -&gt;buildSql();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application/model/Weight.php:0055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application/model/Weight.php:0057 |         $member_weight_status_result = Db::table($member_weight_status_one . 'd')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application/model/Weight.php:0058 |             -&gt;group('d.staff_uuid')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application/model/Weight.php:0059 |             -&gt;buildSql();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application/model/Weight.php:0061 |         //查询结果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application/model/Weight.php:0062 |         $result = Db::name('staff')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application/model/Weight.php:0063 |             -&gt;alias('a')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application/model/Weight.php:0064 |             -&gt;join([$member_weight_result =&gt; 'b'],'a.uuid=b.staff_uuid', "LEFT")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application/model/Weight.php:0065 |             -&gt;join([$member_weight_status_result =&gt; 'c'],'a.uuid=c.staff_uuid', "LEFT")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application/model/Weight.php:0066 |             -&gt;field($field)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application/model/Weight.php:0067 |             -&gt;where($where)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application/model/Weight.php:0068 |             -&gt;order($orderBy)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application/model/Weight.php:0069 |             -&gt;page($page,$page_size)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application/model/Weight.php:0070 |             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application/model/Weight.php:0071 |         return $result;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application/model/Weight.php:0072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application/model/Weight.php:0073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application/model/Weight.php:0074 |      * 添加体重记录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application/model/Weight.php:0075 |      * @name 张晓龙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application/model/Weight.php:0076 |      * @time 2019-10-08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application/model/Weight.php:0077 |      * @param array $weight  体重参数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application/model/Weight.php:0078 |      * @param array $weight_info  体重副表参数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application/model/Weight.php:0079 |      * @param array $weight_delete  删除当天体重参数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application/model/Weight.php:0080 |      * @param array $weight_info_delete  删除当天体重副表参数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application/model/Weight.php:0081 |      * @return bool;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application/model/Weight.php:0082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application/model/Weight.php:0083 |     public function addWeight($weight, $weight_info, $weight_delete, $weight_info_delete)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application/model/Weight.php:0084 |         Db::startTrans();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application/model/Weight.php:0085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application/model/Weight.php:0086 |             $weight_delete = Db::name('member_weight')-&gt;where($weight_delete)-&gt;delete();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application/model/Weight.php:0087 |             if ($weight_delete === false)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application/model/Weight.php:0088 |                 throw new Exception('删除主表数据失败');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application/model/Weight.php:0089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application/model/Weight.php:0090 |             $weight_info_delete = Db::name('member_weight_status')-&gt;where($weight_info_delete)-&gt;delete();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application/model/Weight.php:0091 |             if ($weight_info_delete === false)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application/model/Weight.php:0092 |                 throw new Exception('删除副表数据失败');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application/model/Weight.php:0093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application/model/Weight.php:0094 |             $weight_result = Db::name('member_weight')-&gt;insert($weight);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application/model/Weight.php:0095 |             if (!$weight_result)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application/model/Weight.php:0096 |                 throw new Exception('体重主表添加失败');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application/model/Weight.php:0097 |             }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第26页 | 体重管理统计 | application/model/Weight.php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application/model/Weight.php:0098 |             $weight_info_result = Db::name('member_weight_status')-&gt;insert($weight_info);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application/model/Weight.php:0099 |             if (!$weight_info_result)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application/model/Weight.php:0100 |                 throw new Exception('体重副表添加失败');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application/model/Weight.php:0101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application/model/Weight.php:0102 |             Db::commit();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application/model/Weight.php:0103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application/model/Weight.php:0104 |             Db::rollback();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application/model/Weight.php:0105 |             return false;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application/model/Weight.php:0106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application/model/Weight.php:0107 |         return true;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application/model/Weight.php:0108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application/model/Weight.php:0109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application/model/Weight.php:0110 |      * 获取体重历史记录列表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application/model/Weight.php:0111 |      * @name 张晓龙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application/model/Weight.php:0112 |      * @time 2019-10-08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application/model/Weight.php:0113 |      * @param array $where  where条件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application/model/Weight.php:0114 |      * @param int $page  当前页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application/model/Weight.php:0115 |      * @param int $page_size  每页条数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application/model/Weight.php:0116 |      * @param array $order_by  排序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application/model/Weight.php:0117 |      * @param array $field  查询字段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application/model/Weight.php:0118 |      * @return array;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application/model/Weight.php:0119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application/model/Weight.php:0120 |     public function show($where=[], $page=1, $page_size=15, $orderBy=[], $field=['*'])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application/model/Weight.php:0121 |         //查询结果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application/model/Weight.php:0122 |         $result = Db::name('member_weight_status')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application/model/Weight.php:0123 |             -&gt;alias('a')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application/model/Weight.php:0124 |             -&gt;join('user b','a.create_by=b.uuid', "LEFT")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application/model/Weight.php:0125 |             -&gt;field($field)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application/model/Weight.php:0126 |             -&gt;where($where)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application/model/Weight.php:0127 |             -&gt;order($orderBy)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application/model/Weight.php:0128 |             -&gt;page($page,$page_size)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application/model/Weight.php:0129 |             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application/model/Weight.php:0130 |         return $result;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application/model/Weight.php:0131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application/model/Weight.php:0132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application/model/Weight.php:0133 |      * 体重历史记录折现列表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application/model/Weight.php:0134 |      * @name 张晓龙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application/model/Weight.php:0135 |      * @time 2019-10-08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application/model/Weight.php:0136 |      * @param array $where  where条件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application/model/Weight.php:0137 |      * @param int $page  当前页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application/model/Weight.php:0138 |      * @param int $page_size  每页条数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application/model/Weight.php:0139 |      * @param array $order_by  排序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application/model/Weight.php:0140 |      * @param array $field  查询字段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application/model/Weight.php:0141 |      * @return array;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application/model/Weight.php:0142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application/model/Weight.php:0143 |     public function chart($where=[], $orderBy=[], $field=['*'])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application/model/Weight.php:0144 |         //查询结果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application/model/Weight.php:0145 |         $result = Db::name('member_weight')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application/model/Weight.php:0146 |             -&gt;field($field)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application/model/Weight.php:0147 |             -&gt;where($where)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第27页 | 体重管理统计 | application/model/Weight.php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application/model/Weight.php:0148 |             -&gt;order($orderBy)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application/model/Weight.php:0149 |             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application/model/Weight.php:0150 |         return $result;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application/model/Weight.php:0151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application/model/Weight.php:0152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application/p/controller/Weight.php:0003 | namespace app\p\controller;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application/p/controller/Weight.php:0005 | use app\base\AdminController;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application/p/controller/Weight.php:0006 | use app\validate\Weight as WeightValidate;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application/p/controller/Weight.php:0007 | use app\p\logic\Weight as WeightLogic;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application/p/controller/Weight.php:0008 | use think\Db;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application/p/controller/Weight.php:0009 | use think\Exception;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application/p/controller/Weight.php:0011 | class Weight extends AdminController{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application/p/controller/Weight.php:0012 |     protected $beforeActionList = ['checkLogin', 'checkFunctionPermission'=&gt;['only'=&gt;'lists,add,show,chart']];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application/p/controller/Weight.php:0013 |     private $logic;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application/p/controller/Weight.php:0014 |     private $validate;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application/p/controller/Weight.php:0015 |     private $userId;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application/p/controller/Weight.php:0017 |     public function __construct(\think\Request $request = null)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application/p/controller/Weight.php:0018 |         parent::__construct($request);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application/p/controller/Weight.php:0019 |         $this-&gt;logic = new WeightLogic();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application/p/controller/Weight.php:0020 |         $this-&gt;validate = new WeightValidate();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application/p/controller/Weight.php:0021 |         $this-&gt;currentUser = $this-&gt;getCurrentUser();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application/p/controller/Weight.php:0022 |         $this-&gt;userId = $this-&gt;currentUser['uuid'];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application/p/controller/Weight.php:0023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application/p/controller/Weight.php:0024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application/p/controller/Weight.php:0025 |      * 体重列表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application/p/controller/Weight.php:0026 |      * @name 张晓龙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application/p/controller/Weight.php:0027 |      * @time 2019-10-08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application/p/controller/Weight.php:0028 |      * @param Request $request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application/p/controller/Weight.php:0029 |      * @param array $params 获取request值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application/p/controller/Weight.php:0030 |      * @return 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application/p/controller/Weight.php:0031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application/p/controller/Weight.php:0032 |     public function lists()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application/p/controller/Weight.php:0033 |         //获取当前Request值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application/p/controller/Weight.php:0034 |         $page = $this-&gt;request-&gt;post('page',1);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application/p/controller/Weight.php:0035 |         $page_size = \think\Config::get("pagesize");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application/p/controller/Weight.php:0036 |         $grade = $this-&gt;request-&gt;post('grade',null);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application/p/controller/Weight.php:0037 |         $name = $this-&gt;request-&gt;post('name',null);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application/p/controller/Weight.php:0038 |         $department_uuid = $this-&gt;request-&gt;post('department_uuid');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application/p/controller/Weight.php:0039 |         $station_uuid = $this-&gt;request-&gt;post('station_uuid',null);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application/p/controller/Weight.php:0040 |         $weight_status = $this-&gt;request-&gt;post('weight_status',null);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application/p/controller/Weight.php:0041 |         $where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application/p/controller/Weight.php:0042 |         if (!empty($grade))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application/p/controller/Weight.php:0043 |             $where['a.grade'] = $grade;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application/p/controller/Weight.php:0044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application/p/controller/Weight.php:0045 |         if (!empty($name))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application/p/controller/Weight.php:0046 |             $where['a.name'] = ['like', '%'.$name.'%'];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application/p/controller/Weight.php:0047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application/p/controller/Weight.php:0048 |         if (!empty($station_uuid))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application/p/controller/Weight.php:0049 |             $where['a.station_uuid'] = $station_uuid;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第28页 | 体重管理统计 | application/p/controller/Weight.php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application/p/controller/Weight.php:0050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application/p/controller/Weight.php:0051 |         if (!empty($weight_status))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application/p/controller/Weight.php:0052 |             $where['c.status'] = $weight_status;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application/p/controller/Weight.php:0053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application/p/controller/Weight.php:0054 |         $where['is_show'] =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application/p/controller/Weight.php:0055 | //        $where['is_athlete'] =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application/p/controller/Weight.php:0056 |         //排序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application/p/controller/Weight.php:0057 |         $order_by = ['a.id' =&gt; 'desc'];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application/p/controller/Weight.php:0058 |         //查询字段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application/p/controller/Weight.php:0059 |         $field = ['a.uuid,a.name,a.nickname,a.sex,b.weight,b.pbf,c.status,c.energy_value,b.create_time'];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application/p/controller/Weight.php:0060 |         $user = $this-&gt;getCurrentUser();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application/p/controller/Weight.php:0061 |         //逻辑处理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application/p/controller/Weight.php:0062 |         $result = $this-&gt;logic-&gt;lists($where, $page, $page_size, $order_by, $field, $user['uuid'], $department_uuid);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application/p/controller/Weight.php:0063 |         return json(['code' =&gt; 0, 'message' =&gt; '查询成功', 'data' =&gt; $result['data']]);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application/p/controller/Weight.php:0064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application/p/controller/Weight.php:0065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application/p/controller/Weight.php:0066 |      * 添加体重记录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application/p/controller/Weight.php:0067 |      * @name 张晓龙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application/p/controller/Weight.php:0068 |      * @time 2019-10-08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application/p/controller/Weight.php:0069 |      * @param Request $request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application/p/controller/Weight.php:0070 |      * @param array $params 获取request值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application/p/controller/Weight.php:0071 |      * @return 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application/p/controller/Weight.php:0072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application/p/controller/Weight.php:0073 |     public function add()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application/p/controller/Weight.php:0074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application/p/controller/Weight.php:0075 |             //获取request参数值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application/p/controller/Weight.php:0076 |             $params = $this-&gt;request-&gt;post();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application/p/controller/Weight.php:0078 |             //验证规则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application/p/controller/Weight.php:0079 |             if (!$this-&gt;validate-&gt;scene('add')-&gt;check($params))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application/p/controller/Weight.php:0080 |                 throw new Exception($this-&gt;validate-&gt;getError());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application/p/controller/Weight.php:0081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application/p/controller/Weight.php:0082 |             //获取当前用户uuid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application/p/controller/Weight.php:0083 |             $user_uuid = $this-&gt;userId;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application/p/controller/Weight.php:0084 |             //逻辑处理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application/p/controller/Weight.php:0085 |             $result = $this-&gt;logic-&gt;add($params, $user_uuid);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application/p/controller/Weight.php:0086 |             if ($result['code'])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application/p/controller/Weight.php:0087 |                 throw new Exception($result['message']);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application/p/controller/Weight.php:0088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application/p/controller/Weight.php:0089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application/p/controller/Weight.php:0090 |             return json(['code' =&gt; 1, 'message' =&gt; $e-&gt;getMessage()]);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application/p/controller/Weight.php:0091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application/p/controller/Weight.php:0092 |         return json(['code' =&gt; 0, 'message' =&gt; '添加成功']);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application/p/controller/Weight.php:0093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application/p/controller/Weight.php:0094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application/p/controller/Weight.php:0095 |      * 体重历史记录列表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application/p/controller/Weight.php:0096 |      * @name 张晓龙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application/p/controller/Weight.php:0097 |      * @time 2019-10-08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application/p/controller/Weight.php:0098 |      * @param Request $request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application/p/controller/Weight.php:0099 |      * @param array $params 获取request值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application/p/controller/Weight.php:0100 |      * @return json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第29页 | 体重管理统计 | application/p/controller/Weight.php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application/p/controller/Weight.php:0101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application/p/controller/Weight.php:0102 |     public function show()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application/p/controller/Weight.php:0103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application/p/controller/Weight.php:0104 |             //获取当前Request值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application/p/controller/Weight.php:0105 |             $staff_uuid = $this-&gt;request-&gt;post('staff_uuid',null);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application/p/controller/Weight.php:0106 |             $page = $this-&gt;request-&gt;post('page',1);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application/p/controller/Weight.php:0107 |             $page_size = \think\Config::get("pagesize");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application/p/controller/Weight.php:0108 |             if (empty($staff_uuid))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application/p/controller/Weight.php:0109 |                 throw new Exception('请选择运动员');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application/p/controller/Weight.php:0110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application/p/controller/Weight.php:0112 |             //where 条件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application/p/controller/Weight.php:0113 |             $where['a.staff_uuid'] = $staff_uuid;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application/p/controller/Weight.php:0114 |             //排序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application/p/controller/Weight.php:0115 |             $order_by = ['a.create_time' =&gt; 'desc'];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application/p/controller/Weight.php:0116 |             //查询字段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application/p/controller/Weight.php:0117 |             $field = ['a.create_time,b.name,a.status,a.energy_value'];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application/p/controller/Weight.php:0118 |             //逻辑处理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application/p/controller/Weight.php:0119 |             $result = $this-&gt;logic-&gt;show($where, $page, $page_size, $order_by, $field);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application/p/controller/Weight.php:0120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application/p/controller/Weight.php:0121 |             return json(['code' =&gt; 1, 'message' =&gt; $e-&gt;getMessage()]);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application/p/controller/Weight.php:0122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application/p/controller/Weight.php:0123 |         return json(['code' =&gt; 0, 'message' =&gt; '查询成功', 'data' =&gt; $result['data']]);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application/p/controller/Weight.php:0124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application/p/controller/Weight.php:0125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application/p/controller/Weight.php:0126 |      * 体重历史记录折现列表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application/p/controller/Weight.php:0127 |      * @name 张晓龙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application/p/controller/Weight.php:0128 |      * @time 2019-10-08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application/p/controller/Weight.php:0129 |      * @param Request $request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application/p/controller/Weight.php:0130 |      * @param array $params 获取request值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application/p/controller/Weight.php:0131 |      * @return 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application/p/controller/Weight.php:0132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application/p/controller/Weight.php:0133 |     public function chart()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application/p/controller/Weight.php:0134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application/p/controller/Weight.php:0135 |             //获取当前Request值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application/p/controller/Weight.php:0136 |             $staff_uuid = $this-&gt;request-&gt;post('staff_uuid',null);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application/p/controller/Weight.php:0137 |             if (empty($staff_uuid))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application/p/controller/Weight.php:0138 |                 throw new Exception('请选择运动员');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application/p/controller/Weight.php:0139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application/p/controller/Weight.php:0141 |             //where 条件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application/p/controller/Weight.php:0142 |             $where['staff_uuid'] = $staff_uuid;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application/p/controller/Weight.php:0143 |             //排序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application/p/controller/Weight.php:0144 |             $order_by = ['ymd' =&gt; 'asc'];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application/p/controller/Weight.php:0145 |             //查询字段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application/p/controller/Weight.php:0146 |             $field = ['weight,pbf,ymd'];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application/p/controller/Weight.php:0147 |             //逻辑处理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application/p/controller/Weight.php:0148 |             $result = $this-&gt;logic-&gt;chart($where, $order_by, $field);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application/p/controller/Weight.php:0149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application/p/controller/Weight.php:0150 |             return json(['code' =&gt; 1, 'message' =&gt; '查询失败']);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application/p/controller/Weight.php:0151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application/p/controller/Weight.php:0152 |         return json(['code' =&gt; 0, 'message' =&gt; '查询成功' , 'data' =&gt; $result['data']]);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第30页 | 体重管理统计 | application/p/controller/Weight.php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application/p/controller/Weight.php:0153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application/p/controller/Weight.php:0154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application/model/MemberWeight.php:0003 | namespace app\model;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application/model/MemberWeight.php:0005 | use think\Model;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application/model/MemberWeight.php:0006 | use think\Db;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application/model/MemberWeight.php:0007 | use app\model\BaseModel;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application/model/MemberWeight.php:0009 | class MemberWeight extends BaseModel{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application/model/MemberWeight.php:0011 |     protected $table = 'ydy_member_weight';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application/model/MemberWeight.php:0014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application/model/MemberWeight.php:0015 |      * 获取最新的体重管理状态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application/model/MemberWeight.php:0016 |      * @name 柳洪博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application/model/MemberWeight.php:0017 |      * @time 2019-08-13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application/model/MemberWeight.php:0018 |      * @return array;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application/model/MemberWeight.php:0019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application/model/MemberWeight.php:0020 |    public function getInfo($staff_uuid)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application/model/MemberWeight.php:0021 |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application/model/MemberWeight.php:0022 |        $result = $this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application/model/MemberWeight.php:0023 |                -&gt;where("staff_uuid='$staff_uuid'")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application/model/MemberWeight.php:0024 |                -&gt;order("id desc")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application/model/MemberWeight.php:0025 |                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application/model/MemberWeight.php:0026 |        if(!$result)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application/model/MemberWeight.php:0027 |          $result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application/model/MemberWeight.php:0028 |        else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application/model/MemberWeight.php:0029 |          $result = $result-&gt;toArray();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application/model/MemberWeight.php:0030 |        return $result;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application/model/MemberWeight.php:0031 |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application/model/MemberWeight.php:0035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application/model/MemberWeightStatus.php:0003 | namespace app\model;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application/model/MemberWeightStatus.php:0005 | use think\Model;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application/model/MemberWeightStatus.php:0006 | use think\Db;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application/model/MemberWeightStatus.php:0007 | use app\model\BaseModel;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application/model/MemberWeightStatus.php:0009 | class MemberWeightStatus extends BaseModel{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application/model/MemberWeightStatus.php:0011 |     protected $table = 'ydy_member_weight_status';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application/model/MemberWeightStatus.php:0014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application/model/MemberWeightStatus.php:0015 |      * 获取最新的体重管理状态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application/model/MemberWeightStatus.php:0016 |      * @name 柳洪博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application/model/MemberWeightStatus.php:0017 |      * @time 2019-08-13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application/model/MemberWeightStatus.php:0018 |      * @return array;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application/model/MemberWeightStatus.php:0019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application/model/MemberWeightStatus.php:0020 |    public function getNewStatus($staff_uuid,$field)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application/model/MemberWeightStatus.php:0021 |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application/model/MemberWeightStatus.php:0022 |        $result = $this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application/model/MemberWeightStatus.php:0023 |                -&gt;field($field)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application/model/MemberWeightStatus.php:0024 |                -&gt;where("staff_uuid='$staff_uuid'")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application/model/MemberWeightStatus.php:0025 |                -&gt;order("id desc")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application/model/MemberWeightStatus.php:0026 |                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application/model/MemberWeightStatus.php:0027 |        if(!$result)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application/model/MemberWeightStatus.php:0028 |          $result = [];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第31页 | 体重管理统计 | application/model/MemberWeightStatus.php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application/model/MemberWeightStatus.php:0029 |        else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application/model/MemberWeightStatus.php:0030 |          $result = $result-&gt;toArray();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application/model/MemberWeightStatus.php:0031 |        return $result;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application/model/MemberWeightStatus.php:0032 |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application/model/MemberWeightStatus.php:0036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app/api/service/user/UserWeight.php:0002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app/api/service/user/UserWeight.php:0003 | // | 康比特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app/api/service/user/UserWeight.php:0004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app/api/service/user/UserWeight.php:0005 | declare (strict_types=1);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app/api/service/user/UserWeight.php:0007 | namespace app\api\service\user;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app/api/service/user/UserWeight.php:0009 | use app\api\model\staff\Staff as StaffModel;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app/api/service/user/UserWeight.php:0010 | use app\common\service\BaseService;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app/api/service/user/UserWeight.php:0011 | use app\api\service\User as UserService;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app/api/service/user/UserWeight.php:0012 | use app\api\model\user\UserWeight as UserWeightModel;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app/api/service/user/UserWeight.php:0013 | use app\api\model\user\UserWeightStatus as UserWeightStatusModel;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app/api/service/user/UserWeight.php:0014 | use app\common\model\user\UserScore as UserScoreModel;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app/api/service/user/UserWeight.php:0015 | use app\common\model\user\UserScoreLog as UserScoreLogModel;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app/api/service/user/UserWeight.php:0016 | use app\api\model\user\UserCourse as UserCourseModel;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app/api/service/user/UserWeight.php:0017 | use think\Exception;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app/api/service/user/UserWeight.php:0018 | use cores\exception\BaseException;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app/api/service/user/UserWeight.php:0019 | use app\common\enum\Serve as ServeEnum;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app/api/service/user/UserWeight.php:0020 | use app\common\Serve;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app/api/service/user/UserWeight.php:0021 | use app\api\model\User as UserModel;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app/api/service/user/UserWeight.php:0023 |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app/api/service/user/UserWeight.php:0024 |  * 体重管理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app/api/service/user/UserWeight.php:0025 |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app/api/service/user/UserWeight.php:0026 | class UserWeight extends BaseService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app/api/service/user/UserWeight.php:0027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app/api/service/user/UserWeight.php:0028 |     public $staffModel;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app/api/service/user/UserWeight.php:0029 |     public $userWeightModel;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app/api/service/user/UserWeight.php:0030 |     public $userWeightStatusModel;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app/api/service/user/UserWeight.php:0031 |     public $userModel;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app/api/service/user/UserWeight.php:0032 |     public function initialize()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app/api/service/user/UserWeight.php:0033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app/api/service/user/UserWeight.php:0034 |         parent::initialize();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app/api/service/user/UserWeight.php:0035 |         $this-&gt;staffModel = new StaffModel();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app/api/service/user/UserWeight.php:0036 |         $this-&gt;userWeightModel = new UserWeightModel();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app/api/service/user/UserWeight.php:0037 |         $this-&gt;userWeightStatusModel = new UserWeightStatusModel();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app/api/service/user/UserWeight.php:0038 |         $this-&gt;userModel = new UserModel();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app/api/service/user/UserWeight.php:0039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app/api/service/user/UserWeight.php:0041 |     function cmp($a, $b)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app/api/service/user/UserWeight.php:0042 |         if($a['date'] == $b['date'])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app/api/service/user/UserWeight.php:0043 |             return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app/api/service/user/UserWeight.php:0044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app/api/service/user/UserWeight.php:0045 |         return ($a['date'] &lt; $b['date']) ? -1 :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app/api/service/user/UserWeight.php:0046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app/api/service/user/UserWeight.php:0048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app/api/service/user/UserWeight.php:0049 |      * 体重管理首页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app/api/service/user/UserWeight.php:0050 |      * @return array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第32页 | 体重管理统计 | app/api/service/user/UserWeight.php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app/api/service/user/UserWeight.php:0051 |      * @throws BaseException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app/api/service/user/UserWeight.php:0052 |      * @throws 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app/api/service/user/UserWeight.php:0053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app/api/service/user/UserWeight.php:0054 |     public function info() 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app/api/service/user/UserWeight.php:0055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app/api/service/user/UserWeight.php:0056 |         //定义返回数据结构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app/api/service/user/UserWeight.php:0057 |         $res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app/api/service/user/UserWeight.php:0058 |             'date' =&gt; '',//日期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app/api/service/user/UserWeight.php:0059 |             'height' =&gt; '',//最新身高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app/api/service/user/UserWeight.php:0060 |             'weight' =&gt; '',//最新体重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app/api/service/user/UserWeight.php:0061 |             'bmi' =&gt; '',//最新bmi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app/api/service/user/UserWeight.php:0062 |             'weight_echarts' =&gt; [],//体重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app/api/service/user/UserWeight.php:0063 |             'status' =&gt; 0,//体重状态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app/api/service/user/UserWeight.php:0064 |             'initial_weight' =&gt; '',//初始体重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app/api/service/user/UserWeight.php:0065 |             'start_date' =&gt; '',//初始日期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app/api/service/user/UserWeight.php:0066 |             'dayDiff' =&gt; '',//增重或减重天数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app/api/service/user/UserWeight.php:0067 |             'target_weight' =&gt; '',//目标体重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app/api/service/user/UserWeight.php:0068 |             'end_date' =&gt; '',//目标达成日期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app/api/service/user/UserWeight.php:0069 |             'diffWeight' =&gt; '',//差异体重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app/api/service/user/UserWeight.php:0070 |             'adjust_speed' =&gt; '',//体重调整速度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app/api/service/user/UserWeight.php:0071 |             'target_flag' =&gt; 0,//是否设置了体重管理目标0:未设置，1:已设置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app/api/service/user/UserWeight.php:0072 |             'tip' =&gt; '',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app/api/service/user/UserWeight.php:0073 |             'percent' =&gt; 0,//进度条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app/api/service/user/UserWeight.php:0074 |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app/api/service/user/UserWeight.php:0075 |         //当前用户信息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app/api/service/user/UserWeight.php:0076 |         $userInfo = UserService::getCurrentLoginUser(true);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app/api/service/user/UserWeight.php:0077 |         $userInfo = $userInfo-&gt;toArray();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app/api/service/user/UserWeight.php:0078 |         //获取用户身高体重信息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app/api/service/user/UserWeight.php:0079 |         $staff = $this-&gt;staffModel-&gt;getOne(['user_id'=&gt;$userInfo['user_id'], 'is_delete' =&gt; 0]);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app/api/service/user/UserWeight.php:0080 |         if(empty($staff))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app/api/service/user/UserWeight.php:0081 |             throw new Exception("用户信息不存在");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app/api/service/user/UserWeight.php:0082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app/api/service/user/UserWeight.php:0083 |         $staff = $staff-&gt;toArray();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app/api/service/user/UserWeight.php:0084 |         $res['date'] = date("Y-m-d");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app/api/service/user/UserWeight.php:0085 |         $res['height'] = $staff['height'];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app/api/service/user/UserWeight.php:0086 |         $res['weight'] = $staff['weight'];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app/api/service/user/UserWeight.php:0087 |         $res['bmi'] = !empty($staff['height']) ? round($staff['weight']/pow($staff['height']/100,2), 2) :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app/api/service/user/UserWeight.php:0088 |         //用户体重echarts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app/api/service/user/UserWeight.php:0089 |         $userWeight = $this-&gt;userWeightModel-&gt;where(['user_id'=&gt;$userInfo['user_id'], 'store_id'=&gt;getStoreId()])-&gt;field("date,height,weight,bmi")-&gt;order("date desc")-&gt;limit(7)-&gt;select()-&gt;toArray();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app/api/service/user/UserWeight.php:0090 |         foreach($userWeight as $k=&gt;$v)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app/api/service/user/UserWeight.php:0091 |             $userWeight[$k]['dateFmt'] = date("Y-m-d", $v['date']);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app/api/service/user/UserWeight.php:0092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app/api/service/user/UserWeight.php:0093 |         //最新体重信息-实际上和staff表中一致，为了严谨使用此段代码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app/api/service/user/UserWeight.php:0094 |         if(!empty($userWeight[0]))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app/api/service/user/UserWeight.php:0095 |             $res['date'] = !empty($userWeight[0]['date']) ? date("Y-m-d", $userWeight[0]['date']) :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app/api/service/user/UserWeight.php:0096 |             $res['height'] = $userWeight[0]['height'];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app/api/service/user/UserWeight.php:0097 |             $res['weight'] = $userWeight[0]['weight'];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app/api/service/user/UserWeight.php:0098 |             $res['bmi'] = $userWeight[0]['bmi'];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app/api/service/user/UserWeight.php:0099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app/api/service/user/UserWeight.php:0100 |         usort($userWeight,[$this,"cmp"]);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第33页 | 体重管理统计 | app/api/service/user/UserWeight.php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app/api/service/user/UserWeight.php:0101 |         $res['weight_echarts'] = $userWeight;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app/api/service/user/UserWeight.php:0102 |         //获取用户体重管理目标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app/api/service/user/UserWeight.php:0103 |         $res['initial_weight'] = $staff['weight'];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app/api/service/user/UserWeight.php:0104 |         $userWeightStatus = $this-&gt;userWeightStatusModel-&gt;getOne(['user_id'=&gt;$userInfo['user_id'], 'store_id'=&gt;$this-&gt;getStoreId(), 'delete_flag'=&gt;0]);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app/api/service/user/UserWeight.php:0105 |         if(!empty($userWeightStatus))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app/api/service/user/UserWeight.php:0106 |             $res['status'] = $userWeightStatus['status'];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app/api/service/user/UserWeight.php:0107 |             $res['initial_weight'] = $userWeightStatus['initial_weight'];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app/api/service/user/UserWeight.php:0108 |             $res['start_date'] = date("Y-m-d", $userWeightStatus['start_date']);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app/api/service/user/UserWeight.php:0109 |             //当前时间-初始体重时间是差异时间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app/api/service/user/UserWeight.php:0110 |             $dayDiff = ceil((time() - $userWeightStatus['start_date'])/86400);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app/api/service/user/UserWeight.php:0111 |             $res['dayDiff'] = $dayDiff;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app/api/service/user/UserWeight.php:0112 |             $res['target_weight'] = $userWeightStatus['target_weight'];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app/api/service/user/UserWeight.php:0113 |             $res['end_date'] = !empty($userWeightStatus['end_date']) ? date("Y-m-d", $userWeightStatus['end_date']) :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app/api/service/user/UserWeight.php:0114 |             //当前体重-初始体重是体重差异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app/api/service/user/UserWeight.php:0115 |             $res['diffWeight'] = round($staff['weight'] - $userWeightStatus['initial_weight'], 2);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app/api/service/user/UserWeight.php:0116 |             //如果初始体重日期大于当前时间，那么不计算体重差异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app/api/service/user/UserWeight.php:0117 |             if($userWeightStatus['start_date'] &gt; time())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app/api/service/user/UserWeight.php:0118 |                 $res['diffWeight']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app/api/service/user/UserWeight.php:0119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app/api/service/user/UserWeight.php:0120 |             $res['adjust_speed'] = $userWeightStatus['adjust_speed'];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app/api/service/user/UserWeight.php:0121 |             $res['target_flag'] =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app/api/service/user/UserWeight.php:0122 |             $adjust_speed_cn =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app/api/service/user/UserWeight.php:0123 |             if($userWeightStatus['adjust_speed'] == 1)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app/api/service/user/UserWeight.php:0124 |                 $adjust_speed_cn = 0.25;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app/api/service/user/UserWeight.php:0125 |             } elseif($userWeightStatus['adjust_speed'] == 2)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app/api/service/user/UserWeight.php:0126 |                 $adjust_speed_cn = 0.5;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app/api/service/user/UserWeight.php:0127 |             } elseif($userWeightStatus['adjust_speed'] == 3)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app/api/service/user/UserWeight.php:0128 |                 $adjust_speed_cn =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app/api/service/user/UserWeight.php:0129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app/api/service/user/UserWeight.php:0130 |             if($userWeightStatus['status'] == 1) {//保持状态下，体重差异为0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app/api/service/user/UserWeight.php:0131 |                 $res['diffWeight']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app/api/service/user/UserWeight.php:0132 |                 $res['percent']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app/api/service/user/UserWeight.php:0133 |                 $res['tip'] = "初始体重：{$res['initial_weight']}kg";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app/api/service/user/UserWeight.php:0134 |             } elseif($userWeightStatus['status'] == 2) {//增重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app/api/service/user/UserWeight.php:0135 |                 $res['tip'] = "计划每周增重{$adjust_speed_cn}kg";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app/api/service/user/UserWeight.php:0136 |                 if($staff['weight']*100 &gt; $userWeightStatus['initial_weight']*100)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app/api/service/user/UserWeight.php:0137 |                     $res['percent'] = $userWeightStatus['target_weight'] - $userWeightStatus['initial_weight'] &gt; 0 ? round((($staff['weight'] - $userWeightStatus['initial_weight'])/($userWeightStatus['target_weight'] - $userWeightStatus['initial_weight'])*100)) :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app/api/service/user/UserWeight.php:0138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app/api/service/user/UserWeight.php:0139 |             } elseif($userWeightStatus['status'] == 3) {//减重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app/api/service/user/UserWeight.php:0140 |                 $res['tip'] = "计划每周减重{$adjust_speed_cn}kg";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app/api/service/user/UserWeight.php:0141 |                 if($staff['weight']*100 &lt; $userWeightStatus['initial_weight']*100)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app/api/service/user/UserWeight.php:0142 |                     $res['percent'] = $userWeightStatus['initial_weight'] - $userWeightStatus['target_weight'] &gt; 0 ? round((($userWeightStatus['initial_weight'] - $staff['weight'])/($userWeightStatus['initial_weight'] - $userWeightStatus['target_weight'])*100)) :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app/api/service/user/UserWeight.php:0143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app/api/service/user/UserWeight.php:0144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app/api/service/user/UserWeight.php:0145 |         } else {//没设置过体重管理目标，页面只需要这两个字段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app/api/service/user/UserWeight.php:0146 |             $res['diffWeight']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app/api/service/user/UserWeight.php:0147 |             $res['tip'] = "初始体重：{$res['initial_weight']}kg";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app/api/service/user/UserWeight.php:0148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app/api/service/user/UserWeight.php:0149 |         $res['bmi_cn'] =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app/api/service/user/UserWeight.php:0150 |         if(!empty($res['bmi'])) {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第34页 | 体重管理统计 | app/api/service/user/UserWeight.php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app/api/service/user/UserWeight.php:0151 |             $res['bmi_cn'] = get_bmi_cn($res['bmi']);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app/api/service/user/UserWeight.php:0152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app/api/service/user/UserWeight.php:0153 |         return $res;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app/api/service/user/UserWeight.php:0154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app/api/service/user/UserWeight.php:0156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app/api/service/user/UserWeight.php:0157 |      * 单独设置体重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app/api/service/user/UserWeight.php:0158 |      * @param $params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app/api/service/user/UserWeight.php:0159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app/api/service/user/UserWeight.php:0160 |      * @throws BaseException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app/api/service/user/UserWeight.php:0161 |      * @throws 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app/api/service/user/UserWeight.php:0162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app/api/service/user/UserWeight.php:0163 |     public function setWeight($params, $transFlag=true, $syncFlag=true, $aiUserId=null) 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app/api/service/user/UserWeight.php:0164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app/api/service/user/UserWeight.php:0165 |         // 当前用户信息：优先使用指定 aiUserId（适配命令行/脚本场景）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app/api/service/user/UserWeight.php:0166 |         if ($aiUserId !== null &amp;&amp; $aiUserId !== '')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app/api/service/user/UserWeight.php:0167 |             $userInfo = UserModel::detail((int)$aiUserId);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app/api/service/user/UserWeight.php:0168 |             if (empty($userInfo))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app/api/service/user/UserWeight.php:0169 |                 throw new Exception("用户信息不存在");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app/api/service/user/UserWeight.php:0170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app/api/service/user/UserWeight.php:0171 |             $userInfo = is_array($userInfo) ? $userInfo : $userInfo-&gt;toArray();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app/api/service/user/UserWeight.php:0172 |         } else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app/api/service/user/UserWeight.php:0173 |             $userInfo = UserService::getCurrentLoginUser(true);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app/api/service/user/UserWeight.php:0174 |             $userInfo = $userInfo-&gt;toArray();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app/api/service/user/UserWeight.php:0175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app/api/service/user/UserWeight.php:0177 |         if(empty($params['weight']))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app/api/service/user/UserWeight.php:0178 |             throw new Exception("请输入正确的体重信息");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app/api/service/user/UserWeight.php:0179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app/api/service/user/UserWeight.php:0180 |         $staff = $this-&gt;staffModel-&gt;getOne(['user_id'=&gt;$userInfo['user_id'], 'is_delete' =&gt; 0]);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app/api/service/user/UserWeight.php:0181 |         if(empty($staff))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app/api/service/user/UserWeight.php:0182 |             throw new Exception("用户信息不存在");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app/api/service/user/UserWeight.php:0183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app/api/service/user/UserWeight.php:0184 |         $staff = $staff-&gt;toArray();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app/api/service/user/UserWeight.php:0185 |         // 日期：优先使用入参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app/api/service/user/UserWeight.php:0186 |         $date = (isset($params['date']) &amp;&amp; $params['date'] !== '') ? (string)$params['date'] : date("Y-m-d");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app/api/service/user/UserWeight.php:0187 |         $dateTime = strtotime(date("Y-m-d", strtotime($date)));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app/api/service/user/UserWeight.php:0188 |         $createTime = $updateTime = time();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app/api/service/user/UserWeight.php:0189 |         $userWeight = $this-&gt;userWeightModel-&gt;getOne(['user_id'=&gt;$userInfo['user_id'],'store_id'=&gt;getStoreId(), 'date'=&gt;$dateTime]);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app/api/service/user/UserWeight.php:0190 |         // 入参高度/体重/bmi 兼容：有传参且有值则优先使用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app/api/service/user/UserWeight.php:0191 |         $inputWeight = $params['weight'];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app/api/service/user/UserWeight.php:0192 |         $inputHeight = (isset($params['height']) &amp;&amp; $params['height'] !== '' &amp;&amp; is_numeric($params['height'])) ? (float)$params['height'] :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app/api/service/user/UserWeight.php:0193 |         $inputBmi = (isset($params['bmi']) &amp;&amp; $params['bmi'] !== '' &amp;&amp; is_numeric($params['bmi'])) ? round((float)$params['bmi'], 2) :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app/api/service/user/UserWeight.php:0194 |         $calcHeight = $inputHeight ?? (float)$staff['height'];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app/api/service/user/UserWeight.php:0195 |         $bmi = $inputBmi ?? (!empty($calcHeight) ? round($params['weight']/pow($calcHeight/100,2), 2) : 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app/api/service/user/UserWeight.php:0197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app/api/service/user/UserWeight.php:0198 |             if($transFlag)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app/api/service/user/UserWeight.php:0199 |                 $this-&gt;staffModel-&gt;startTrans();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app/api/service/user/UserWeight.php:0200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app/api/service/user/UserWeight.php:0201 |             //用户体重信息处理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app/api/service/user/UserWeight.php:0202 |             if(!empty($userWeight))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app/api/service/user/UserWeight.php:0203 |                 // 高度优先入参，否则沿用原有逻辑（历史记录用历史高度）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第35页 | 体重管理统计 | app/api/service/user/UserWeight.php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app/api/service/user/UserWeight.php:0204 |                 $heightAtDate = $inputHeight ?? $staff['height'];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app/api/service/user/UserWeight.php:0205 |                 if($inputHeight === null)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app/api/service/user/UserWeight.php:0206 |                     if(!empty($userWeight['height']) &amp;&amp; (strtotime($date) &lt; strtotime(date("Y-m-d"))))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app/api/service/user/UserWeight.php:0207 |                         $heightAtDate = $userWeight['height'];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app/api/service/user/UserWeight.php:0208 |    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app/api/service/user/UserWeight.php:0209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app/api/service/user/UserWeight.php:0210 |                 $bmiForUpdate = $inputBmi ?? (!empty($heightAtDate) ? round($params['weight']/pow($heightAtDate/100,2), 2) : 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app/api/service/user/UserWeight.php:0211 |                 $userWeightUpdateArr = ['weight'=&gt;$inputWeight, 'height'=&gt;$heightAtDate, 'bmi'=&gt;$bmiForUpdate];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app/api/service/user/UserWeight.php:0212 |                 UserWeightModel::updateBase($userWeightUpdateArr,$userWeight['id'],['weight','height','bmi','update_time']);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app/api/service/user/UserWeight.php:0213 |             } else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app/api/service/user/UserWeight.php:0214 |                 $userWeightAddArr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app/api/service/user/UserWeight.php:0215 |                     'user_id'=&gt;$userInfo['user_id'],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app/api/service/user/UserWeight.php:0216 |                     'store_id'=&gt;getStoreId(),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app/api/service/user/UserWeight.php:0217 |                     'date'=&gt;$dateTime,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app/api/service/user/UserWeight.php:0218 |                     'weight'=&gt;$inputWeight,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app/api/service/user/UserWeight.php:0219 |                     'height'=&gt;$inputHeight ?? $staff['height'],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app/api/service/user/UserWeight.php:0220 |                     'bmi'=&gt;$bmi,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app/api/service/user/UserWeight.php:0221 |                     'create_time'=&gt;$createTime,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app/api/service/user/UserWeight.php:0222 |                     'update_time'=&gt;$updateTime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app/api/service/user/UserWeight.php:0223 |    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app/api/service/user/UserWeight.php:0224 |                 $userWeightAdd = $this-&gt;userWeightModel-&gt;save($userWeightAddArr);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app/api/service/user/UserWeight.php:0225 |                 if(false === $userWeightAdd)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app/api/service/user/UserWeight.php:0226 |                     throw new Exception("保存失败");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app/api/service/user/UserWeight.php:0227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app/api/service/user/UserWeight.php:0228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app/api/service/user/UserWeight.php:0230 |             //staff表体重更新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app/api/service/user/UserWeight.php:0231 |             $res = $this-&gt;updateStaffWeight($staff, $params, $syncFlag);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app/api/service/user/UserWeight.php:0232 |             if(false === $res)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app/api/service/user/UserWeight.php:0233 |                 throw new Exception("保存失败.");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app/api/service/user/UserWeight.php:0234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app/api/service/user/UserWeight.php:0236 |             // 用户积分：体重记录按天记一次（按提交的日期统计）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app/api/service/user/UserWeight.php:0237 |             $scoreType =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app/api/service/user/UserWeight.php:0238 |             $logDate = date('Y-m-d', $dateTime);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app/api/service/user/UserWeight.php:0239 |             $userId = $userInfo['user_id'];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app/api/service/user/UserWeight.php:0240 |             $storeId = getStoreId();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app/api/service/user/UserWeight.php:0241 |             $scoreLogModel = new UserScoreLogModel();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app/api/service/user/UserWeight.php:0242 |             $existsLog = $scoreLogModel-&gt;where([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app/api/service/user/UserWeight.php:0243 |                 'user_id' =&gt; $userId,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app/api/service/user/UserWeight.php:0244 |                 'store_id' =&gt; $storeId,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app/api/service/user/UserWeight.php:0245 |                 'type' =&gt; $scoreType,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app/api/service/user/UserWeight.php:0246 |                 'date' =&gt; $logDate,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app/api/service/user/UserWeight.php:0247 |             ])-&gt;find();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app/api/service/user/UserWeight.php:0248 |             if(empty($existsLog))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app/api/service/user/UserWeight.php:0249 |                 $now = time();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app/api/service/user/UserWeight.php:0250 |                 $addLogRes = $scoreLogModel-&gt;save([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app/api/service/user/UserWeight.php:0251 |                     'user_id' =&gt; $userId,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app/api/service/user/UserWeight.php:0252 |                     'store_id' =&gt; $storeId,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app/api/service/user/UserWeight.php:0253 |                     'type' =&gt; $scoreType,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app/api/service/user/UserWeight.php:0254 |                     'meal_times' =&gt;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app/api/service/user/UserWeight.php:0255 |                     'course' =&gt; '',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第36页 | 体重管理统计 | app/api/service/user/UserWeight.php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app/api/service/user/UserWeight.php:0256 |                     'score' =&gt; 1,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app/api/service/user/UserWeight.php:0257 |                     'date' =&gt; $logDate,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app/api/service/user/UserWeight.php:0258 |                     'create_time' =&gt; $now,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app/api/service/user/UserWeight.php:0259 |                     'update_time' =&gt; $now,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app/api/service/user/UserWeight.php:0260 |                 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app/api/service/user/UserWeight.php:0261 |                 if(false === $addLogRes)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app/api/service/user/UserWeight.php:0262 |                     throw new Exception('积分日志保存失败');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app/api/service/user/UserWeight.php:0263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app/api/service/user/UserWeight.php:0265 |                 // 累加用户总积分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app/api/service/user/UserWeight.php:0266 |                 $scoreModel = new UserScoreModel();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app/api/service/user/UserWeight.php:0267 |                 $userScore = $scoreModel-&gt;where([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app/api/service/user/UserWeight.php:0268 |                     'user_id' =&gt; $userId,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app/api/service/user/UserWeight.php:0269 |                     'store_id' =&gt; $storeId,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app/api/service/user/UserWeight.php:0270 |                     'type' =&gt; $scoreType,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app/api/service/user/UserWeight.php:0271 |                 ])-&gt;find();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app/api/service/user/UserWeight.php:0272 |                 if(!empty($userScore))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app/api/service/user/UserWeight.php:0273 |                     $userScore = $userScore-&gt;toArray();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app/api/service/user/UserWeight.php:0274 |                     $newScore = (int)$userScore['score'] + 1;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app/api/service/user/UserWeight.php:0275 |                     $updateRes = UserScoreModel::updateBase([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app/api/service/user/UserWeight.php:0276 |                         'score' =&gt; $newScore,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app/api/service/user/UserWeight.php:0277 |                         'update_time' =&gt; $now,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app/api/service/user/UserWeight.php:0278 |                     ], $userScore['id'], ['score','update_time']);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app/api/service/user/UserWeight.php:0279 |                     if(false === $updateRes)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app/api/service/user/UserWeight.php:0280 |                         throw new Exception('积分更新失败');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app/api/service/user/UserWeight.php:0281 |    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app/api/service/user/UserWeight.php:0282 |                 } else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app/api/service/user/UserWeight.php:0283 |                     $addRes = $scoreModel-&gt;save([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app/api/service/user/UserWeight.php:0284 |                         'user_id' =&gt; $userId,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app/api/service/user/UserWeight.php:0285 |                         'store_id' =&gt; $storeId,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app/api/service/user/UserWeight.php:0286 |                         'type' =&gt; $scoreType,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app/api/service/user/UserWeight.php:0287 |                         'score' =&gt; 1,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app/api/service/user/UserWeight.php:0288 |                         'create_time' =&gt; $now,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app/api/service/user/UserWeight.php:0289 |                         'update_time' =&gt; $now,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app/api/service/user/UserWeight.php:0290 |                     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app/api/service/user/UserWeight.php:0291 |                     if(false === $addRes)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app/api/service/user/UserWeight.php:0292 |                         throw new Exception('积分新增失败');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app/api/service/user/UserWeight.php:0293 |    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app/api/service/user/UserWeight.php:0294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app/api/service/user/UserWeight.php:0295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app/api/service/user/UserWeight.php:0297 |             if($transFlag)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app/api/service/user/UserWeight.php:0298 |                 $this-&gt;staffModel-&gt;commit();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app/api/service/user/UserWeight.php:0299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app/api/service/user/UserWeight.php:0301 |         } catch(\Throwable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app/api/service/user/UserWeight.php:0302 |             if($transFlag)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app/api/service/user/UserWeight.php:0303 |                 $this-&gt;staffModel-&gt;rollback();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app/api/service/user/UserWeight.php:0304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app/api/service/user/UserWeight.php:0305 |             return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app/api/service/user/UserWeight.php:0306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app/api/service/user/UserWeight.php:0308 |         $userInfo['weight'] = $params['weight'];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app/api/service/user/UserWeight.php:0309 |         $userInfo['existScore'] = empty($existsLog) ? 0 : 1;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第37页 | 体重管理统计 | app/api/service/user/UserWeight.php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app/api/service/user/UserWeight.php:0311 |         return $userInfo;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app/api/service/user/UserWeight.php:0312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app/api/service/user/UserWeight.php:0314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app/api/service/user/UserWeight.php:0315 |      * 修改用户体重staff表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app/api/service/user/UserWeight.php:0316 |      * @param $staff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app/api/service/user/UserWeight.php:0317 |      * @param $weightArr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app/api/service/user/UserWeight.php:0318 |      * @return bool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app/api/service/user/UserWeight.php:0319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app/api/service/user/UserWeight.php:0320 |     public function updateStaffWeight($staff, $weightArr, $syncFlag=true): bool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app/api/service/user/UserWeight.php:0321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app/api/service/user/UserWeight.php:0322 |         //从体重表中找到最新体重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app/api/service/user/UserWeight.php:0323 |         $userWeight = $this-&gt;userWeightModel-&gt;where(['user_id'=&gt;$staff['user_id'], 'store_id'=&gt;getStoreId()])-&gt;field("id,date,weight")-&gt;order("date desc")-&gt;find();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app/api/service/user/UserWeight.php:0324 |         $weight['weight'] = $weightArr['weight'];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app/api/service/user/UserWeight.php:0325 |         if(!empty($userWeight))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app/api/service/user/UserWeight.php:0326 |             $userWeight = $userWeight-&gt;toArray();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app/api/service/user/UserWeight.php:0327 |             $weight['weight'] = $userWeight['weight'];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app/api/service/user/UserWeight.php:0328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app/api/service/user/UserWeight.php:0329 |         $res = StaffModel::updateBase($weight, $staff['id'], ['weight']);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app/api/service/user/UserWeight.php:0330 |         if($syncFlag)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app/api/service/user/UserWeight.php:0331 |             //推荐能量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app/api/service/user/UserWeight.php:0332 |             $data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app/api/service/user/UserWeight.php:0333 |                 'storeId' =&gt; getStoreId(),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app/api/service/user/UserWeight.php:0334 |                 'staffId' =&gt; $staff['id'],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app/api/service/user/UserWeight.php:0335 |                 'date' =&gt; date('Y-m-d'),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app/api/service/user/UserWeight.php:0336 |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app/api/service/user/UserWeight.php:0337 |             Serve::pushJump(ServeEnum::ENUM1, $data);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app/api/service/user/UserWeight.php:0338 |             //同步智慧餐厅用户信息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app/api/service/user/UserWeight.php:0339 |             $staff['weight'] = $weight['weight'];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app/api/service/user/UserWeight.php:0340 |             //用户信息同步智慧营养健康餐厅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app/api/service/user/UserWeight.php:0341 |             $this-&gt;userModel-&gt;syncZhct($staff);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app/api/service/user/UserWeight.php:0342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app/api/service/user/UserWeight.php:0344 |         return $res;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app/api/service/user/UserWeight.php:0345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app/api/service/user/UserWeight.php:0347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app/api/service/user/UserWeight.php:0348 |      * 最新版体重管理目标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app/api/service/user/UserWeight.php:0349 |      * @param $params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app/api/service/user/UserWeight.php:0350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app/api/service/user/UserWeight.php:0351 |      * @throws BaseException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app/api/service/user/UserWeight.php:0352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app/api/service/user/UserWeight.php:0353 |     public function weightManage($params):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app/api/service/user/UserWeight.php:0354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app/api/service/user/UserWeight.php:0355 |         $userInfo = UserService::getCurrentLoginUser(true);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app/api/service/user/UserWeight.php:0356 |         $userInfo = $userInfo-&gt;toArray();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app/api/service/user/UserWeight.php:0357 |         if(empty($params['initial_weight']))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app/api/service/user/UserWeight.php:0358 |             throwError("初始体重参数错误");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app/api/service/user/UserWeight.php:0359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app/api/service/user/UserWeight.php:0360 |         if(empty($params['start_date']))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app/api/service/user/UserWeight.php:0361 |             throwError("初始日期参数错误");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app/api/service/user/UserWeight.php:0362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app/api/service/user/UserWeight.php:0363 | //        if(empty($params['status'])) {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第38页 | 体重管理统计 | app/api/service/user/UserWeight.php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app/api/service/user/UserWeight.php:0364 | //            throwError("目标管理状态参数错误");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app/api/service/user/UserWeight.php:0365 | //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app/api/service/user/UserWeight.php:0366 |         if(empty($params['target_weight']))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app/api/service/user/UserWeight.php:0367 |             throwError("目标体重参数错误");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app/api/service/user/UserWeight.php:0368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app/api/service/user/UserWeight.php:0369 |         $factor = 1000;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app/api/service/user/UserWeight.php:0370 |         if(empty($params['adjust_speed']) &amp;&amp; ($params['target_weight']*$factor != $params['initial_weight']*$factor))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app/api/service/user/UserWeight.php:0371 |             throwError("体重调整速度参数错误");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app/api/service/user/UserWeight.php:0372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app/api/service/user/UserWeight.php:0373 |         $userWeightStatusArr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app/api/service/user/UserWeight.php:0374 |             'user_id' =&gt; $userInfo['user_id'],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app/api/service/user/UserWeight.php:0375 |             'store_id' =&gt; getStoreId(),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app/api/service/user/UserWeight.php:0376 |             'start_date' =&gt; strtotime($params['start_date']),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app/api/service/user/UserWeight.php:0377 |             'initial_weight' =&gt; $params['initial_weight'],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app/api/service/user/UserWeight.php:0378 |             'target_weight' =&gt; $params['target_weight'],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app/api/service/user/UserWeight.php:0379 |             'adjust_speed' =&gt; $params['adjust_speed'],//'体重调整速度1:0.25kb/week,2:0.5kg/week,3:1kg/week'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app/api/service/user/UserWeight.php:0380 | //            'status' =&gt; $params['status'],//'状态：1:保持，2:增重，3:减脂'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app/api/service/user/UserWeight.php:0381 |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app/api/service/user/UserWeight.php:0382 |         if($params['target_weight']*$factor &gt; $params['initial_weight']*$factor)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app/api/service/user/UserWeight.php:0383 | //            if($params['status'] != 2)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app/api/service/user/UserWeight.php:0384 | //                throwError("目标体重大于初始体重，应当为【增肌增重】");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app/api/service/user/UserWeight.php:0385 | //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app/api/service/user/UserWeight.php:0386 |             $userWeightStatusArr['status'] = 2;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app/api/service/user/UserWeight.php:0387 |         } elseif($params['target_weight']*$factor &lt; $params['initial_weight']*$factor)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app/api/service/user/UserWeight.php:0388 | //            if($params['status'] != 3)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app/api/service/user/UserWeight.php:0389 | //                throwError("目标体重小于初始体重，应当为【减脂减重】");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app/api/service/user/UserWeight.php:0390 | //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app/api/service/user/UserWeight.php:0391 |             $userWeightStatusArr['status'] = 3;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app/api/service/user/UserWeight.php:0392 |         } else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app/api/service/user/UserWeight.php:0393 | //            if($params['status'] != 1)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app/api/service/user/UserWeight.php:0394 | //                throwError("目标体重等于初始体重，应当为【保持】");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app/api/service/user/UserWeight.php:0395 | //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app/api/service/user/UserWeight.php:0396 |             $userWeightStatusArr['status'] =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app/api/service/user/UserWeight.php:0397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app/api/service/user/UserWeight.php:0398 |         if($userWeightStatusArr['status'] == 1) {//保持状态没有调整速度和结束日期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app/api/service/user/UserWeight.php:0399 |             $userWeightStatusArr['adjust_speed']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app/api/service/user/UserWeight.php:0400 |             $userWeightStatusArr['end_date'] = '0';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app/api/service/user/UserWeight.php:0401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app/api/service/user/UserWeight.php:0402 |         $adjust_speed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app/api/service/user/UserWeight.php:0403 |         if($userWeightStatusArr['adjust_speed'] == 1)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app/api/service/user/UserWeight.php:0404 |             $adjust_speed = 0.25;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app/api/service/user/UserWeight.php:0405 |         } elseif($userWeightStatusArr['adjust_speed'] == 2)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app/api/service/user/UserWeight.php:0406 |             $adjust_speed = 0.5;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app/api/service/user/UserWeight.php:0407 |         } elseif($userWeightStatusArr['adjust_speed'] == 3)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app/api/service/user/UserWeight.php:0408 |             $adjust_speed =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app/api/service/user/UserWeight.php:0409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app/api/service/user/UserWeight.php:0410 |         if($adjust_speed !=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app/api/service/user/UserWeight.php:0411 |             $diffDay = ceil(abs($params['initial_weight']-$params['target_weight'])/$adjust_speed*7) - 1;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app/api/service/user/UserWeight.php:0412 |             $userWeightStatusArr['end_date'] = strtotime("+$diffDay days", strtotime($params['start_date']));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app/api/service/user/UserWeight.php:0413 |         }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第39页 | 体重管理统计 | app/api/service/user/UserWeight.php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app/api/service/user/UserWeight.php:0415 |         //原来的体重管理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app/api/service/user/UserWeight.php:0416 |         $userWeightStatus = $this-&gt;userWeightStatusModel-&gt;getOne(['user_id'=&gt;$userInfo['user_id'], 'store_id'=&gt;$this-&gt;getStoreId(), 'delete_flag'=&gt;0]);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app/api/service/user/UserWeight.php:0417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app/api/service/user/UserWeight.php:0418 |             $this-&gt;userWeightStatusModel-&gt;startTrans();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app/api/service/user/UserWeight.php:0419 |             //删除原有体重状态数据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app/api/service/user/UserWeight.php:0420 |             if($userWeightStatus)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app/api/service/user/UserWeight.php:0421 |                 $userWeightStatus = $userWeightStatus-&gt;toArray();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app/api/service/user/UserWeight.php:0422 |                 $this-&gt;userWeightStatusModel::updateBase(['delete_flag'=&gt;1], $userWeightStatus['id'], ['delete_flag']);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app/api/service/user/UserWeight.php:0423 |                 // 同步删除对应的排课计划（yoshop_user_course）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app/api/service/user/UserWeight.php:0424 |                 // 软删除：将 delete_flag 置为 1，先判断存不存在，存在时做软删除操作，不存在不需要做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app/api/service/user/UserWeight.php:0425 |                 $ucWhere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app/api/service/user/UserWeight.php:0426 |                     'store_id' =&gt; $this-&gt;getStoreId(),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app/api/service/user/UserWeight.php:0427 |                     'user_id' =&gt; $userInfo['user_id'],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app/api/service/user/UserWeight.php:0428 |                     'user_weight_status_id' =&gt; (int)$userWeightStatus['id'],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app/api/service/user/UserWeight.php:0429 |                     'delete_flag' =&gt;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app/api/service/user/UserWeight.php:0430 |    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app/api/service/user/UserWeight.php:0431 |                 $ucModel = new UserCourseModel();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app/api/service/user/UserWeight.php:0432 |                 $ucExists = (int)$ucModel-&gt;where($ucWhere)-&gt;count('id');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app/api/service/user/UserWeight.php:0433 |                 if ($ucExists &gt;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app/api/service/user/UserWeight.php:0434 |                     UserCourseModel::updateBase(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app/api/service/user/UserWeight.php:0435 |                         ['delete_flag' =&gt; 1],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app/api/service/user/UserWeight.php:0436 |                         $ucWhere,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app/api/service/user/UserWeight.php:0437 |                         ['delete_flag']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app/api/service/user/UserWeight.php:0438 |                     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app/api/service/user/UserWeight.php:0439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app/api/service/user/UserWeight.php:0440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app/api/service/user/UserWeight.php:0441 |             //新增体重状态数据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app/api/service/user/UserWeight.php:0442 |             $userWeightStatusAdd = $this-&gt;userWeightStatusModel-&gt;save($userWeightStatusArr);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app/api/service/user/UserWeight.php:0443 |             if(false === $userWeightStatusAdd)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app/api/service/user/UserWeight.php:0444 |                 throw new Exception("保存用户体重信息失败.");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app/api/service/user/UserWeight.php:0445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app/api/service/user/UserWeight.php:0447 |             $setWeightParams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app/api/service/user/UserWeight.php:0448 |                 'weight' =&gt; $params['initial_weight'],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app/api/service/user/UserWeight.php:0449 |                 'date' =&gt; $params['start_date'],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app/api/service/user/UserWeight.php:0450 |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app/api/service/user/UserWeight.php:0451 |             $setWeightRes = $this-&gt;setWeight($setWeightParams, false);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app/api/service/user/UserWeight.php:0452 |             if(empty($setWeightRes))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app/api/service/user/UserWeight.php:0453 |                 throw new Exception("保存体重信息失败.");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app/api/service/user/UserWeight.php:0454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app/api/service/user/UserWeight.php:0456 |             $this-&gt;userWeightStatusModel-&gt;commit();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app/api/service/user/UserWeight.php:0458 |         } catch(\Throwable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app/api/service/user/UserWeight.php:0459 |             $this-&gt;userWeightStatusModel-&gt;rollback();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app/api/service/user/UserWeight.php:0460 |             return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app/api/service/user/UserWeight.php:0461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app/api/service/user/UserWeight.php:0462 | //        //推荐能量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app/api/service/user/UserWeight.php:0463 | //        $staff = $this-&gt;staffModel-&gt;getOne(['user_id'=&gt;$userInfo['user_id'], 'is_delete' =&gt; 0]);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app/api/service/user/UserWeight.php:0464 | //        if(empty($staff))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app/api/service/user/UserWeight.php:0465 | //            throwError("用户信息不存在");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app/api/service/user/UserWeight.php:0466 | //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app/api/service/user/UserWeight.php:0467 | //        $staff = $staff-&gt;toArray();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第40页 | 体重管理统计 | app/api/service/user/UserWeight.php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app/api/service/user/UserWeight.php:0468 | //        $data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app/api/service/user/UserWeight.php:0469 | //            'storeId' =&gt; getStoreId(),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app/api/service/user/UserWeight.php:0470 | //            'staffId' =&gt; $staff['id'],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app/api/service/user/UserWeight.php:0471 | //            'date' =&gt; date('Y-m-d'),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app/api/service/user/UserWeight.php:0472 | //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app/api/service/user/UserWeight.php:0473 | //        Serve::pushJump(ServeEnum::ENUM1, $data);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app/api/service/user/UserWeight.php:0475 |         return array_merge($userInfo, $userWeightStatusArr);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app/api/service/user/UserWeight.php:0476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app/api/service/user/UserWeight.php:0478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app/api/service/user/UserWeight.php:0479 |      * 体重管理信息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app/api/service/user/UserWeight.php:0480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app/api/service/user/UserWeight.php:0481 |      * @throws BaseException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app/api/service/user/UserWeight.php:0482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app/api/service/user/UserWeight.php:0483 |     public function weightManageInfo():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app/api/service/user/UserWeight.php:0484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app/api/service/user/UserWeight.php:0485 |         $userInfo = UserService::getCurrentLoginUser(true);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app/api/service/user/UserWeight.php:0486 |         $userInfo = $userInfo-&gt;toArray();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app/api/service/user/UserWeight.php:0487 |         $userWeightStatus = $this-&gt;userWeightStatusModel-&gt;getOne(['user_id'=&gt;$userInfo['user_id'], 'store_id'=&gt;$this-&gt;getStoreId(), 'delete_flag'=&gt;0]);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app/api/service/user/UserWeight.php:0488 |         $res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app/api/service/user/UserWeight.php:0489 |         if(!empty($userWeightStatus))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app/api/service/user/UserWeight.php:0490 |             $userWeightStatus = $userWeightStatus-&gt;toArray();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app/api/service/user/UserWeight.php:0491 |             $res = ['start_date'=&gt;date("Y-m-d"), 'initial_weight'=&gt;$userWeightStatus['initial_weight']];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app/api/service/user/UserWeight.php:0492 |         } else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app/api/service/user/UserWeight.php:0493 |             $staff = $this-&gt;staffModel-&gt;getOne(['user_id'=&gt;$userInfo['user_id'], 'is_delete' =&gt; 0]);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app/api/service/user/UserWeight.php:0494 |             if(empty($staff))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app/api/service/user/UserWeight.php:0495 |                 throw new Exception("用户信息不存在");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app/api/service/user/UserWeight.php:0496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app/api/service/user/UserWeight.php:0497 |             $staff = $staff-&gt;toArray();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app/api/service/user/UserWeight.php:0498 |             $res = ['start_date'=&gt;date("Y-m-d"), 'initial_weight'=&gt;$staff['weight']];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app/api/service/user/UserWeight.php:0499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app/api/service/user/UserWeight.php:0500 |         return $res;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app/api/service/user/UserWeight.php:0501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app/api/service/user/UserWeight.php:0503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app/api/service/user/UserWeight.php:0504 |      * 体重管理列表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app/api/service/user/UserWeight.php:0505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app/api/service/user/UserWeight.php:0506 |      * @throws BaseException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app/api/service/user/UserWeight.php:0507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app/api/service/user/UserWeight.php:0508 |     public function weightList():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app/api/service/user/UserWeight.php:0509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app/api/service/user/UserWeight.php:0510 |         $userInfo = UserService::getCurrentLoginUser(true);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app/api/service/user/UserWeight.php:0511 |         $userInfo = $userInfo-&gt;toArray();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app/api/service/user/UserWeight.php:0512 |         $lists = $this-&gt;userWeightModel-&gt;where(['user_id'=&gt;$userInfo['user_id'], 'store_id'=&gt;getStoreId()])-&gt;field("date,height,weight,bmi")-&gt;order("date asc")-&gt;select()-&gt;toArray();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app/api/service/user/UserWeight.php:0513 | //        $lists = $this-&gt;userWeightModel-&gt;getAllData(['user_id'=&gt;$userInfo['user_id'],'store_id'=&gt;getStoreId()],"date,weight,bmi");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app/api/service/user/UserWeight.php:0514 |         foreach($lists as $k=&gt;$list)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app/api/service/user/UserWeight.php:0515 |             $lists[$k]['dateFmt'] = date("Y-m-d", $list['date']);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app/api/service/user/UserWeight.php:0516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app/api/service/user/UserWeight.php:0517 |         return $lists;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app/api/service/user/UserWeight.php:0518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app/api/service/user/UserWeight.php:0520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体重管理统计 | app/api/service/user/UserWeight.php:0521 |      * 根据日期获取当前用户的最近7条体重记录（yoshop_user_weight）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第41页 | 打卡排行统计 | application/p/logic/UserScore.php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application/p/logic/UserScore.php:0002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application/p/logic/UserScore.php:0003 | // | 打卡积分排行榜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application/p/logic/UserScore.php:0004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application/p/logic/UserScore.php:0006 | namespace app\p\logic;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application/p/logic/UserScore.php:0008 | use app\common\service\BaseService;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application/p/logic/UserScore.php:0009 | use app\model\Department as DepartmentModel;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application/p/logic/UserScore.php:0010 | use think\Db;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application/p/logic/UserScore.php:0012 | class UserScore extends BaseService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application/p/logic/UserScore.php:0013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application/p/logic/UserScore.php:0014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application/p/logic/UserScore.php:0015 |      * 打卡积分排行榜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application/p/logic/UserScore.php:0016 |      * @param int $type 1 体重记录 2 饮食记录 3 运动课程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application/p/logic/UserScore.php:0017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application/p/logic/UserScore.php:0018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application/p/logic/UserScore.php:0019 |     public function leaderboard(int $type, int $page = 1, int $pageSize = 15):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application/p/logic/UserScore.php:0020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application/p/logic/UserScore.php:0021 |         $storeId = \getStoreId();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application/p/logic/UserScore.php:0022 |         $dbAi = \get_ai_db();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application/p/logic/UserScore.php:0024 |         // 汇总指定类型的用户积分（获取总数和分页数据）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application/p/logic/UserScore.php:0025 |         $baseQuery = $dbAi-&gt;name('user_score')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application/p/logic/UserScore.php:0026 |             -&gt;where('store_id', '=', $storeId)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application/p/logic/UserScore.php:0027 |             -&gt;where('type', '=', $type)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application/p/logic/UserScore.php:0028 |             -&gt;field(['user_id', 'SUM(score) AS score'])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application/p/logic/UserScore.php:0029 |             -&gt;group('user_id')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application/p/logic/UserScore.php:0030 |             -&gt;order('score', 'desc');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application/p/logic/UserScore.php:0031 |         // 总参与人数（分组唯一用户数）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application/p/logic/UserScore.php:0032 |         $totalRows = $dbAi-&gt;query("SELECT COUNT(1) AS c FROM (SELECT user_id FROM `" . $dbAi-&gt;getConfig('prefix') . "user_score` WHERE store_id = ? AND type = ? GROUP BY user_id) t", [$storeId, $type]);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application/p/logic/UserScore.php:0033 |         $participantsTotal = (int)($totalRows[0]['c'] ?? 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application/p/logic/UserScore.php:0034 |         // 分页数据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application/p/logic/UserScore.php:0035 |         $rows = $baseQuery-&gt;page($page, $pageSize)-&gt;select();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application/p/logic/UserScore.php:0036 |         $rows = $rows ?: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application/p/logic/UserScore.php:0038 |         if ($participantsTotal ===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application/p/logic/UserScore.php:0039 |             return ['code' =&gt; 0, 'message' =&gt; 'ok', 'data' =&gt;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application/p/logic/UserScore.php:0040 |                 'type' =&gt; $type,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application/p/logic/UserScore.php:0041 |                 'type_name' =&gt; $this-&gt;typeName($type),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application/p/logic/UserScore.php:0042 |                 'participants' =&gt;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application/p/logic/UserScore.php:0043 |                 'list' =&gt; [],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application/p/logic/UserScore.php:0044 |                 'page' =&gt; $page,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application/p/logic/UserScore.php:0045 |                 'page_size' =&gt; $pageSize,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application/p/logic/UserScore.php:0046 |                 'total' =&gt;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application/p/logic/UserScore.php:0047 |             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application/p/logic/UserScore.php:0048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application/p/logic/UserScore.php:0050 |         // AI用户ID集合（本页）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application/p/logic/UserScore.php:0051 |         $aiUserIds = array_column($rows, 'user_id');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application/p/logic/UserScore.php:0053 |         // 映射到本系统人员（根据 ai_user_id -&gt; staff.uuid,name）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application/p/logic/UserScore.php:0054 |         $staffList = Db::name('staff')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application/p/logic/UserScore.php:0055 |             -&gt;where('is_show', 1)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application/p/logic/UserScore.php:0056 |             -&gt;whereIn('ai_user_id', $aiUserIds)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application/p/logic/UserScore.php:0057 |             -&gt;field(['uuid', 'name', 'ai_user_id'])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第42页 | 打卡排行统计 | application/p/logic/UserScore.php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application/p/logic/UserScore.php:0058 |             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application/p/logic/UserScore.php:0059 |         $staffList = $staffList ?: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application/p/logic/UserScore.php:0060 |         $staffByAiId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application/p/logic/UserScore.php:0061 |         $staffUuids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application/p/logic/UserScore.php:0062 |         foreach ($staffList as $s)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application/p/logic/UserScore.php:0063 |             $aid = (int)$s['ai_user_id'];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application/p/logic/UserScore.php:0064 |             $staffByAiId[$aid] = $s;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application/p/logic/UserScore.php:0065 |             $staffUuids[] = $s['uuid'];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application/p/logic/UserScore.php:0066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application/p/logic/UserScore.php:0068 |         // 批量查询部门映射 staff_uuid -&gt; [department_uuid]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application/p/logic/UserScore.php:0069 |         $deptRows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application/p/logic/UserScore.php:0070 |         if (!empty($staffUuids))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application/p/logic/UserScore.php:0071 |             $deptRows = Db::name('staff_department')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application/p/logic/UserScore.php:0072 |                 -&gt;whereIn('staff_uuid', $staffUuids)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application/p/logic/UserScore.php:0073 |                 -&gt;field(['staff_uuid', 'department_uuid'])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application/p/logic/UserScore.php:0074 |                 -&gt;select();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application/p/logic/UserScore.php:0075 |             $deptRows = $deptRows ?: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application/p/logic/UserScore.php:0076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application/p/logic/UserScore.php:0077 |         $deptUuids = array_values(array_unique(array_column($deptRows, 'department_uuid')));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application/p/logic/UserScore.php:0078 |         $deptNameMap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application/p/logic/UserScore.php:0079 |         if (!empty($deptUuids))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application/p/logic/UserScore.php:0080 |             $deptModel = new DepartmentModel();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application/p/logic/UserScore.php:0081 |             $names = $deptModel-&gt;distinct(true)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application/p/logic/UserScore.php:0082 |                 -&gt;whereIn('uuid', $deptUuids)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application/p/logic/UserScore.php:0083 |                 -&gt;column('name', 'uuid');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application/p/logic/UserScore.php:0084 |             $deptNameMap = $names ?: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application/p/logic/UserScore.php:0085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application/p/logic/UserScore.php:0086 |         $staffDeptNames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application/p/logic/UserScore.php:0087 |         foreach ($deptRows as $dr)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application/p/logic/UserScore.php:0088 |             $u = $dr['staff_uuid'];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application/p/logic/UserScore.php:0089 |             $n = $deptNameMap[$dr['department_uuid']] ??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application/p/logic/UserScore.php:0090 |             if ($n === '') continue;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application/p/logic/UserScore.php:0091 |             if (!isset($staffDeptNames[$u])) $staffDeptNames[$u]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application/p/logic/UserScore.php:0092 |             $staffDeptNames[$u][$n] = true; // 去重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application/p/logic/UserScore.php:0093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application/p/logic/UserScore.php:0095 |         // 组装排行榜并计算排名（稠密排名）。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application/p/logic/UserScore.php:0096 |         // 注意：为正确的跨页排名，需要知道前面页的记录数。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application/p/logic/UserScore.php:0097 |         $offset = ($page - 1) * $pageSize;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application/p/logic/UserScore.php:0098 |         $list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application/p/logic/UserScore.php:0099 |         $rank = $offset; // 起点按偏移近似连续排名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application/p/logic/UserScore.php:0100 |         $position = $offset;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application/p/logic/UserScore.php:0101 |         $lastScore = null;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application/p/logic/UserScore.php:0102 |         foreach ($rows as $r)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application/p/logic/UserScore.php:0103 |             $position++;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application/p/logic/UserScore.php:0104 |             $score = (int)$r['score'];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application/p/logic/UserScore.php:0105 |             if ($lastScore === null || $score &lt; $lastScore)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application/p/logic/UserScore.php:0106 |                 $rank = $position; // 分数降低才更新排名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application/p/logic/UserScore.php:0107 |                 $lastScore = $score;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application/p/logic/UserScore.php:0108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application/p/logic/UserScore.php:0109 |             $staff = $staffByAiId[(int)$r['user_id']] ?? null;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第43页 | 打卡排行统计 | application/p/logic/UserScore.php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application/p/logic/UserScore.php:0110 |             if (!$staff)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application/p/logic/UserScore.php:0111 |                 // 无法映射人员则跳过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application/p/logic/UserScore.php:0112 |                 continue;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application/p/logic/UserScore.php:0113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application/p/logic/UserScore.php:0114 |             $deptNames = isset($staffDeptNames[$staff['uuid']])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application/p/logic/UserScore.php:0115 |                 ? implode(',', array_keys($staffDeptNames[$staff['uuid']]))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application/p/logic/UserScore.php:0116 |                 :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application/p/logic/UserScore.php:0117 |             $list[]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application/p/logic/UserScore.php:0118 |                 'clock_type' =&gt; $type,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application/p/logic/UserScore.php:0119 |                 'clock_type_name' =&gt; $this-&gt;typeName($type),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application/p/logic/UserScore.php:0120 |                 'department' =&gt; $deptNames,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application/p/logic/UserScore.php:0121 |                 'name' =&gt; $staff['name'] ?? '',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application/p/logic/UserScore.php:0122 |                 'score' =&gt; $score,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application/p/logic/UserScore.php:0123 |                 'rank' =&gt; $rank,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application/p/logic/UserScore.php:0124 |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application/p/logic/UserScore.php:0125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application/p/logic/UserScore.php:0127 |         return ['code' =&gt; 0, 'message' =&gt; 'ok', 'data' =&gt;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application/p/logic/UserScore.php:0128 |             'type' =&gt; $type,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application/p/logic/UserScore.php:0129 |             'type_name' =&gt; $this-&gt;typeName($type),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application/p/logic/UserScore.php:0130 |             'participants' =&gt; $participantsTotal,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application/p/logic/UserScore.php:0131 |             'list' =&gt; $list,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application/p/logic/UserScore.php:0132 |             'page' =&gt; $page,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application/p/logic/UserScore.php:0133 |             'page_size' =&gt; $pageSize,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application/p/logic/UserScore.php:0134 |             'total' =&gt; $participantsTotal,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application/p/logic/UserScore.php:0135 |         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application/p/logic/UserScore.php:0136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application/p/logic/UserScore.php:0138 |     private function typeName(int $type): string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application/p/logic/UserScore.php:0139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application/p/logic/UserScore.php:0140 |         switch ($type)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application/p/logic/UserScore.php:0141 |             case 1: return '体重打卡';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application/p/logic/UserScore.php:0142 |             case 2: return '饮食打卡';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application/p/logic/UserScore.php:0143 |             case 3: return '运动课程打卡';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application/p/logic/UserScore.php:0144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application/p/logic/UserScore.php:0145 |         return '';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application/p/logic/UserScore.php:0146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application/p/logic/UserScore.php:0147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application/p/controller/UserScore.php:0003 | namespace app\p\controller;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application/p/controller/UserScore.php:0005 | use app\base\AdminController;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application/p/controller/UserScore.php:0006 | use app\p\logic\UserScore as UserScoreLogic;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application/p/controller/UserScore.php:0007 | use think\Exception;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application/p/controller/UserScore.php:0009 | class UserScore extends AdminController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application/p/controller/UserScore.php:0010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application/p/controller/UserScore.php:0011 |     protected $beforeActionList = ['checkLogin'];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application/p/controller/UserScore.php:0013 |     private $logic;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application/p/controller/UserScore.php:0015 |     public function __construct(\think\Request $request = null)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application/p/controller/UserScore.php:0016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application/p/controller/UserScore.php:0017 |         parent::__construct($request);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application/p/controller/UserScore.php:0018 |         $this-&gt;logic = new UserScoreLogic();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application/p/controller/UserScore.php:0019 |     }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第44页 | 打卡排行统计 | application/p/controller/UserScore.php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application/p/controller/UserScore.php:0021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application/p/controller/UserScore.php:0022 |      * 打卡积分排行榜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application/p/controller/UserScore.php:0023 |      * 参数: type 1=体重记录 2=饮食记录 3=运动课程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application/p/controller/UserScore.php:0024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application/p/controller/UserScore.php:0025 |     public function leaderboard()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application/p/controller/UserScore.php:0026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application/p/controller/UserScore.php:0027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application/p/controller/UserScore.php:0028 |             $type = (int)$this-&gt;request-&gt;post('type', 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application/p/controller/UserScore.php:0029 |             $page = (int)$this-&gt;request-&gt;post('page', 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application/p/controller/UserScore.php:0030 |             if(empty($page))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application/p/controller/UserScore.php:0031 |                 $page =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application/p/controller/UserScore.php:0032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application/p/controller/UserScore.php:0033 |             $pageSize = (int)\think\Config::get('pagesize') ?: 15;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application/p/controller/UserScore.php:0034 |             $pageSizeReq = (int)$this-&gt;request-&gt;post('page_size', 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application/p/controller/UserScore.php:0035 |             if ($pageSizeReq &gt; 0) { $pageSize = $pageSizeReq;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application/p/controller/UserScore.php:0036 |             if (!in_array($type, [1, 2, 3], true))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application/p/controller/UserScore.php:0037 |                 throw new Exception('参数type不合法');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application/p/controller/UserScore.php:0038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application/p/controller/UserScore.php:0039 |             $result = $this-&gt;logic-&gt;leaderboard($type, $page, $pageSize);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application/p/controller/UserScore.php:0040 |             if (($result['code'] ?? 1) !==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application/p/controller/UserScore.php:0041 |                 throw new Exception($result['message'] ?? '查询失败');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application/p/controller/UserScore.php:0042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application/p/controller/UserScore.php:0043 |         } catch (Exception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application/p/controller/UserScore.php:0044 |             return json(['code' =&gt; 1, 'message' =&gt; $e-&gt;getMessage(), 'data'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application/p/controller/UserScore.php:0045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application/p/controller/UserScore.php:0046 |         return json(['code' =&gt; 0, 'message' =&gt; '查询成功', 'data' =&gt; $result['data']]);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application/p/controller/UserScore.php:0047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application/p/controller/UserScore.php:0048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app/api/model/user/UserScore.php:0002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app/api/model/user/UserScore.php:0003 | // | 康比特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app/api/model/user/UserScore.php:0004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app/api/model/user/UserScore.php:0005 | declare (strict_types=1);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app/api/model/user/UserScore.php:0007 | namespace app\api\model\user;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app/api/model/user/UserScore.php:0009 | use app\common\model\user\UserScore as CommonUserScoreModel;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app/api/model/user/UserScore.php:0011 |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app/api/model/user/UserScore.php:0012 |  * 用户积分（自定义：体重/饮食 等）- 排行接口模型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app/api/model/user/UserScore.php:0013 |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app/api/model/user/UserScore.php:0014 | class UserScore extends CommonUserScoreModel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app/api/model/user/UserScore.php:0015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app/api/model/user/UserScore.php:0016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app/api/model/user/UserScore.php:0017 |      * 获取积分排行榜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app/api/model/user/UserScore.php:0018 |      * @param int $type 1:体重记录 2:饮食记录 3:课程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app/api/model/user/UserScore.php:0019 |      * @param int $listRows 每页行数，&lt;=0 则不分页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app/api/model/user/UserScore.php:0020 |      * @return \think\Paginator|array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app/api/model/user/UserScore.php:0021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app/api/model/user/UserScore.php:0022 |     public function getRankList(int $type, int $listRows = 50, array $userIds = [])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app/api/model/user/UserScore.php:0023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app/api/model/user/UserScore.php:0024 |         $query = $this-&gt;alias('s')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app/api/model/user/UserScore.php:0025 |             -&gt;field('s.user_id,s.store_id,s.type,s.score,s.score as bestCount,u.nick_name,u.nick_name as nickname')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第45页 | 打卡排行统计 | app/api/model/user/UserScore.php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app/api/model/user/UserScore.php:0026 |             -&gt;join('user u', 'u.user_id = s.user_id and u.is_delete = 0')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app/api/model/user/UserScore.php:0027 |             -&gt;where('s.store_id', '=', getStoreId())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app/api/model/user/UserScore.php:0028 |             -&gt;where('s.type', '=', $type)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app/api/model/user/UserScore.php:0029 |             -&gt;order('s.score', 'desc');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app/api/model/user/UserScore.php:0031 |         if (!empty($userIds))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app/api/model/user/UserScore.php:0032 |             $query-&gt;whereIn('s.user_id', $userIds);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app/api/model/user/UserScore.php:0033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app/api/model/user/UserScore.php:0035 |         // 支持分页或限制返回数量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app/api/model/user/UserScore.php:0036 |         if ($listRows &gt;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app/api/model/user/UserScore.php:0037 |             return $query-&gt;paginate($listRows);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app/api/model/user/UserScore.php:0038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app/api/model/user/UserScore.php:0039 |         return $query-&gt;select()-&gt;toArray();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app/api/model/user/UserScore.php:0040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app/api/model/user/UserScore.php:0041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app/api/model/user/UserScoreLog.php:0002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app/api/model/user/UserScoreLog.php:0003 | // | 康比特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app/api/model/user/UserScoreLog.php:0004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app/api/model/user/UserScoreLog.php:0005 | declare (strict_types=1);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app/api/model/user/UserScoreLog.php:0007 | namespace app\api\model\user;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app/api/model/user/UserScoreLog.php:0009 | use app\common\model\user\UserScoreLog as CommonUserScoreLogModel;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app/api/model/user/UserScoreLog.php:0010 | use app\api\service\User as UserService;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app/api/model/user/UserScoreLog.php:0012 |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app/api/model/user/UserScoreLog.php:0013 |  * 用户积分日志（检查是否已存在饮食积分日志）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app/api/model/user/UserScoreLog.php:0014 |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app/api/model/user/UserScoreLog.php:0015 | class UserScoreLog extends CommonUserScoreLogModel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app/api/model/user/UserScoreLog.php:0016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app/api/model/user/UserScoreLog.php:0017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app/api/model/user/UserScoreLog.php:0018 |      * 检查当前用户指定日期与餐次是否已有饮食积分日志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app/api/model/user/UserScoreLog.php:0019 |      * @param int $meal_times 1:早餐 2:午餐 3:晚餐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app/api/model/user/UserScoreLog.php:0020 |      * @param string $meal_date 日期：YYYY-MM-DD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app/api/model/user/UserScoreLog.php:0021 |      * @return bool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app/api/model/user/UserScoreLog.php:0022 |      * @throws \cores\exception\BaseException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app/api/model/user/UserScoreLog.php:0023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app/api/model/user/UserScoreLog.php:0024 |     public function existsDiet(int $meal_times, string $meal_date): bool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app/api/model/user/UserScoreLog.php:0025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app/api/model/user/UserScoreLog.php:0026 |         $userId = UserService::getCurrentLoginUserId(true);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app/api/model/user/UserScoreLog.php:0027 |         $storeId = getStoreId();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app/api/model/user/UserScoreLog.php:0028 |         $id = $this-&gt;where('user_id', '=', $userId)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app/api/model/user/UserScoreLog.php:0029 |             -&gt;where('store_id', '=', $storeId)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app/api/model/user/UserScoreLog.php:0030 |             -&gt;where('type', '=', 2)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app/api/model/user/UserScoreLog.php:0031 |             -&gt;where('meal_times', '=', $meal_times)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app/api/model/user/UserScoreLog.php:0032 |             -&gt;where('date', '=', $meal_date)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app/api/model/user/UserScoreLog.php:0033 |             -&gt;value('id');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app/api/model/user/UserScoreLog.php:0034 |         return !empty($id);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app/api/model/user/UserScoreLog.php:0035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app/api/model/user/UserScoreLog.php:0037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app/api/model/user/UserScoreLog.php:0038 |      * 检查当前用户指定日期是否已有体重积分日志(type=1)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app/api/model/user/UserScoreLog.php:0039 |      * @param string $date 日期：YYYY-MM-DD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app/api/model/user/UserScoreLog.php:0040 |      * @return bool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第46页 | 打卡排行统计 | app/api/model/user/UserScoreLog.php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app/api/model/user/UserScoreLog.php:0041 |      * @throws \cores\exception\BaseException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app/api/model/user/UserScoreLog.php:0042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app/api/model/user/UserScoreLog.php:0043 |     public function existsWeight(string $date): bool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app/api/model/user/UserScoreLog.php:0044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app/api/model/user/UserScoreLog.php:0045 |         $userId = UserService::getCurrentLoginUserId(true);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app/api/model/user/UserScoreLog.php:0046 |         $storeId = getStoreId();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app/api/model/user/UserScoreLog.php:0047 |         $id = $this-&gt;where('user_id', '=', $userId)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app/api/model/user/UserScoreLog.php:0048 |             -&gt;where('store_id', '=', $storeId)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app/api/model/user/UserScoreLog.php:0049 |             -&gt;where('type', '=', 1)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app/api/model/user/UserScoreLog.php:0050 |             -&gt;where('date', '=', $date)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app/api/model/user/UserScoreLog.php:0051 |             -&gt;value('id');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app/api/model/user/UserScoreLog.php:0052 |         return !empty($id);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app/api/model/user/UserScoreLog.php:0053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app/api/model/user/UserScoreLog.php:0055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app/api/model/user/UserScoreLog.php:0056 |      * 检查当前用户指定日期与课程是否已有课程积分日志(type=3)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app/api/model/user/UserScoreLog.php:0057 |      * 优先按 course_id 检查；若未传，则回退按课程名检查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app/api/model/user/UserScoreLog.php:0058 |      * @param string|null $course 课程名（可选）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app/api/model/user/UserScoreLog.php:0059 |      * @param int|null $courseId 课程ID（可选）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app/api/model/user/UserScoreLog.php:0060 |      * @param string $date 日期：YYYY-MM-DD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app/api/model/user/UserScoreLog.php:0061 |      * @return bool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app/api/model/user/UserScoreLog.php:0062 |      * @throws \cores\exception\BaseException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app/api/model/user/UserScoreLog.php:0063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app/api/model/user/UserScoreLog.php:0064 |     public function existsCourse(?string $course, string $date, ?int $courseId = null): bool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app/api/model/user/UserScoreLog.php:0065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app/api/model/user/UserScoreLog.php:0066 |         $userId = UserService::getCurrentLoginUserId(true);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app/api/model/user/UserScoreLog.php:0067 |         $storeId = getStoreId();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app/api/model/user/UserScoreLog.php:0068 |         $query = $this-&gt;where('user_id', '=', $userId)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app/api/model/user/UserScoreLog.php:0069 |             -&gt;where('store_id', '=', $storeId)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app/api/model/user/UserScoreLog.php:0070 |             -&gt;where('type', '=', 3)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app/api/model/user/UserScoreLog.php:0071 |             -&gt;where('date', '=', $date);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app/api/model/user/UserScoreLog.php:0072 |         if (!empty($courseId))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app/api/model/user/UserScoreLog.php:0073 |             $query-&gt;where('course_id', '=', (int)$courseId);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app/api/model/user/UserScoreLog.php:0074 |         } elseif (!empty($course))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app/api/model/user/UserScoreLog.php:0075 |             $query-&gt;where('course', '=', $course);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app/api/model/user/UserScoreLog.php:0076 |         } else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app/api/model/user/UserScoreLog.php:0077 |             // 无有效条件，直接返回不存在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app/api/model/user/UserScoreLog.php:0078 |             return false;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app/api/model/user/UserScoreLog.php:0079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app/api/model/user/UserScoreLog.php:0080 |         $id = $query-&gt;value('id');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app/api/model/user/UserScoreLog.php:0081 |         return !empty($id);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app/api/model/user/UserScoreLog.php:0082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app/api/model/user/UserScoreLog.php:0083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app/api/controller/user/Score.php:0002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app/api/controller/user/Score.php:0003 | // | 康比特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app/api/controller/user/Score.php:0004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app/api/controller/user/Score.php:0005 | declare (strict_types=1);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app/api/controller/user/Score.php:0007 | namespace app\api\controller\user;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app/api/controller/user/Score.php:0009 | use app\api\controller\Controller;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app/api/controller/user/Score.php:0010 | use app\api\model\user\UserScore as UserScoreModel;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第47页 | 打卡排行统计 | app/api/controller/user/Score.php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app/api/controller/user/Score.php:0011 | use app\api\model\user\UserScoreLog as UserScoreLogModel;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app/api/controller/user/Score.php:0012 | use think\response\Json;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app/api/controller/user/Score.php:0014 |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app/api/controller/user/Score.php:0015 |  * 用户积分排行榜（体重/饮食）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app/api/controller/user/Score.php:0016 |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app/api/controller/user/Score.php:0017 | class Score extends Controller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app/api/controller/user/Score.php:0018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app/api/controller/user/Score.php:0019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app/api/controller/user/Score.php:0020 |      * 体重记录积分排行榜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app/api/controller/user/Score.php:0021 |      * 返回字段：user_id, store_id, type, score, nick_name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app/api/controller/user/Score.php:0022 |      * @return 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app/api/controller/user/Score.php:0023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app/api/controller/user/Score.php:0024 |     public function weightRank(): 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app/api/controller/user/Score.php:0025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app/api/controller/user/Score.php:0026 |         $limit = (int)($this-&gt;request-&gt;get('limit') ?? 50);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app/api/controller/user/Score.php:0027 |         $model = new UserScoreModel();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app/api/controller/user/Score.php:0028 |         // 从环境变量读取部门UUID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app/api/controller/user/Score.php:0029 |         $deptUuid = env('zgyh.department_uuid') ?: env('ZGYH.DEPARTMENT_UUID');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app/api/controller/user/Score.php:0030 |         $userIds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app/api/controller/user/Score.php:0031 |         if (!empty($deptUuid))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app/api/controller/user/Score.php:0032 |             $userIds = (new \app\common\model\zhct\Staff())-&gt;getAiUserIdsByDepartmentUuid($deptUuid);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app/api/controller/user/Score.php:0033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app/api/controller/user/Score.php:0034 |         // 若部门UUID为空或查不到用户，则结果为空列表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app/api/controller/user/Score.php:0035 |         if (empty($deptUuid) || empty($userIds))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app/api/controller/user/Score.php:0036 |             return $this-&gt;renderSuccess(['list'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app/api/controller/user/Score.php:0037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app/api/controller/user/Score.php:0038 |         $list = $model-&gt;getRankList(1, $limit, $userIds);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app/api/controller/user/Score.php:0039 |         return $this-&gt;renderSuccess(compact('list'));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app/api/controller/user/Score.php:0040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app/api/controller/user/Score.php:0042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app/api/controller/user/Score.php:0043 |      * 饮食记录积分排行榜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app/api/controller/user/Score.php:0044 |      * 返回字段：user_id, store_id, type, score, nick_name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app/api/controller/user/Score.php:0045 |      * @return 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app/api/controller/user/Score.php:0046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app/api/controller/user/Score.php:0047 |     public function dietRank(): 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app/api/controller/user/Score.php:0048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app/api/controller/user/Score.php:0049 |         $limit = (int)($this-&gt;request-&gt;get('limit') ?? 50);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app/api/controller/user/Score.php:0050 |         $model = new UserScoreModel();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app/api/controller/user/Score.php:0051 |         $deptUuid = env('zgyh.department_uuid') ?: env('ZGYH.DEPARTMENT_UUID');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app/api/controller/user/Score.php:0052 |         $userIds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app/api/controller/user/Score.php:0053 |         if (!empty($deptUuid))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app/api/controller/user/Score.php:0054 |             $userIds = (new \app\common\model\zhct\Staff())-&gt;getAiUserIdsByDepartmentUuid($deptUuid);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app/api/controller/user/Score.php:0055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app/api/controller/user/Score.php:0056 |         if (empty($deptUuid) || empty($userIds))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app/api/controller/user/Score.php:0057 |             return $this-&gt;renderSuccess(['list'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app/api/controller/user/Score.php:0058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app/api/controller/user/Score.php:0059 |         $list = $model-&gt;getRankList(2, $limit, $userIds);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app/api/controller/user/Score.php:0060 |         return $this-&gt;renderSuccess(compact('list'));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app/api/controller/user/Score.php:0061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app/api/controller/user/Score.php:0063 |     /**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第48页 | 打卡排行统计 | app/api/controller/user/Score.php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app/api/controller/user/Score.php:0064 |      * 运动课程积分排行榜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app/api/controller/user/Score.php:0065 |      * 返回字段：user_id, store_id, type, score, nick_name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app/api/controller/user/Score.php:0066 |      * @return 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app/api/controller/user/Score.php:0067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app/api/controller/user/Score.php:0068 |     public function courseRank(): 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app/api/controller/user/Score.php:0069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app/api/controller/user/Score.php:0070 |         $limit = (int)($this-&gt;request-&gt;get('limit') ?? 50);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app/api/controller/user/Score.php:0071 |         $model = new UserScoreModel();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app/api/controller/user/Score.php:0072 |         $deptUuid = env('zgyh.department_uuid') ?: env('ZGYH.DEPARTMENT_UUID');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app/api/controller/user/Score.php:0073 |         $userIds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app/api/controller/user/Score.php:0074 |         if (!empty($deptUuid))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app/api/controller/user/Score.php:0075 |             $userIds = (new \app\common\model\zhct\Staff())-&gt;getAiUserIdsByDepartmentUuid($deptUuid);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app/api/controller/user/Score.php:0076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app/api/controller/user/Score.php:0077 |         if (empty($deptUuid) || empty($userIds))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app/api/controller/user/Score.php:0078 |             return $this-&gt;renderSuccess(['list' =&gt; []]);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app/api/controller/user/Score.php:0079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app/api/controller/user/Score.php:0080 |         $list = $model-&gt;getRankList(3, $limit, $userIds);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app/api/controller/user/Score.php:0081 |         return $this-&gt;renderSuccess(compact('list'));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app/api/controller/user/Score.php:0082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app/api/controller/user/Score.php:0084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app/api/controller/user/Score.php:0085 |      * 饮食记录积分-是否存在日志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app/api/controller/user/Score.php:0086 |      * 入参：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app/api/controller/user/Score.php:0087 |      *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app/api/controller/user/Score.php:0088 |      *   "form": {"meal_times":1, "meal_date":"YYYY-MM-DD"}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app/api/controller/user/Score.php:0089 |      *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app/api/controller/user/Score.php:0090 |      * 返回：{ exists: true|false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app/api/controller/user/Score.php:0091 |      * @return 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app/api/controller/user/Score.php:0092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app/api/controller/user/Score.php:0093 |     public function diet(): Json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app/api/controller/user/Score.php:0094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app/api/controller/user/Score.php:0095 |         $form = $this-&gt;postForm();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app/api/controller/user/Score.php:0096 |         $meal_times = (int)($form['meal_times'] ?? 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app/api/controller/user/Score.php:0097 |         $meal_date = (string)($form['meal_date'] ?? '');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app/api/controller/user/Score.php:0098 |         if ($meal_times &lt; 1 || empty($meal_date))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app/api/controller/user/Score.php:0099 |             return $this-&gt;renderError('参数错误：meal_times/meal_date 必填');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app/api/controller/user/Score.php:0100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app/api/controller/user/Score.php:0101 |         $model = new UserScoreLogModel();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app/api/controller/user/Score.php:0102 |         $exists = $model-&gt;existsDiet($meal_times, $meal_date);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app/api/controller/user/Score.php:0103 |         return $this-&gt;renderSuccess(['exists' =&gt; $exists]);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app/api/controller/user/Score.php:0104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app/api/controller/user/Score.php:0105 |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app/api/service/meal/Meal.php:0001 | &lt;?php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app/api/service/meal/Meal.php:0002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app/api/service/meal/Meal.php:0003 | // | 就餐管理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app/api/service/meal/Meal.php:0004 | // +----------------------------------------------------------------------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app/api/service/meal/Meal.php:0005 | declare (strict_types = 1);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app/api/service/meal/Meal.php:0007 | namespace app\api\service\meal;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app/api/service/meal/Meal.php:0009 | use app\api\model\meal\Meal as MealModel;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app/api/service/meal/Meal.php:0010 | use app\api\model\meal\MealRecommend as MealRecommendModel;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app/api/service/meal/Meal.php:0011 | use app\api\model\staff\Staff as StaffModel;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第49页 | 打卡排行统计 | app/api/service/meal/Meal.php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app/api/service/meal/Meal.php:0012 | use app\api\service\analysis\Analysis as AnalysisService;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app/api/service/meal/Meal.php:0013 | use app\api\service\User as UserService;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app/api/service/meal/Meal.php:0014 | use app\api\service\user\UserMotion as UserMotionService;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app/api/service/meal/Meal.php:0015 | use app\api\validate\Meal as MealValidate;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app/api/service/meal/Meal.php:0016 | use app\common\enum\dishes\MealTimes as MealTimesEnum;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app/api/service/meal/Meal.php:0017 | use app\common\service\BaseService;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app/api/service/meal/Meal.php:0018 | use app\common\CozeApi;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app/api/service/meal/Meal.php:0019 | use app\store\model\UploadFile as UploadFileModel;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app/api/service/meal/Meal.php:0020 | use cores\exception\BaseException;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app/api/service/meal/Meal.php:0021 | use think\db\Where;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app/api/service/meal/Meal.php:0022 | use app\common\model\wxapp\Setting as WxappSettingModel;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app/api/service/meal/Meal.php:0023 | use app\common\model\meal\MealSuggestion as MealSuggestionModel;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app/api/service/meal/Meal.php:0024 | use app\common\enum\staff\Gender as GenderEnum;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app/api/service/meal/Meal.php:0025 | use app\api\model\user\Disease as DiseaseModel;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app/api/service/meal/Meal.php:0026 | use app\common\enum\user\DiseaseType as DiseaseTypeEnum;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app/api/service/meal/Meal.php:0027 | use app\store\service\staff\Habit as HabitService;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app/api/service/meal/Meal.php:0028 | use app\terminal\model\meal\MealInfos as MealInfosModel;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app/api/service/meal/Meal.php:0029 | use app\api\model\RopeSkipping as RopeSkippingModel;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app/api/service/meal/Meal.php:0030 | use app\api\service\WellandRope as WellandRopeService;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app/api/service/meal/Meal.php:0031 | use app\common\model\user\UserScore as UserScoreModel;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app/api/service/meal/Meal.php:0032 | use app\common\model\user\UserScoreLog as UserScoreLogModel;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app/api/service/meal/Meal.php:0033 | use app\api\model\user\UserSportEnergy as UserSportEnergyModel;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app/api/service/meal/Meal.php:0034 | use app\api\model\drill\Course as DrillCourseModel;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app/api/service/meal/Meal.php:0035 | use app\common\model\health\HealthMeal as HealthMealModel;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app/api/service/meal/Meal.php:0036 | use think\facade\Db;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app/api/service/meal/Meal.php:0038 | class Meal extends BaseService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app/api/service/meal/Meal.php:0039 |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app/api/service/meal/Meal.php:0040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app/api/service/meal/Meal.php:0041 |      * 详情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app/api/service/meal/Meal.php:0042 |      * @param int $staff_id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app/api/service/meal/Meal.php:0043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app/api/service/meal/Meal.php:0044 |      * @throws \think\db\exception\DbException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app/api/service/meal/Meal.php:0045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app/api/service/meal/Meal.php:0046 |     public function calendar($start_date, $end_date):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app/api/service/meal/Meal.php:0047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app/api/service/meal/Meal.php:0048 |         //判断是否登录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app/api/service/meal/Meal.php:0049 |         $isLogin = UserService::isLogin();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app/api/service/meal/Meal.php:0050 |         if($isLogin){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app/api/service/meal/Meal.php:0051 |             // 当前用户信息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app/api/service/meal/Meal.php:0052 |             $userInfo = UserService::getCurrentLoginUser(true);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app/api/service/meal/Meal.php:0053 |             $userInfo = $userInfo-&gt;toArray();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app/api/service/meal/Meal.php:0054 |             //根据user_id获取staff_id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app/api/service/meal/Meal.php:0055 |             $staffModel = new StaffModel;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app/api/service/meal/Meal.php:0056 |             $staffInfo = $staffModel-&gt;getOne(['user_id'=&gt;$userInfo['user_id'], 'is_delete' =&gt; 0])-&gt;toArray();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app/api/service/meal/Meal.php:0057 |             if (empty($staffInfo))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app/api/service/meal/Meal.php:0058 |                 throwError('用户不存在');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app/api/service/meal/Meal.php:0059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app/api/service/meal/Meal.php:0060 |             $staff_id = $staffInfo['id'];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app/api/service/meal/Meal.php:0061 |             //查询有就餐数据的日期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app/api/service/meal/Meal.php:0062 |             $model = new MealModel;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第50页 | 打卡排行统计 | app/api/service/meal/Meal.php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app/api/service/meal/Meal.php:0063 |             $exist_date = $model-&gt;where(['staff_id' =&gt; $staff_id, 'is_delete' =&gt; 0])-&gt;whereTime('meal_date', 'between', [$start_date, $end_date])-&gt;column('meal_date');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app/api/service/meal/Meal.php:0064 |         }else{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app/api/service/meal/Meal.php:0065 |             $exist_date = 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app/api/service/meal/Meal.php:0066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app/api/service/meal/Meal.php:0067 |         //获取开始结束时间之间的所有日期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app/api/service/meal/Meal.php:0068 |         $start_date = strtotime($start_date);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app/api/service/meal/Meal.php:0069 |         $end_date = strtotime($end_date);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app/api/service/meal/Meal.php:0070 |         while ($start_date &lt;= $end_date)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app/api/service/meal/Meal.php:0071 |             $date = date('Y-m-d', $start_date);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app/api/service/meal/Meal.php:0072 |             $start_date = strtotime('+1 day', $start_date);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app/api/service/meal/Meal.php:0073 |             $data[]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app/api/service/meal/Meal.php:0074 |                 'date' =&gt; $date,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app/api/service/meal/Meal.php:0075 |                 'status' =&gt; in_array($date, $exist_date) ? 1 :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app/api/service/meal/Meal.php:0076 |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app/api/service/meal/Meal.php:0077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app/api/service/meal/Meal.php:0078 |         return $data;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app/api/service/meal/Meal.php:0079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app/api/service/meal/Meal.php:0081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app/api/service/meal/Meal.php:0082 |      * 详情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app/api/service/meal/Meal.php:0083 |      * @param int $staff_id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app/api/service/meal/Meal.php:0084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app/api/service/meal/Meal.php:0085 |      * @throws \think\db\exception\DbException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app/api/service/meal/Meal.php:0086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app/api/service/meal/Meal.php:0087 |     public function index(string $date):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app/api/service/meal/Meal.php:0088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app/api/service/meal/Meal.php:0089 |         $data = array(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app/api/service/meal/Meal.php:0090 |             'main_data' =&gt;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app/api/service/meal/Meal.php:0091 |                 'energy'=&gt;[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app/api/service/meal/Meal.php:0092 |                     'reality'=&gt;0,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app/api/service/meal/Meal.php:0093 |                     'recommend'=&gt;0,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app/api/service/meal/Meal.php:0094 |                     'ratio'=&gt;0,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app/api/service/meal/Meal.php:0095 |                     'shortfall'=&gt;0,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app/api/service/meal/Meal.php:0096 |                     'sports'=&gt;0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app/api/service/meal/Meal.php:0097 |                 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app/api/service/meal/Meal.php:0098 |                 'carbohydrate'=&gt;[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app/api/service/meal/Meal.php:0099 |                     'reality'=&gt;0,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app/api/service/meal/Meal.php:0100 |                     'recommend'=&gt;0,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app/api/service/meal/Meal.php:0101 |                 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app/api/service/meal/Meal.php:0102 |                 'fat'=&gt;[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app/api/service/meal/Meal.php:0103 |                     'reality'=&gt;0,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app/api/service/meal/Meal.php:0104 |                     'recommend'=&gt;0,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app/api/service/meal/Meal.php:0105 |                 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app/api/service/meal/Meal.php:0106 |                 'protein'=&gt;[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app/api/service/meal/Meal.php:0107 |                     'reality'=&gt;0,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app/api/service/meal/Meal.php:0108 |                     'recommend'=&gt;0,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app/api/service/meal/Meal.php:0109 |                 ]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app/api/service/meal/Meal.php:0110 |             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app/api/service/meal/Meal.php:0111 |             'meal_data' =&gt;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app/api/service/meal/Meal.php:0112 |                 'morning_power'=&gt;[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app/api/service/meal/Meal.php:0113 |                     'reality'=&gt;0,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第51页 | 打卡排行统计 | app/api/service/meal/Meal.php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app/api/service/meal/Meal.php:0114 |                     'recommend'=&gt;0,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app/api/service/meal/Meal.php:0115 |                     'meal_num'=&gt;0,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app/api/service/meal/Meal.php:0116 |                     'meal_infos'=&gt;[]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app/api/service/meal/Meal.php:0117 |                 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app/api/service/meal/Meal.php:0118 |                 'noon_power'=&gt;[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app/api/service/meal/Meal.php:0119 |                     'reality'=&gt;0,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app/api/service/meal/Meal.php:0120 |                     'recommend'=&gt;0,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app/api/service/meal/Meal.php:0121 |                     'meal_num'=&gt;0,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app/api/service/meal/Meal.php:0122 |                     'meal_infos'=&gt;[]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app/api/service/meal/Meal.php:0123 |                 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app/api/service/meal/Meal.php:0124 |                 'night_power'=&gt;[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app/api/service/meal/Meal.php:0125 |                     'reality'=&gt;0,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app/api/service/meal/Meal.php:0126 |                     'recommend'=&gt;0,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app/api/service/meal/Meal.php:0127 |                     'meal_num'=&gt;0,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app/api/service/meal/Meal.php:0128 |                     'meal_infos'=&gt;[]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app/api/service/meal/Meal.php:0129 |                 ]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app/api/service/meal/Meal.php:0130 |             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app/api/service/meal/Meal.php:0131 |             //微信运动步数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app/api/service/meal/Meal.php:0132 |             'steps_data' =&gt;[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app/api/service/meal/Meal.php:0133 |                 'totalSteps'=&gt;0,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app/api/service/meal/Meal.php:0134 |                 'totalConsume'=&gt;0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app/api/service/meal/Meal.php:0135 |             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app/api/service/meal/Meal.php:0136 |             'weight_data' =&gt;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app/api/service/meal/Meal.php:0137 |                 'weight' =&gt; '',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app/api/service/meal/Meal.php:0138 |             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app/api/service/meal/Meal.php:0139 |             //跳绳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app/api/service/meal/Meal.php:0140 |             'skipping_rope_data' =&gt;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app/api/service/meal/Meal.php:0141 |                 'totalCount' =&gt;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app/api/service/meal/Meal.php:0142 |                 'totalConsume' =&gt;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app/api/service/meal/Meal.php:0143 |             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app/api/service/meal/Meal.php:0144 |             'suggestion_show' =&gt; false,//饮食建议是否显示ture显示false不显示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app/api/service/meal/Meal.php:0145 |             'course_duration_text' =&gt; '',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app/api/service/meal/Meal.php:0146 |             //运动课程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app/api/service/meal/Meal.php:0147 |             'course_data' =&gt;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app/api/service/meal/Meal.php:0148 |                 'totalDuration' =&gt;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app/api/service/meal/Meal.php:0149 |                 'totalConsume' =&gt;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app/api/service/meal/Meal.php:0150 |             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app/api/service/meal/Meal.php:0151 |             //手动记录运动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app/api/service/meal/Meal.php:0152 |             'sport_data' =&gt;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app/api/service/meal/Meal.php:0153 |                 'totalConsume' =&gt;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app/api/service/meal/Meal.php:0154 |             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app/api/service/meal/Meal.php:0155 |             //设备运动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app/api/service/meal/Meal.php:0156 |             'sport_equipment_data' =&gt;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app/api/service/meal/Meal.php:0157 |                 'totalConsume' =&gt;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app/api/service/meal/Meal.php:0158 |             ]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app/api/service/meal/Meal.php:0159 |         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app/api/service/meal/Meal.php:0160 |         //判断是否已经登录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app/api/service/meal/Meal.php:0161 |         $isLogin = UserService::isLogin();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app/api/service/meal/Meal.php:0162 |         if(!$isLogin){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app/api/service/meal/Meal.php:0163 |             return $data;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第52页 | 打卡排行统计 | app/api/service/meal/Meal.php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app/api/service/meal/Meal.php:0164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app/api/service/meal/Meal.php:0165 |         //当前用户信息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app/api/service/meal/Meal.php:0166 |         $userInfo = UserService::getCurrentLoginUser(true);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app/api/service/meal/Meal.php:0167 |         $userInfo = $userInfo-&gt;toArray();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app/api/service/meal/Meal.php:0168 |         $staffModel = new StaffModel;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app/api/service/meal/Meal.php:0169 |         $staffInfo = $staffModel-&gt;getOne(['user_id'=&gt;$userInfo['user_id'], 'is_delete' =&gt; 0])-&gt;toArray();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app/api/service/meal/Meal.php:0170 |         if (empty($staffInfo))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app/api/service/meal/Meal.php:0171 |             throwError('用户不存在');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app/api/service/meal/Meal.php:0172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app/api/service/meal/Meal.php:0173 |         $staff_id = $staffInfo['id'];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app/api/service/meal/Meal.php:0174 |         $AnalysisService = new AnalysisService;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app/api/service/meal/Meal.php:0175 |         $supply_result = $AnalysisService-&gt;supplyDaily($staff_id, $date);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app/api/service/meal/Meal.php:0176 |         $supply_data = $supply_result['supply_data'];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app/api/service/meal/Meal.php:0177 |         foreach ($supply_data as $key =&gt; $value){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app/api/service/meal/Meal.php:0178 |             $data['main_data'][$key] = array(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app/api/service/meal/Meal.php:0179 |                 'reality'=&gt;$value['reality'],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app/api/service/meal/Meal.php:0180 |                 'recommend'=&gt;$value['recommend']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app/api/service/meal/Meal.php:0181 |             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app/api/service/meal/Meal.php:0182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app/api/service/meal/Meal.php:0183 |         //获取运动相关数据-微信运动消耗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app/api/service/meal/Meal.php:0184 |         $todaySteps = UserMotionService::getUserMovementDay($date);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app/api/service/meal/Meal.php:0185 |         $data['steps_data'] = $todaySteps;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app/api/service/meal/Meal.php:0187 |         //获取运动相关数据-跳绳运动消耗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app/api/service/meal/Meal.php:0188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app/api/service/meal/Meal.php:0189 |             $ropeTotals = (new WellandRopeService())-&gt;dailyTotals((int)$userInfo['user_id'], $date);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app/api/service/meal/Meal.php:0190 |             $data['skipping_rope_data']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app/api/service/meal/Meal.php:0191 |                 'totalCount' =&gt; round($ropeTotals['totalCount']),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app/api/service/meal/Meal.php:0192 |                 'totalConsume' =&gt; round($ropeTotals['totalCalories'])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app/api/service/meal/Meal.php:0193 |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app/api/service/meal/Meal.php:0194 |         } catch (\Throwable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app/api/service/meal/Meal.php:0196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app/api/service/meal/Meal.php:0197 |         // 获取运动相关数据-运动课程消耗（yoshop_user_sport_energy type=2）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app/api/service/meal/Meal.php:0198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app/api/service/meal/Meal.php:0199 |             $courseEnergy = (new UserSportEnergyModel())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app/api/service/meal/Meal.php:0200 |                 -&gt;where([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app/api/service/meal/Meal.php:0201 |                     'store_id' =&gt; $this-&gt;getStoreId(),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app/api/service/meal/Meal.php:0202 |                     'user_id' =&gt; (int)$userInfo['user_id'],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app/api/service/meal/Meal.php:0203 |                     'date' =&gt; $date,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app/api/service/meal/Meal.php:0204 |                     'type' =&gt; 2,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app/api/service/meal/Meal.php:0205 |                 ])-&gt;sum('energy');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app/api/service/meal/Meal.php:0206 |             $courseEnergy = $courseEnergy ? (float)$courseEnergy : 0.0;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app/api/service/meal/Meal.php:0207 |         } catch (\Throwable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app/api/service/meal/Meal.php:0208 |             $courseEnergy = 0.0;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app/api/service/meal/Meal.php:0209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app/api/service/meal/Meal.php:0211 |         // 获取运动相关数据-手记运动消耗（yoshop_user_sport_energy type=4）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app/api/service/meal/Meal.php:0212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app/api/service/meal/Meal.php:0213 |             $sportEnergy = (new UserSportEnergyModel())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app/api/service/meal/Meal.php:0214 |                 -&gt;where([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app/api/service/meal/Meal.php:0215 |                     'store_id' =&gt; $this-&gt;getStoreId(),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app/api/service/meal/Meal.php:0216 |                     'user_id' =&gt; (int)$userInfo['user_id'],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第53页 | 打卡排行统计 | app/api/service/meal/Meal.php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app/api/service/meal/Meal.php:0217 |                     'date' =&gt; $date,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app/api/service/meal/Meal.php:0218 |                     'type' =&gt; 4,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app/api/service/meal/Meal.php:0219 |                 ])-&gt;sum('energy');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app/api/service/meal/Meal.php:0220 |             $sportEnergy = $sportEnergy ? (float)$sportEnergy : 0.0;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app/api/service/meal/Meal.php:0221 |         } catch (\Throwable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app/api/service/meal/Meal.php:0222 |             $sportEnergy = 0.0;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app/api/service/meal/Meal.php:0223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app/api/service/meal/Meal.php:0225 |         // 获取运动相关数据-英吉多运动设备消耗（ydy_health_record.metric_code=calories_burned）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app/api/service/meal/Meal.php:0226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app/api/service/meal/Meal.php:0227 |             $equipmentConsume = Db::connect('mysql_zhct')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app/api/service/meal/Meal.php:0228 |                 -&gt;table('ydy_health_record r')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app/api/service/meal/Meal.php:0229 |                 -&gt;join('ydy_measurement_session s', 'r.session_id = s.session_id')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app/api/service/meal/Meal.php:0230 |                 -&gt;where('s.ai_user_id', (int)$userInfo['user_id'])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app/api/service/meal/Meal.php:0231 |                 -&gt;where('s.vendor', 'yingjiduo')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app/api/service/meal/Meal.php:0232 |                 -&gt;where('s.is_valid', 1)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app/api/service/meal/Meal.php:0233 |                 -&gt;where('r.metric_code', 'calories_burned')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app/api/service/meal/Meal.php:0234 |                 -&gt;whereBetween('r.start_time', [$date . ' 00:00:00', $date . ' 23:59:59'])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app/api/service/meal/Meal.php:0235 |                 -&gt;sum('r.value');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app/api/service/meal/Meal.php:0236 |             $data['sport_equipment_data']['totalConsume'] = round((float)$equipmentConsume);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app/api/service/meal/Meal.php:0237 |         } catch (\Throwable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app/api/service/meal/Meal.php:0239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app/api/service/meal/Meal.php:0241 |         $data['sport_data']['totalConsume'] = round($sportEnergy);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app/api/service/meal/Meal.php:0242 |             // 运动消耗=微信运动消耗+跳绳运动消耗+运动课程能量+手记运动消耗+运动设备消耗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app/api/service/meal/Meal.php:0243 |         $data['main_data']['energy']['sports'] = round($todaySteps['totalConsume']) + round($data['skipping_rope_data']['totalConsume']) + round($courseEnergy) + round($sportEnergy) + round($data['sport_equipment_data']['totalConsume']);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app/api/service/meal/Meal.php:0245 |         // 课程总时长（按当前商户，未删除课程），格式：XX分XX秒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app/api/service/meal/Meal.php:0246 |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app/api/service/meal/Meal.php:0247 |             $totalDurationSec = (int)((new DrillCourseModel())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app/api/service/meal/Meal.php:0248 |                 -&gt;where(['store_id' =&gt; $this-&gt;getStoreId(), 'is_delete' =&gt; 0])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app/api/service/meal/Meal.php:0249 |                 -&gt;sum('duration'));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app/api/service/meal/Meal.php:0250 |         } catch (\Throwable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app/api/service/meal/Meal.php:0251 |             $totalDurationSec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app/api/service/meal/Meal.php:0252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app/api/service/meal/Meal.php:0253 |         $min = (int)floor($totalDurationSec / 60);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app/api/service/meal/Meal.php:0254 |         $sec = (int)($totalDurationSec % 60);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app/api/service/meal/Meal.php:0255 |         $data['course_duration_text'] = sprintf('%d分%d秒', $min, $sec);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app/api/service/meal/Meal.php:0257 |         // 课程能量消耗（当日跟练课程总消耗：来自yoshop_user_sport_energy，type=2）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app/api/service/meal/Meal.php:0258 |         $data['course_data']['totalConsume'] = round($courseEnergy);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app/api/service/meal/Meal.php:0259 |         //还可摄入：|推荐摄入-饮食摄入| + 运动消耗能量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app/api/service/meal/Meal.php:0260 |         $shortfall = $supply_data['energy']['recommend'] - $supply_data['energy']['reality'] + $data['main_data']['energy']['sports'];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app/api/service/meal/Meal.php:0261 |         $data['main_data']['energy']['shortfall'] = ($shortfall &gt; 0) ? round($shortfall) :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app/api/service/meal/Meal.php:0262 |         //进度条=（实际摄入-运动消耗）/ 推荐能量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app/api/service/meal/Meal.php:0263 |         $diff = $data['main_data']['energy']['reality'] - $data['main_data']['energy']['sports'];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app/api/service/meal/Meal.php:0264 |         $molecule = ($diff &gt; 0) ? $diff :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app/api/service/meal/Meal.php:0265 |         $data['main_data']['energy']['ratio'] = $supply_data['energy']['recommend'] ? round(100*$molecule/$data['main_data']['energy']['recommend']) :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app/api/service/meal/Meal.php:0266 |         //数值大于100时展示100、能力相关的取整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app/api/service/meal/Meal.php:0267 |         $data['main_data']['energy']['ratio'] = $data['main_data']['energy']['ratio'] &gt; 100 ? 100 : $data['main_data']['energy']['ratio'];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app/api/service/meal/Meal.php:0268 |         $data['main_data']['energy']['reality'] =  round($data['main_data']['energy']['reality']);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app/api/service/meal/Meal.php:0269 |         $data['main_data']['energy']['recommend'] = round($data['main_data']['energy']['recommend']);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app/api/service/meal/Meal.php:0270 |         //就餐详情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app/api/service/meal/Meal.php:0271 |         $model = new MealModel;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第54页 | 打卡排行统计 | app/api/service/meal/Meal.php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app/api/service/meal/Meal.php:0272 |         //推荐数值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app/api/service/meal/Meal.php:0273 |         $recommendModel = new MealRecommendModel;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app/api/service/meal/Meal.php:0274 |         $recommend_result = $recommendModel-&gt;where(['staff_id' =&gt; $staff_id, 'meal_date' =&gt; $date])-&gt;field('morning_power, noon_power, night_power')-&gt;find();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app/api/service/meal/Meal.php:0275 |         if($recommend_result){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app/api/service/meal/Meal.php:0276 |             $recommend_result = $recommend_result-&gt;toArray();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app/api/service/meal/Meal.php:0277 |         }else{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app/api/service/meal/Meal.php:0278 |             $recommend_result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app/api/service/meal/Meal.php:0279 |                 'morning_power'=&gt;0,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app/api/service/meal/Meal.php:0280 |                 'noon_power'=&gt;0,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app/api/service/meal/Meal.php:0281 |                 'night_power'=&gt;0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app/api/service/meal/Meal.php:0282 |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app/api/service/meal/Meal.php:0283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app/api/service/meal/Meal.php:0284 |         $reality_result = $model-&gt;where(['staff_id'=&gt;$staff_id,'meal_date'=&gt;$date,'is_delete'=&gt;0])-&gt;column('energy','meal_times');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app/api/service/meal/Meal.php:0285 |         $meal_res = $model::getInfosDaily($staff_id, $date);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app/api/service/meal/Meal.php:0286 |         $meal_middle = 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app/api/service/meal/Meal.php:0287 |         foreach ($meal_res as $key =&gt; $value){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app/api/service/meal/Meal.php:0288 |             $meal_middle[$value['meal_times']][] = $value;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app/api/service/meal/Meal.php:0289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app/api/service/meal/Meal.php:0290 |         foreach ($meal_middle as $key =&gt; $value){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app/api/service/meal/Meal.php:0291 |             foreach ($value as $k =&gt; $v){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app/api/service/meal/Meal.php:0292 |                 $meal_middle[$key][$k] = ['dishes_weight' =&gt; round($v['dishes_weight']), 'dishes_name' =&gt; $v['dishes_name']];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app/api/service/meal/Meal.php:0293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app/api/service/meal/Meal.php:0294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app/api/service/meal/Meal.php:0295 |         $k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app/api/service/meal/Meal.php:0296 |         foreach ($recommend_result as $key =&gt; $value){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app/api/service/meal/Meal.php:0297 |             $k++;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app/api/service/meal/Meal.php:0298 |             $data['meal_data'][$key]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app/api/service/meal/Meal.php:0299 |                 'reality' =&gt; isset($reality_result[$k]) ? round($reality_result[$k]) :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app/api/service/meal/Meal.php:0300 |                 'recommend' =&gt; round($value),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app/api/service/meal/Meal.php:0301 |                 'meal_num' =&gt; isset($meal_middle[$k]) ? count($meal_middle[$k]) :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app/api/service/meal/Meal.php:0302 |                 'meal_infos' =&gt; isset($meal_middle[$k]) ? $meal_middle[$k] : []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app/api/service/meal/Meal.php:0303 |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app/api/service/meal/Meal.php:0304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app/api/service/meal/Meal.php:0306 |         //体重相关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app/api/service/meal/Meal.php:0307 |         $staffModel = new StaffModel();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app/api/service/meal/Meal.php:0308 |         $staff = $staffModel-&gt;getOne(['user_id'=&gt;$userInfo['user_id'], 'is_delete' =&gt; 0], 'id,height,weight');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app/api/service/meal/Meal.php:0309 |         if(!empty($staff))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app/api/service/meal/Meal.php:0310 |             $staff = $staff-&gt;toArray();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app/api/service/meal/Meal.php:0311 |             $data['weight_data']['weight'] = $staff['weight'];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app/api/service/meal/Meal.php:0312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app/api/service/meal/Meal.php:0313 |         //饮食建议是否显示ture显示false不显示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app/api/service/meal/Meal.php:0314 |         $data['suggestion_show'] = false;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app/api/service/meal/Meal.php:0315 |         $wxConfig = WxappSettingModel::detail('cozeapi');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app/api/service/meal/Meal.php:0316 |         $white_list_switch = $wxConfig['values']['white_list_switch'] ?? 1;//白名单开关1开0关，关闭=全部显示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app/api/service/meal/Meal.php:0317 |         $white_list = $wxConfig['values']['white_list'] ?? '';//白名单人员id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app/api/service/meal/Meal.php:0318 |         if ($white_list_switch == 0)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app/api/service/meal/Meal.php:0319 |             $data['suggestion_show'] = true;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app/api/service/meal/Meal.php:0320 |         } else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app/api/service/meal/Meal.php:0321 |             $white_list = explode(',', $white_list);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app/api/service/meal/Meal.php:0322 |             if (in_array($userInfo['user_id'], $white_list)) {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第55页 | 打卡排行统计 | app/api/service/meal/Meal.php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app/api/service/meal/Meal.php:0323 |                 $data['suggestion_show'] = true;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app/api/service/meal/Meal.php:0324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app/api/service/meal/Meal.php:0325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app/api/service/meal/Meal.php:0326 |         return $data;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app/api/service/meal/Meal.php:0327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app/api/service/meal/Meal.php:0329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app/api/service/meal/Meal.php:0330 |      * 详情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app/api/service/meal/Meal.php:0331 |      * @param int $staff_id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app/api/service/meal/Meal.php:0332 |      * @return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app/api/service/meal/Meal.php:0333 |      * @throws \think\db\exception\DbException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app/api/service/meal/Meal.php:0334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app/api/service/meal/Meal.php:0335 |     public function infos(string $meal_date, int $meal_times): array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app/api/service/meal/Meal.php:0336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app/api/service/meal/Meal.php:0337 |         // 当前用户信息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app/api/service/meal/Meal.php:0338 |         $userInfo = UserService::getCurrentLoginUser(true);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app/api/service/meal/Meal.php:0339 |         $userInfo = $userInfo-&gt;toArray();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app/api/service/meal/Meal.php:0340 |         //根据user_id获取staff_id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app/api/service/meal/Meal.php:0341 |         $staffModel = new StaffModel;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app/api/service/meal/Meal.php:0342 |         $staffInfo = $staffModel-&gt;getOne(['user_id'=&gt;$userInfo['user_id'], 'is_delete' =&gt; 0])-&gt;toArray();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app/api/service/meal/Meal.php:0343 |         if (empty($staffInfo))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app/api/service/meal/Meal.php:0344 |             throwError('用户不存在');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app/api/service/meal/Meal.php:0345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app/api/service/meal/Meal.php:0346 |         $staff_id = $staffInfo['id'];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app/api/service/meal/Meal.php:0347 |         //默认值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app/api/service/meal/Meal.php:0348 |         $data['list'] = [];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app/api/service/meal/Meal.php:0349 |         $data['meal_date'] = $meal_date;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app/api/service/meal/Meal.php:0350 |         $data['meal_times'] = $meal_times;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app/api/service/meal/Meal.php:0351 |         $data['meal_time'] = date('Y-m-d 00:00:00');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app/api/service/meal/Meal.php:0352 |         $data['meal_times_name'] = MealTimesEnum::getName($meal_times);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app/api/service/meal/Meal.php:0353 |         $data['is_loading']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app/api/service/meal/Meal.php:0354 |         $data['weight_sum']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app/api/service/meal/Meal.php:0355 |         $model = new MealModel;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app/api/service/meal/Meal.php:0356 |         $lastMeal = $model::getOneOrder(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app/api/service/meal/Meal.php:0357 |             ['staff_id' =&gt; $staff_id,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app/api/service/meal/Meal.php:0358 |                 'meal_date' =&gt; $meal_date,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app/api/service/meal/Meal.php:0359 |                 'meal_times' =&gt; $meal_times,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app/api/service/meal/Meal.php:0360 |                 'is_delete' =&gt; 0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app/api/service/meal/Meal.php:0361 |             ], ['meal_time' =&gt; 'desc']);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app/api/service/meal/Meal.php:0362 |         //计算总共摄入餐次重量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app/api/service/meal/Meal.php:0363 |         if (!empty($lastMeal))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app/api/service/meal/Meal.php:0364 |             $data['list'] = $model-&gt;getInfos((int)$lastMeal['id']);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app/api/service/meal/Meal.php:0365 |             $weight_sum = 0;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app/api/service/meal/Meal.php:0366 |             if (!empty($data['list']))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app/api/service/meal/Meal.php:0367 |                 $weight_sum = array_sum(array_column($data['list'], 'dishes_weight'));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app/api/service/meal/Meal.php:0368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app/api/service/meal/Meal.php:0369 |             $data['meal_date'] = $lastMeal['meal_date'];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app/api/service/meal/Meal.php:0370 |             $data['meal_times'] = $lastMeal['meal_times'];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app/api/service/meal/Meal.php:0371 |             $data['meal_time'] = $lastMeal['meal_time'];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app/api/service/meal/Meal.php:0372 |             $data['meal_times_name'] = MealTimesEnum::getName($lastMeal['meal_times']);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app/api/service/meal/Meal.php:0373 |             $data['is_loading'] = $lastMeal['is_loading'];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第56页 | 打卡排行统计 | app/api/service/meal/Meal.php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app/api/service/meal/Meal.php:0374 |             $data['weight_sum'] = $weight_sum;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app/api/service/meal/Meal.php:0375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app/api/service/meal/Meal.php:0376 |         //供能数据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app/api/service/meal/Meal.php:0377 |         $server = new AnalysisService;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app/api/service/meal/Meal.php:0378 |         $supplyData = $server-&gt;supply($staff_id, $meal_date, $meal_times);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app/api/service/meal/Meal.php:0379 |         //能力摄入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app/api/service/meal/Meal.php:0380 |         $data['energy']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app/api/service/meal/Meal.php:0381 |             'reality'=&gt;round($supplyData['energy']['reality'], 0),//摄入值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app/api/service/meal/Meal.php:0382 |             'recommend'=&gt;round($supplyData['energy']['recommend'], 0),//推荐值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app/api/service/meal/Meal.php:0383 |             'ratio'=&gt;$supplyData['energy']['ratio'],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app/api/service/meal/Meal.php:0384 |             'recommend_lower'=&gt;round($supplyData['energy']['recommend']*0.9),//低推荐值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app/api/service/meal/Meal.php:0385 |             'recommend_upper'=&gt;round($supplyData['energy']['recommend']*1.1),//高推荐值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app/api/service/meal/Meal.php:0386 |             //高于推荐值则高、低于则低、适中则中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app/api/service/meal/Meal.php:0387 |             'status'=&gt;$supplyData['energy']['reality']&gt;$supplyData['energy']['recommend']*1.1?'摄入偏高':($supplyData['energy']['reality']&lt;$supplyData['energy']['recommend']*0.9?'摄入偏低':'摄入合理'),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app/api/service/meal/Meal.php:0388 |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app/api/service/meal/Meal.php:0389 |         //供能结构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app/api/service/meal/Meal.php:0390 |         $carbohydrate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app/api/service/meal/Meal.php:0391 |             'reality'=&gt;$supplyData['carbohydrate']['reality'],//摄入值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app/api/service/meal/Meal.php:0392 |             'recommend'=&gt;$supplyData['carbohydrate']['recommend'],//推荐值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app/api/service/meal/Meal.php:0393 |             'ratio'=&gt;$supplyData['carbohydrate']['ratio'],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app/api/service/meal/Meal.php:0394 |             'recommend_lower'=&gt;round($supplyData['carbohydrate']['recommend']*0.9),//低推荐值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app/api/service/meal/Meal.php:0395 |             'recommend_upper'=&gt;round($supplyData['carbohydrate']['recommend']*1.1),//高推荐值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app/api/service/meal/Meal.php:0396 |             //高于推荐值则高、低于则低、适中则中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app/api/service/meal/Meal.php:0397 |             'status'=&gt;$supplyData['carbohydrate']['reality']&gt;$supplyData['carbohydrate']['recommend']*1.1?'3':($supplyData['carbohydrate']['reality']&lt;$supplyData['carbohydrate']['recommend']*0.9?'1':'2'),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app/api/service/meal/Meal.php:0398 |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app/api/service/meal/Meal.php:0399 |         $fat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app/api/service/meal/Meal.php:0400 |             'reality'=&gt;$supplyData['fat']['reality'],//摄入值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app/api/service/meal/Meal.php:0401 |             'recommend'=&gt;$supplyData['fat']['recommend'],//推荐值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app/api/service/meal/Meal.php:0402 |             'ratio'=&gt;$supplyData['fat']['ratio'],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app/api/service/meal/Meal.php:0403 |             'recommend_lower'=&gt;round($supplyData['fat']['recommend']*0.9),//低推荐值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app/api/service/meal/Meal.php:0404 |             'recommend_upper'=&gt;round($supplyData['fat']['recommend']*1.1),//高推荐值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app/api/service/meal/Meal.php:0405 |             //高于推荐值则高、低于则低、适中则中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app/api/service/meal/Meal.php:0406 |             'status'=&gt;$supplyData['fat']['reality']&gt;$supplyData['fat']['recommend']*1.1?'3':($supplyData['fat']['reality']&lt;$supplyData['fat']['recommend']*0.9?'1':'2'),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app/api/service/meal/Meal.php:0407 |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app/api/service/meal/Meal.php:0408 |         $protein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app/api/service/meal/Meal.php:0409 |             'reality'=&gt;$supplyData['protein']['reality'],//摄入值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app/api/service/meal/Meal.php:0410 |             'recommend'=&gt;$supplyData['protein']['recommend'],//推荐值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app/api/service/meal/Meal.php:0411 |             'ratio'=&gt;$supplyData['protein']['ratio'],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app/api/service/meal/Meal.php:0412 |             'recommend_lower'=&gt;round($supplyData['protein']['recommend']*0.9),//低推荐值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app/api/service/meal/Meal.php:0413 |             'recommend_upper'=&gt;round($supplyData['protein']['recommend']*1.1),//高推荐值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app/api/service/meal/Meal.php:0414 |             //高于推荐值则高、低于则低、适中则中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app/api/service/meal/Meal.php:0415 |             'status'=&gt;$supplyData['protein']['reality']&gt;$supplyData['protein']['recommend']*1.1?'3':($supplyData['protein']['reality']&lt;$supplyData['protein']['recommend']*0.9?'1':'2'),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app/api/service/meal/Meal.php:0416 |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app/api/service/meal/Meal.php:0417 |         $data['supply']['ratio']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app/api/service/meal/Meal.php:0418 |             'carbohydrate'=&gt;$carbohydrate['reality'],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app/api/service/meal/Meal.php:0419 |             'protein'=&gt;$protein['reality'],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app/api/service/meal/Meal.php:0420 |             'fat'=&gt;$fat['reality']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app/api/service/meal/Meal.php:0421 |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app/api/service/meal/Meal.php:0422 |         $data['supply']['table']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app/api/service/meal/Meal.php:0423 |             'carbohydrate' =&gt; $carbohydrate,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第57页 | 打卡排行统计 | app/api/service/meal/Meal.php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app/api/service/meal/Meal.php:0424 |             'fat' =&gt; $fat,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app/api/service/meal/Meal.php:0425 |             'protein' =&gt; $protein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app/api/service/meal/Meal.php:0426 |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app/api/service/meal/Meal.php:0427 |         return $data;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app/api/service/meal/Meal.php:0428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app/api/service/meal/Meal.php:0430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app/api/service/meal/Meal.php:0431 |      * 添加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app/api/service/meal/Meal.php:0432 |      * @param array $data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app/api/service/meal/Meal.php:0433 |      * @return bool|false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app/api/service/meal/Meal.php:0434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app/api/service/meal/Meal.php:0435 |     public function add(array $data): bool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app/api/service/meal/Meal.php:0436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app/api/service/meal/Meal.php:0437 |         // 当前用户信息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app/api/service/meal/Meal.php:0438 |         $userInfo = UserService::getCurrentLoginUser(true);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app/api/service/meal/Meal.php:0439 |         $userInfo = $userInfo-&gt;toArray();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app/api/service/meal/Meal.php:0440 |         //根据user_id获取staff_id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app/api/service/meal/Meal.php:0441 |         $staffModel = new StaffModel;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app/api/service/meal/Meal.php:0442 |         $staffInfo = $staffModel-&gt;getOne(['user_id'=&gt;$userInfo['user_id'], 'is_delete' =&gt; 0])-&gt;toArray();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app/api/service/meal/Meal.php:0443 |         if (empty($staffInfo))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app/api/service/meal/Meal.php:0444 |             throwError('用户不存在');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app/api/service/meal/Meal.php:0445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app/api/service/meal/Meal.php:0446 |         $data['staff_id'] = $staffInfo['id'];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app/api/service/meal/Meal.php:0447 |         // 数据验证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app/api/service/meal/Meal.php:0448 |         $this-&gt;validate($data);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app/api/service/meal/Meal.php:0449 |         // 当前登录用户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app/api/service/meal/Meal.php:0450 |         $create_by = $staffInfo['name'];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app/api/service/meal/Meal.php:0451 |         $model = new MealModel;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app/api/service/meal/Meal.php:0452 |         $res = $model-&gt;add($data, $create_by);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app/api/service/meal/Meal.php:0454 |         // 当type=2（饮食建议中加餐）时，标记健康餐单为已采纳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app/api/service/meal/Meal.php:0455 |         if ($res)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app/api/service/meal/Meal.php:0456 |    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app/api/service/meal/Meal.php:0457 |                 $type = isset($data['type']) ? (int)$data['type'] :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app/api/service/meal/Meal.php:0458 |                 if ($type === 2 &amp;&amp; !empty($data['dishes']))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app/api/service/meal/Meal.php:0459 |                     $storeId = getStoreId();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app/api/service/meal/Meal.php:0460 |                     $whereBase = 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app/api/service/meal/Meal.php:0461 |                         'date' =&gt; $data['meal_date'] ?? '',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app/api/service/meal/Meal.php:0462 |                         'staff_id' =&gt; (int)$data['staff_id'],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app/api/service/meal/Meal.php:0463 |                         'meal_times' =&gt; (int)$data['meal_times'],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app/api/service/meal/Meal.php:0464 |                         'store_id' =&gt; $storeId,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app/api/service/meal/Meal.php:0465 |                         'is_delete' =&gt; 0,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app/api/service/meal/Meal.php:0466 |                     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app/api/service/meal/Meal.php:0467 |                     foreach ($data['dishes'] as $dish)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app/api/service/meal/Meal.php:0468 |                         if (!isset($dish['dishes_id']))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app/api/service/meal/Meal.php:0469 |                             continue;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app/api/service/meal/Meal.php:0470 |        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app/api/service/meal/Meal.php:0471 |                         $where = $whereBase;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app/api/service/meal/Meal.php:0472 |                         $where['dishes_id'] = (int)$dish['dishes_id'];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app/api/service/meal/Meal.php:0473 |                         (new HealthMealModel())-&gt;where($where)-&gt;update(['is_adopt' =&gt; 1]);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app/api/service/meal/Meal.php:0474 |    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app/api/service/meal/Meal.php:0475 |                 }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第58页 | 打卡排行统计 | app/api/service/meal/Meal.php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app/api/service/meal/Meal.php:0476 |             } catch (\Throwable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app/api/service/meal/Meal.php:0477 |                 // 标记采纳失败不影响主流程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app/api/service/meal/Meal.php:0478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app/api/service/meal/Meal.php:0479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app/api/service/meal/Meal.php:0481 |         // 就餐积分：按提交的日期 + 餐次统计（type=2）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app/api/service/meal/Meal.php:0482 |         if ($res)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app/api/service/meal/Meal.php:0483 |             try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app/api/service/meal/Meal.php:0484 |                 $scoreType = 2;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app/api/service/meal/Meal.php:0485 |                 $logDate = $data['meal_date'];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app/api/service/meal/Meal.php:0486 |                 $mealTimes = (int)$data['meal_times'];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app/api/service/meal/Meal.php:0487 |                 $userId = $userInfo['user_id'];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app/api/service/meal/Meal.php:0488 |                 $storeId = getStoreId();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app/api/service/meal/Meal.php:0490 |                 $scoreLogModel = new UserScoreLogModel();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app/api/service/meal/Meal.php:0491 |                 $existsLog = $scoreLogModel-&gt;where([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app/api/service/meal/Meal.php:0492 |                     'user_id' =&gt; $userId,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app/api/service/meal/Meal.php:0493 |                     'store_id' =&gt; $storeId,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app/api/service/meal/Meal.php:0494 |                     'type' =&gt; $scoreType,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app/api/service/meal/Meal.php:0495 |                     'date' =&gt; $logDate,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app/api/service/meal/Meal.php:0496 |                     'meal_times' =&gt; $mealTimes,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app/api/service/meal/Meal.php:0497 |                 ])-&gt;find();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app/api/service/meal/Meal.php:0499 |                 if (empty($existsLog))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app/api/service/meal/Meal.php:0500 |                     $now = time();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app/api/service/meal/Meal.php:0501 |                     $addLogRes = $scoreLogModel-&gt;save([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app/api/service/meal/Meal.php:0502 |                         'user_id' =&gt; $userId,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app/api/service/meal/Meal.php:0503 |                         'store_id' =&gt; $storeId,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app/api/service/meal/Meal.php:0504 |                         'type' =&gt; $scoreType,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app/api/service/meal/Meal.php:0505 |                         'meal_times' =&gt; $mealTimes,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app/api/service/meal/Meal.php:0506 |                         'course' =&gt; '',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app/api/service/meal/Meal.php:0507 |                         'score' =&gt; 1,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app/api/service/meal/Meal.php:0508 |                         'date' =&gt; $logDate,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app/api/service/meal/Meal.php:0509 |                         'create_time' =&gt; $now,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app/api/service/meal/Meal.php:0510 |                         'update_time' =&gt; $now,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app/api/service/meal/Meal.php:0511 |                     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app/api/service/meal/Meal.php:0512 |                     if (false === $addLogRes)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app/api/service/meal/Meal.php:0513 |                         // 不影响就餐数据添加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app/api/service/meal/Meal.php:0514 |                         return $res;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app/api/service/meal/Meal.php:0515 |    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app/api/service/meal/Meal.php:0517 |                     // 累加用户总积分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app/api/service/meal/Meal.php:0518 |                     $scoreModel = new UserScoreModel();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app/api/service/meal/Meal.php:0519 |                     $userScore = $scoreModel-&gt;where([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app/api/service/meal/Meal.php:0520 |                         'user_id' =&gt; $userId,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app/api/service/meal/Meal.php:0521 |                         'store_id' =&gt; $storeId,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app/api/service/meal/Meal.php:0522 |                         'type' =&gt; $scoreType,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app/api/service/meal/Meal.php:0523 |                     ])-&gt;find();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app/api/service/meal/Meal.php:0524 |                     if (!empty($userScore))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app/api/service/meal/Meal.php:0525 |                         $userScore = $userScore-&gt;toArray();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app/api/service/meal/Meal.php:0526 |                         $newScore = (int)$userScore['score'] + 1;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app/api/service/meal/Meal.php:0527 |                         UserScoreModel::updateBase([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app/api/service/meal/Meal.php:0528 |                             'score' =&gt; $newScore,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app/api/service/meal/Meal.php:0529 |                             'update_time' =&gt; $now,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第59页 | 打卡排行统计 | app/api/service/meal/Meal.php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app/api/service/meal/Meal.php:0530 |                         ], $userScore['id'], ['score','update_time']);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app/api/service/meal/Meal.php:0531 |                     } else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app/api/service/meal/Meal.php:0532 |                         $scoreModel-&gt;save([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app/api/service/meal/Meal.php:0533 |                             'user_id' =&gt; $userId,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app/api/service/meal/Meal.php:0534 |                             'store_id' =&gt; $storeId,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app/api/service/meal/Meal.php:0535 |                             'type' =&gt; $scoreType,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app/api/service/meal/Meal.php:0536 |                             'score' =&gt; 1,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app/api/service/meal/Meal.php:0537 |                             'create_time' =&gt; $now,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app/api/service/meal/Meal.php:0538 |                             'update_time' =&gt; $now,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app/api/service/meal/Meal.php:0539 |                         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app/api/service/meal/Meal.php:0540 |    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app/api/service/meal/Meal.php:0541 |    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app/api/service/meal/Meal.php:0542 |             } catch (\Throwable $e)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app/api/service/meal/Meal.php:0543 |                 // 积分异常不影响主流程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app/api/service/meal/Meal.php:0544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app/api/service/meal/Meal.php:0545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app/api/service/meal/Meal.php:0547 |         return $res;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app/api/service/meal/Meal.php:0548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app/api/service/meal/Meal.php:0550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app/api/service/meal/Meal.php:0551 |      * 同步就餐数据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app/api/service/meal/Meal.php:0552 |      * @param array $data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app/api/service/meal/Meal.php:0553 |      * @return bool|false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app/api/service/meal/Meal.php:0554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app/api/service/meal/Meal.php:0555 |     public function sync(array $data): bool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app/api/service/meal/Meal.php:0556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app/api/service/meal/Meal.php:0557 |         if(isset($data['staff_phone']) &amp;&amp; $data['staff_phone']){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app/api/service/meal/Meal.php:0558 |             //根据手机号获取人员id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app/api/service/meal/Meal.php:0559 |             $staffModel = new StaffModel;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app/api/service/meal/Meal.php:0560 |             $staffInfo = $staffModel-&gt;getOne(['phone'=&gt;$data['staff_phone'], 'is_delete' =&gt; 0]);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app/api/service/meal/Meal.php:0561 |             if (empty($staffInfo))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app/api/service/meal/Meal.php:0562 |                 throwError('用户不存在');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app/api/service/meal/Meal.php:0563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app/api/service/meal/Meal.php:0564 |             $staffInfo = $staffInfo-&gt;toArray();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app/api/service/meal/Meal.php:0565 |             $staff_id = $staffInfo['id'];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app/api/service/meal/Meal.php:0566 |             //人员姓名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app/api/service/meal/Meal.php:0567 |             $create_by = $staffInfo['name'];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app/api/service/meal/Meal.php:0568 |             $data['staff_id'] = $staff_id;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app/api/service/meal/Meal.php:0569 |             $this-&gt;validate($data);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app/api/service/meal/Meal.php:0570 |             // 当前登录用户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app/api/service/meal/Meal.php:0571 |             $model = new MealModel;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app/api/service/meal/Meal.php:0572 |             $res = $model-&gt;add($data, $create_by, 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app/api/service/meal/Meal.php:0573 |             if($res){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app/api/service/meal/Meal.php:0574 |                 return true;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app/api/service/meal/Meal.php:0575 |    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app/api/service/meal/Meal.php:0576 |         }else{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app/api/service/meal/Meal.php:0577 |             throwError('人员关联失败');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app/api/service/meal/Meal.php:0578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app/api/service/meal/Meal.php:0579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app/api/service/meal/Meal.php:0581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app/api/service/meal/Meal.php:0582 |      * 更新单菜品就餐重量</w:t>
      </w:r>
    </w:p>
    <w:p>
      <w:r>
        <w:br w:type="page"/>
      </w:r>
    </w:p>
    <w:p>
      <w:pPr>
        <w:spacing w:before="0" w:after="0" w:lineRule="exact" w:line="140"/>
        <w:shd w:fill="E5E7EB"/>
      </w:pPr>
      <w:r>
        <w:rPr>
          <w:rFonts w:ascii="Courier New" w:hAnsi="Courier New" w:eastAsia="SimSun"/>
          <w:b/>
          <w:color w:val="111827"/>
          <w:sz w:val="11"/>
        </w:rPr>
        <w:t>第60页 | 打卡排行统计 | app/api/service/meal/Meal.php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app/api/service/meal/Meal.php:0583 |      * @param array $data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app/api/service/meal/Meal.php:0584 |      * @return bool|false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app/api/service/meal/Meal.php:0585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app/api/service/meal/Meal.php:0586 |     public function updateSingle( int $meal_infos_id, string $dishes_weight, string $dishes_number = '1'): bool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app/api/service/meal/Meal.php:0587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app/api/service/meal/Meal.php:0588 |         // 当前用户信息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app/api/service/meal/Meal.php:0589 |         $userInfo = UserService::getCurrentLoginUser(true);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app/api/service/meal/Meal.php:0590 |         $userInfo = $userInfo-&gt;toArray();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app/api/service/meal/Meal.php:0591 |         //根据user_id获取staff_id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app/api/service/meal/Meal.php:0592 |         $staffModel = new StaffModel;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app/api/service/meal/Meal.php:0593 |         $staffInfo = $staffModel-&gt;getOne(['user_id' =&gt; $userInfo['user_id'], 'is_delete' =&gt; 0]);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app/api/service/meal/Meal.php:0594 |         if (empty($staffInfo))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app/api/service/meal/Meal.php:0595 |             throwError('用户不存在');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app/api/service/meal/Meal.php:0596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app/api/service/meal/Meal.php:0597 |         $staffInfo = $staffInfo-&gt;toArray();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app/api/service/meal/Meal.php:0598 |         $staff_id = $staffInfo['id'];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app/api/service/meal/Meal.php:0599 |         // 当前登录用户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app/api/service/meal/Meal.php:0600 |         $create_by = $staffInfo['name'];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app/api/service/meal/Meal.php:0601 |         $model = new MealModel;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app/api/service/meal/Meal.php:0602 |         $res = $model-&gt;updateSingle($staff_id, $meal_infos_id, $dishes_weight, $create_by, $dishes_number);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app/api/service/meal/Meal.php:0603 |         return $res;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app/api/service/meal/Meal.php:0604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app/api/service/meal/Meal.php:0606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app/api/service/meal/Meal.php:0607 |      * 删除单菜品就餐重量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app/api/service/meal/Meal.php:0608 |      * @param array $data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app/api/service/meal/Meal.php:0609 |      * @return bool|false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app/api/service/meal/Meal.php:0610 |      */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app/api/service/meal/Meal.php:0611 |     public function delSingle(int $meal_infos_id): bool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app/api/service/meal/Meal.php:0612 |    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app/api/service/meal/Meal.php:0613 |         // 当前用户信息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app/api/service/meal/Meal.php:0614 |         $userInfo = UserService::getCurrentLoginUser(true);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app/api/service/meal/Meal.php:0615 |         $userInfo = $userInfo-&gt;toArray();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app/api/service/meal/Meal.php:0616 |         //根据user_id获取staff_id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app/api/service/meal/Meal.php:0617 |         $staffModel = new StaffModel;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app/api/service/meal/Meal.php:0618 |         $staffInfo = $staffModel-&gt;getOne(['user_id' =&gt; $userInfo['user_id'], 'is_delete' =&gt; 0]);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app/api/service/meal/Meal.php:0619 |         if (empty($staffInfo)) {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app/api/service/meal/Meal.php:0620 |             throwError('用户不存在');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app/api/service/meal/Meal.php:0621 |    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app/api/service/meal/Meal.php:0622 |         $staffInfo = $staffInfo-&gt;toArray();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app/api/service/meal/Meal.php:0623 |         $staff_id = $staffInfo['id'];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app/api/service/meal/Meal.php:0624 |         $model = new MealModel;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app/api/service/meal/Meal.php:0625 |         $res = $model-&gt;delSingle($staff_id, $meal_infos_id);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app/api/service/meal/Meal.php:0626 |         return $res;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app/api/service/meal/Meal.php:0627 |     }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app/api/service/meal/Meal.php:0629 |     /**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app/api/service/meal/Meal.php:0630 |      * 数据验证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app/api/service/meal/Meal.php:0631 |      * @param array $data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app/api/service/meal/Meal.php:0632 |      * @return void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app/api/service/meal/Meal.php:0633 |      * @throws BaseException</w:t>
      </w:r>
    </w:p>
    <w:p>
      <w:pPr>
        <w:spacing w:before="0" w:after="0" w:lineRule="exact" w:line="140"/>
      </w:pPr>
      <w:r>
        <w:rPr>
          <w:rFonts w:ascii="Courier New" w:hAnsi="Courier New" w:eastAsia="SimSun"/>
          <w:b w:val="0"/>
          <w:color w:val="111827"/>
          <w:sz w:val="11"/>
        </w:rPr>
        <w:t>打卡排行统计 | app/api/service/meal/Meal.php:0634 |      */</w:t>
      </w:r>
    </w:p>
    <w:sectPr w:rsidR="00FC693F" w:rsidRPr="0006063C" w:rsidSect="00034616">
      <w:headerReference w:type="default" r:id="rId9"/>
      <w:pgSz w:w="15840" w:h="12240" w:orient="landscape"/>
      <w:pgMar w:top="403" w:right="403" w:bottom="360" w:left="403" w:header="173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Microsoft YaHei" w:hAnsi="Microsoft YaHei" w:eastAsia="Microsoft YaHei"/>
        <w:b/>
        <w:color w:val="505050"/>
        <w:sz w:val="18"/>
      </w:rPr>
      <w:t>康比特体重管理系统后端源代码材料 V2.0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Rule="exact" w:line="140"/>
    </w:pPr>
    <w:rPr>
      <w:rFonts w:ascii="Courier New" w:hAnsi="Courier New" w:eastAsia="SimSun"/>
      <w:sz w:val="1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