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DD10C">
      <w:pPr>
        <w:pStyle w:val="31"/>
      </w:pPr>
      <w:r>
        <w:t>第三方对外加密接口接入文档</w:t>
      </w:r>
    </w:p>
    <w:p w14:paraId="1435AAF9"/>
    <w:p w14:paraId="750F0EEC">
      <w:r>
        <w:t>文档版本：V1.1</w:t>
      </w:r>
    </w:p>
    <w:p w14:paraId="054B64F9"/>
    <w:p w14:paraId="73D31BE0">
      <w:r>
        <w:t>本文档面向第三方系统，用于接入平台消费相关接口。所有业务请求和业务响应均使用加密信封传输。</w:t>
      </w:r>
    </w:p>
    <w:p w14:paraId="30CE7BD3"/>
    <w:p w14:paraId="5C17369D">
      <w:pPr>
        <w:pStyle w:val="3"/>
      </w:pPr>
      <w:r>
        <w:t>1. 接口列表</w:t>
      </w:r>
    </w:p>
    <w:p w14:paraId="0A6818F0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458E104">
        <w:tc>
          <w:tcPr>
            <w:tcW w:w="2880" w:type="dxa"/>
          </w:tcPr>
          <w:p w14:paraId="2EAFF204">
            <w:pPr>
              <w:spacing w:after="0" w:line="240" w:lineRule="auto"/>
            </w:pPr>
            <w:r>
              <w:t>接口</w:t>
            </w:r>
          </w:p>
        </w:tc>
        <w:tc>
          <w:tcPr>
            <w:tcW w:w="2880" w:type="dxa"/>
          </w:tcPr>
          <w:p w14:paraId="25376C22">
            <w:pPr>
              <w:spacing w:after="0" w:line="240" w:lineRule="auto"/>
            </w:pPr>
            <w:r>
              <w:t>方法</w:t>
            </w:r>
          </w:p>
        </w:tc>
        <w:tc>
          <w:tcPr>
            <w:tcW w:w="2880" w:type="dxa"/>
          </w:tcPr>
          <w:p w14:paraId="1F25512A">
            <w:pPr>
              <w:spacing w:after="0" w:line="240" w:lineRule="auto"/>
            </w:pPr>
            <w:r>
              <w:t>说明</w:t>
            </w:r>
          </w:p>
        </w:tc>
      </w:tr>
      <w:tr w14:paraId="201084D5">
        <w:tc>
          <w:tcPr>
            <w:tcW w:w="2880" w:type="dxa"/>
          </w:tcPr>
          <w:p w14:paraId="62788A77">
            <w:pPr>
              <w:spacing w:after="0" w:line="240" w:lineRule="auto"/>
            </w:pPr>
            <w:r>
              <w:t>`/api/v2/shop/card`</w:t>
            </w:r>
          </w:p>
        </w:tc>
        <w:tc>
          <w:tcPr>
            <w:tcW w:w="2880" w:type="dxa"/>
          </w:tcPr>
          <w:p w14:paraId="70E5657A">
            <w:pPr>
              <w:spacing w:after="0" w:line="240" w:lineRule="auto"/>
            </w:pPr>
            <w:r>
              <w:t>POST</w:t>
            </w:r>
          </w:p>
        </w:tc>
        <w:tc>
          <w:tcPr>
            <w:tcW w:w="2880" w:type="dxa"/>
          </w:tcPr>
          <w:p w14:paraId="31918A21">
            <w:pPr>
              <w:spacing w:after="0" w:line="240" w:lineRule="auto"/>
            </w:pPr>
            <w:r>
              <w:t>查询卡片和余额信息</w:t>
            </w:r>
          </w:p>
        </w:tc>
      </w:tr>
      <w:tr w14:paraId="45F68EC7">
        <w:tc>
          <w:tcPr>
            <w:tcW w:w="2880" w:type="dxa"/>
          </w:tcPr>
          <w:p w14:paraId="5CEE43A6">
            <w:pPr>
              <w:spacing w:after="0" w:line="240" w:lineRule="auto"/>
            </w:pPr>
            <w:r>
              <w:t>`/api/v2/shop/order`</w:t>
            </w:r>
          </w:p>
        </w:tc>
        <w:tc>
          <w:tcPr>
            <w:tcW w:w="2880" w:type="dxa"/>
          </w:tcPr>
          <w:p w14:paraId="3069A6D8">
            <w:pPr>
              <w:spacing w:after="0" w:line="240" w:lineRule="auto"/>
            </w:pPr>
            <w:r>
              <w:t>POST</w:t>
            </w:r>
          </w:p>
        </w:tc>
        <w:tc>
          <w:tcPr>
            <w:tcW w:w="2880" w:type="dxa"/>
          </w:tcPr>
          <w:p w14:paraId="6686D0B1">
            <w:pPr>
              <w:spacing w:after="0" w:line="240" w:lineRule="auto"/>
            </w:pPr>
            <w:r>
              <w:t>消费下单</w:t>
            </w:r>
          </w:p>
        </w:tc>
      </w:tr>
      <w:tr w14:paraId="74E3F128">
        <w:tc>
          <w:tcPr>
            <w:tcW w:w="2880" w:type="dxa"/>
          </w:tcPr>
          <w:p w14:paraId="52192F97">
            <w:pPr>
              <w:spacing w:after="0" w:line="240" w:lineRule="auto"/>
            </w:pPr>
            <w:r>
              <w:t>`/api/v2/shop/refund`</w:t>
            </w:r>
          </w:p>
        </w:tc>
        <w:tc>
          <w:tcPr>
            <w:tcW w:w="2880" w:type="dxa"/>
          </w:tcPr>
          <w:p w14:paraId="0BDD13A8">
            <w:pPr>
              <w:spacing w:after="0" w:line="240" w:lineRule="auto"/>
            </w:pPr>
            <w:r>
              <w:t>POST</w:t>
            </w:r>
          </w:p>
        </w:tc>
        <w:tc>
          <w:tcPr>
            <w:tcW w:w="2880" w:type="dxa"/>
          </w:tcPr>
          <w:p w14:paraId="33915EC5">
            <w:pPr>
              <w:spacing w:after="0" w:line="240" w:lineRule="auto"/>
            </w:pPr>
            <w:r>
              <w:t>订单退款</w:t>
            </w:r>
          </w:p>
        </w:tc>
      </w:tr>
      <w:tr w14:paraId="11DC9576">
        <w:tc>
          <w:tcPr>
            <w:tcW w:w="2880" w:type="dxa"/>
          </w:tcPr>
          <w:p w14:paraId="5A3DFFC1">
            <w:pPr>
              <w:spacing w:after="0" w:line="240" w:lineRule="auto"/>
            </w:pPr>
            <w:r>
              <w:t>`/api/v2/shop/orderDetail`</w:t>
            </w:r>
          </w:p>
        </w:tc>
        <w:tc>
          <w:tcPr>
            <w:tcW w:w="2880" w:type="dxa"/>
          </w:tcPr>
          <w:p w14:paraId="26442556">
            <w:pPr>
              <w:spacing w:after="0" w:line="240" w:lineRule="auto"/>
            </w:pPr>
            <w:r>
              <w:t>POST</w:t>
            </w:r>
          </w:p>
        </w:tc>
        <w:tc>
          <w:tcPr>
            <w:tcW w:w="2880" w:type="dxa"/>
          </w:tcPr>
          <w:p w14:paraId="1AC6EFCE">
            <w:pPr>
              <w:spacing w:after="0" w:line="240" w:lineRule="auto"/>
            </w:pPr>
            <w:r>
              <w:t>交易和关联退款单查询</w:t>
            </w:r>
          </w:p>
        </w:tc>
      </w:tr>
      <w:tr w14:paraId="2DF11D71">
        <w:tc>
          <w:tcPr>
            <w:tcW w:w="2880" w:type="dxa"/>
          </w:tcPr>
          <w:p w14:paraId="6CBBFA46">
            <w:pPr>
              <w:spacing w:after="0" w:line="240" w:lineRule="auto"/>
            </w:pPr>
            <w:r>
              <w:t>`/api/v2/shop/staffList`</w:t>
            </w:r>
          </w:p>
        </w:tc>
        <w:tc>
          <w:tcPr>
            <w:tcW w:w="2880" w:type="dxa"/>
          </w:tcPr>
          <w:p w14:paraId="7A8DDEF6">
            <w:pPr>
              <w:spacing w:after="0" w:line="240" w:lineRule="auto"/>
            </w:pPr>
            <w:r>
              <w:t>POST</w:t>
            </w:r>
          </w:p>
        </w:tc>
        <w:tc>
          <w:tcPr>
            <w:tcW w:w="2880" w:type="dxa"/>
          </w:tcPr>
          <w:p w14:paraId="0EA41194">
            <w:pPr>
              <w:spacing w:after="0" w:line="240" w:lineRule="auto"/>
            </w:pPr>
            <w:r>
              <w:t>分页查询人员同步信息</w:t>
            </w:r>
          </w:p>
        </w:tc>
      </w:tr>
    </w:tbl>
    <w:p w14:paraId="6C5CDB31"/>
    <w:p w14:paraId="4F19656F">
      <w:r>
        <w:t>请求头：</w:t>
      </w:r>
    </w:p>
    <w:p w14:paraId="38A56314"/>
    <w:p w14:paraId="58817BAE">
      <w:r>
        <w:rPr>
          <w:rFonts w:ascii="Consolas" w:hAnsi="Consolas"/>
          <w:sz w:val="18"/>
        </w:rPr>
        <w:t>Content-Type: application/json</w:t>
      </w:r>
    </w:p>
    <w:p w14:paraId="1EC0727D"/>
    <w:p w14:paraId="2F88B2B8">
      <w:pPr>
        <w:pStyle w:val="3"/>
      </w:pPr>
      <w:r>
        <w:t>2. 接入前准备</w:t>
      </w:r>
    </w:p>
    <w:p w14:paraId="129F7526"/>
    <w:p w14:paraId="5B0EE7F5">
      <w:r>
        <w:t>平台提供给第三方：</w:t>
      </w:r>
    </w:p>
    <w:p w14:paraId="231AF8D8"/>
    <w:p w14:paraId="48E48CD0">
      <w:pPr>
        <w:pStyle w:val="16"/>
      </w:pPr>
      <w:r>
        <w:t>`base_url`：平台接口地址</w:t>
      </w:r>
    </w:p>
    <w:p w14:paraId="0A1A051A">
      <w:pPr>
        <w:pStyle w:val="16"/>
      </w:pPr>
      <w:r>
        <w:t>`app_id`：第三方应用 ID</w:t>
      </w:r>
    </w:p>
    <w:p w14:paraId="16F4F951">
      <w:pPr>
        <w:pStyle w:val="16"/>
      </w:pPr>
      <w:r>
        <w:t>`key_id`：当前使用的密钥版本</w:t>
      </w:r>
    </w:p>
    <w:p w14:paraId="145C78ED">
      <w:pPr>
        <w:pStyle w:val="16"/>
      </w:pPr>
      <w:r>
        <w:t>平台 RSA 公钥：第三方用于加密 AES 会话密钥、验签平台响应</w:t>
      </w:r>
    </w:p>
    <w:p w14:paraId="7834AB13"/>
    <w:p w14:paraId="27E15729">
      <w:r>
        <w:t>第三方提供给平台：</w:t>
      </w:r>
    </w:p>
    <w:p w14:paraId="0C7E6D13"/>
    <w:p w14:paraId="52C82245">
      <w:pPr>
        <w:pStyle w:val="16"/>
      </w:pPr>
      <w:r>
        <w:t>第三方 RSA 公钥：平台用于验签第三方请求、加密响应 AES 会话密钥</w:t>
      </w:r>
    </w:p>
    <w:p w14:paraId="41D10F5D">
      <w:pPr>
        <w:pStyle w:val="16"/>
      </w:pPr>
      <w:r>
        <w:t>第三方服务器出口 IP：平台用于配置 IP 白名单</w:t>
      </w:r>
    </w:p>
    <w:p w14:paraId="547584F1"/>
    <w:p w14:paraId="105E430A">
      <w:r>
        <w:t>第三方自己保存：</w:t>
      </w:r>
    </w:p>
    <w:p w14:paraId="57DD75D9"/>
    <w:p w14:paraId="09E261AC">
      <w:pPr>
        <w:pStyle w:val="16"/>
      </w:pPr>
      <w:r>
        <w:t>第三方 RSA 私钥：第三方用于签名请求、解密平台响应 AES 会话密钥</w:t>
      </w:r>
    </w:p>
    <w:p w14:paraId="29223752"/>
    <w:p w14:paraId="10AEEFC6">
      <w:r>
        <w:t>注意：第三方 RSA 私钥不得通过接口传输，不得提供给平台或其他第三方。</w:t>
      </w:r>
    </w:p>
    <w:p w14:paraId="71116563"/>
    <w:p w14:paraId="2EB82E46">
      <w:pPr>
        <w:pStyle w:val="3"/>
      </w:pPr>
      <w:r>
        <w:t>3. 加密和签名算法</w:t>
      </w:r>
    </w:p>
    <w:p w14:paraId="0F898655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C959171">
        <w:tc>
          <w:tcPr>
            <w:tcW w:w="4320" w:type="dxa"/>
          </w:tcPr>
          <w:p w14:paraId="2568341C">
            <w:pPr>
              <w:spacing w:after="0" w:line="240" w:lineRule="auto"/>
            </w:pPr>
            <w:r>
              <w:t>用途</w:t>
            </w:r>
          </w:p>
        </w:tc>
        <w:tc>
          <w:tcPr>
            <w:tcW w:w="4320" w:type="dxa"/>
          </w:tcPr>
          <w:p w14:paraId="36DF4DF7">
            <w:pPr>
              <w:spacing w:after="0" w:line="240" w:lineRule="auto"/>
            </w:pPr>
            <w:r>
              <w:t>算法</w:t>
            </w:r>
          </w:p>
        </w:tc>
      </w:tr>
      <w:tr w14:paraId="4FFE015C">
        <w:tc>
          <w:tcPr>
            <w:tcW w:w="4320" w:type="dxa"/>
          </w:tcPr>
          <w:p w14:paraId="383478E7">
            <w:pPr>
              <w:spacing w:after="0" w:line="240" w:lineRule="auto"/>
            </w:pPr>
            <w:r>
              <w:t>业务数据加密</w:t>
            </w:r>
          </w:p>
        </w:tc>
        <w:tc>
          <w:tcPr>
            <w:tcW w:w="4320" w:type="dxa"/>
          </w:tcPr>
          <w:p w14:paraId="2BABD47C">
            <w:pPr>
              <w:spacing w:after="0" w:line="240" w:lineRule="auto"/>
            </w:pPr>
            <w:r>
              <w:t>`AES-256-GCM`</w:t>
            </w:r>
          </w:p>
        </w:tc>
      </w:tr>
      <w:tr w14:paraId="16B387CC">
        <w:tc>
          <w:tcPr>
            <w:tcW w:w="4320" w:type="dxa"/>
          </w:tcPr>
          <w:p w14:paraId="5499209C">
            <w:pPr>
              <w:spacing w:after="0" w:line="240" w:lineRule="auto"/>
            </w:pPr>
            <w:r>
              <w:t>AES 会话密钥加密</w:t>
            </w:r>
          </w:p>
        </w:tc>
        <w:tc>
          <w:tcPr>
            <w:tcW w:w="4320" w:type="dxa"/>
          </w:tcPr>
          <w:p w14:paraId="47C11497">
            <w:pPr>
              <w:spacing w:after="0" w:line="240" w:lineRule="auto"/>
            </w:pPr>
            <w:r>
              <w:t>`RSA-OAEP-SHA256`</w:t>
            </w:r>
          </w:p>
        </w:tc>
      </w:tr>
      <w:tr w14:paraId="087F6E1F">
        <w:tc>
          <w:tcPr>
            <w:tcW w:w="4320" w:type="dxa"/>
          </w:tcPr>
          <w:p w14:paraId="22141FC8">
            <w:pPr>
              <w:spacing w:after="0" w:line="240" w:lineRule="auto"/>
            </w:pPr>
            <w:r>
              <w:t>请求/响应签名</w:t>
            </w:r>
          </w:p>
        </w:tc>
        <w:tc>
          <w:tcPr>
            <w:tcW w:w="4320" w:type="dxa"/>
          </w:tcPr>
          <w:p w14:paraId="4D2195A5">
            <w:pPr>
              <w:spacing w:after="0" w:line="240" w:lineRule="auto"/>
            </w:pPr>
            <w:r>
              <w:t>`RSA-SHA256`</w:t>
            </w:r>
          </w:p>
        </w:tc>
      </w:tr>
      <w:tr w14:paraId="4376B691">
        <w:tc>
          <w:tcPr>
            <w:tcW w:w="4320" w:type="dxa"/>
          </w:tcPr>
          <w:p w14:paraId="75D96529">
            <w:pPr>
              <w:spacing w:after="0" w:line="240" w:lineRule="auto"/>
            </w:pPr>
            <w:r>
              <w:t>字符集</w:t>
            </w:r>
          </w:p>
        </w:tc>
        <w:tc>
          <w:tcPr>
            <w:tcW w:w="4320" w:type="dxa"/>
          </w:tcPr>
          <w:p w14:paraId="54CC2E38">
            <w:pPr>
              <w:spacing w:after="0" w:line="240" w:lineRule="auto"/>
            </w:pPr>
            <w:r>
              <w:t>`UTF-8`</w:t>
            </w:r>
          </w:p>
        </w:tc>
      </w:tr>
      <w:tr w14:paraId="5520DAA4">
        <w:tc>
          <w:tcPr>
            <w:tcW w:w="4320" w:type="dxa"/>
          </w:tcPr>
          <w:p w14:paraId="447DD10E">
            <w:pPr>
              <w:spacing w:after="0" w:line="240" w:lineRule="auto"/>
            </w:pPr>
            <w:r>
              <w:t>二进制编码</w:t>
            </w:r>
          </w:p>
        </w:tc>
        <w:tc>
          <w:tcPr>
            <w:tcW w:w="4320" w:type="dxa"/>
          </w:tcPr>
          <w:p w14:paraId="5FAADA0A">
            <w:pPr>
              <w:spacing w:after="0" w:line="240" w:lineRule="auto"/>
            </w:pPr>
            <w:r>
              <w:t>标准 `base64`</w:t>
            </w:r>
          </w:p>
        </w:tc>
      </w:tr>
    </w:tbl>
    <w:p w14:paraId="38F29E7A"/>
    <w:p w14:paraId="35E4ED69">
      <w:r>
        <w:t>算法细节：</w:t>
      </w:r>
    </w:p>
    <w:p w14:paraId="64E06C81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532500FF">
        <w:tc>
          <w:tcPr>
            <w:tcW w:w="4320" w:type="dxa"/>
          </w:tcPr>
          <w:p w14:paraId="7C33D990">
            <w:pPr>
              <w:spacing w:after="0" w:line="240" w:lineRule="auto"/>
            </w:pPr>
            <w:r>
              <w:t>项</w:t>
            </w:r>
          </w:p>
        </w:tc>
        <w:tc>
          <w:tcPr>
            <w:tcW w:w="4320" w:type="dxa"/>
          </w:tcPr>
          <w:p w14:paraId="1DF7F2AE">
            <w:pPr>
              <w:spacing w:after="0" w:line="240" w:lineRule="auto"/>
            </w:pPr>
            <w:r>
              <w:t>要求</w:t>
            </w:r>
          </w:p>
        </w:tc>
      </w:tr>
      <w:tr w14:paraId="5E9D0092">
        <w:tc>
          <w:tcPr>
            <w:tcW w:w="4320" w:type="dxa"/>
          </w:tcPr>
          <w:p w14:paraId="24D18140">
            <w:pPr>
              <w:spacing w:after="0" w:line="240" w:lineRule="auto"/>
            </w:pPr>
            <w:r>
              <w:t>AES key</w:t>
            </w:r>
          </w:p>
        </w:tc>
        <w:tc>
          <w:tcPr>
            <w:tcW w:w="4320" w:type="dxa"/>
          </w:tcPr>
          <w:p w14:paraId="3E2BB05C">
            <w:pPr>
              <w:spacing w:after="0" w:line="240" w:lineRule="auto"/>
            </w:pPr>
            <w:r>
              <w:t>每次请求随机生成 32 字节</w:t>
            </w:r>
          </w:p>
        </w:tc>
      </w:tr>
      <w:tr w14:paraId="1068EDC2">
        <w:tc>
          <w:tcPr>
            <w:tcW w:w="4320" w:type="dxa"/>
          </w:tcPr>
          <w:p w14:paraId="15CCE821">
            <w:pPr>
              <w:spacing w:after="0" w:line="240" w:lineRule="auto"/>
            </w:pPr>
            <w:r>
              <w:t>AES iv</w:t>
            </w:r>
          </w:p>
        </w:tc>
        <w:tc>
          <w:tcPr>
            <w:tcW w:w="4320" w:type="dxa"/>
          </w:tcPr>
          <w:p w14:paraId="795FCCA0">
            <w:pPr>
              <w:spacing w:after="0" w:line="240" w:lineRule="auto"/>
            </w:pPr>
            <w:r>
              <w:t>每次请求随机生成 12 字节</w:t>
            </w:r>
          </w:p>
        </w:tc>
      </w:tr>
      <w:tr w14:paraId="32F072F9">
        <w:tc>
          <w:tcPr>
            <w:tcW w:w="4320" w:type="dxa"/>
          </w:tcPr>
          <w:p w14:paraId="2F1EA9BA">
            <w:pPr>
              <w:spacing w:after="0" w:line="240" w:lineRule="auto"/>
            </w:pPr>
            <w:r>
              <w:t>AES tag</w:t>
            </w:r>
          </w:p>
        </w:tc>
        <w:tc>
          <w:tcPr>
            <w:tcW w:w="4320" w:type="dxa"/>
          </w:tcPr>
          <w:p w14:paraId="54E977D3">
            <w:pPr>
              <w:spacing w:after="0" w:line="240" w:lineRule="auto"/>
            </w:pPr>
            <w:r>
              <w:t>16 字节</w:t>
            </w:r>
          </w:p>
        </w:tc>
      </w:tr>
      <w:tr w14:paraId="19A619EC">
        <w:tc>
          <w:tcPr>
            <w:tcW w:w="4320" w:type="dxa"/>
          </w:tcPr>
          <w:p w14:paraId="078DBC05">
            <w:pPr>
              <w:spacing w:after="0" w:line="240" w:lineRule="auto"/>
            </w:pPr>
            <w:r>
              <w:t>AES AAD</w:t>
            </w:r>
          </w:p>
        </w:tc>
        <w:tc>
          <w:tcPr>
            <w:tcW w:w="4320" w:type="dxa"/>
          </w:tcPr>
          <w:p w14:paraId="1C9E3E56">
            <w:pPr>
              <w:spacing w:after="0" w:line="240" w:lineRule="auto"/>
            </w:pPr>
            <w:r>
              <w:t>不使用，传空</w:t>
            </w:r>
          </w:p>
        </w:tc>
      </w:tr>
      <w:tr w14:paraId="14E66879">
        <w:tc>
          <w:tcPr>
            <w:tcW w:w="4320" w:type="dxa"/>
          </w:tcPr>
          <w:p w14:paraId="5073B251">
            <w:pPr>
              <w:spacing w:after="0" w:line="240" w:lineRule="auto"/>
            </w:pPr>
            <w:r>
              <w:t>RSA-OAEP hash</w:t>
            </w:r>
          </w:p>
        </w:tc>
        <w:tc>
          <w:tcPr>
            <w:tcW w:w="4320" w:type="dxa"/>
          </w:tcPr>
          <w:p w14:paraId="4710DC02">
            <w:pPr>
              <w:spacing w:after="0" w:line="240" w:lineRule="auto"/>
            </w:pPr>
            <w:r>
              <w:t>SHA-256</w:t>
            </w:r>
          </w:p>
        </w:tc>
      </w:tr>
      <w:tr w14:paraId="30B9EE62">
        <w:tc>
          <w:tcPr>
            <w:tcW w:w="4320" w:type="dxa"/>
          </w:tcPr>
          <w:p w14:paraId="66CE057E">
            <w:pPr>
              <w:spacing w:after="0" w:line="240" w:lineRule="auto"/>
            </w:pPr>
            <w:r>
              <w:t>RSA-OAEP MGF1 hash</w:t>
            </w:r>
          </w:p>
        </w:tc>
        <w:tc>
          <w:tcPr>
            <w:tcW w:w="4320" w:type="dxa"/>
          </w:tcPr>
          <w:p w14:paraId="73311A8E">
            <w:pPr>
              <w:spacing w:after="0" w:line="240" w:lineRule="auto"/>
            </w:pPr>
            <w:r>
              <w:t>SHA-256</w:t>
            </w:r>
          </w:p>
        </w:tc>
      </w:tr>
      <w:tr w14:paraId="4C154FC2">
        <w:tc>
          <w:tcPr>
            <w:tcW w:w="4320" w:type="dxa"/>
          </w:tcPr>
          <w:p w14:paraId="11EF78F8">
            <w:pPr>
              <w:spacing w:after="0" w:line="240" w:lineRule="auto"/>
            </w:pPr>
            <w:r>
              <w:t>RSA 签名模式</w:t>
            </w:r>
          </w:p>
        </w:tc>
        <w:tc>
          <w:tcPr>
            <w:tcW w:w="4320" w:type="dxa"/>
          </w:tcPr>
          <w:p w14:paraId="0A0D9AF7">
            <w:pPr>
              <w:spacing w:after="0" w:line="240" w:lineRule="auto"/>
            </w:pPr>
            <w:r>
              <w:t>SHA256withRSA / RSASSA-PKCS1-v1_5 with SHA-256</w:t>
            </w:r>
          </w:p>
        </w:tc>
      </w:tr>
      <w:tr w14:paraId="015CA07A">
        <w:tc>
          <w:tcPr>
            <w:tcW w:w="4320" w:type="dxa"/>
          </w:tcPr>
          <w:p w14:paraId="70B4A48B">
            <w:pPr>
              <w:spacing w:after="0" w:line="240" w:lineRule="auto"/>
            </w:pPr>
            <w:r>
              <w:t>base64</w:t>
            </w:r>
          </w:p>
        </w:tc>
        <w:tc>
          <w:tcPr>
            <w:tcW w:w="4320" w:type="dxa"/>
          </w:tcPr>
          <w:p w14:paraId="6EE25471">
            <w:pPr>
              <w:spacing w:after="0" w:line="240" w:lineRule="auto"/>
            </w:pPr>
            <w:r>
              <w:t>标准 base64，允许 `=` padding</w:t>
            </w:r>
          </w:p>
        </w:tc>
      </w:tr>
    </w:tbl>
    <w:p w14:paraId="7204FB64"/>
    <w:p w14:paraId="4BB237CF">
      <w:pPr>
        <w:pStyle w:val="3"/>
      </w:pPr>
      <w:r>
        <w:t>4. 第三方请求流程</w:t>
      </w:r>
    </w:p>
    <w:p w14:paraId="69F900B0"/>
    <w:p w14:paraId="56A96D5D">
      <w:r>
        <w:t>1. 生成业务 JSON 明文。</w:t>
      </w:r>
    </w:p>
    <w:p w14:paraId="147658F3">
      <w:r>
        <w:t>2. 随机生成 32 字节 AES key。</w:t>
      </w:r>
    </w:p>
    <w:p w14:paraId="2BF7BFC6">
      <w:r>
        <w:t>3. 随机生成 12 字节 iv。</w:t>
      </w:r>
    </w:p>
    <w:p w14:paraId="2A4191FF">
      <w:r>
        <w:t>4. 使用 AES-256-GCM 加密业务 JSON，得到 `ciphertext` 和 `tag`。</w:t>
      </w:r>
    </w:p>
    <w:p w14:paraId="0818ECA3">
      <w:r>
        <w:t>5. 使用平台 RSA 公钥，通过 RSA-OAEP-SHA256 加密 AES key，得到 `encrypted_key`。</w:t>
      </w:r>
    </w:p>
    <w:p w14:paraId="54C96E2D">
      <w:r>
        <w:t>6. 按固定字段组装请求信封，不包含 `signature`。</w:t>
      </w:r>
    </w:p>
    <w:p w14:paraId="1222860D">
      <w:r>
        <w:t>7. 按签名规则生成签名串。</w:t>
      </w:r>
    </w:p>
    <w:p w14:paraId="7057F6A6">
      <w:r>
        <w:t>8. 使用第三方 RSA 私钥做 RSA-SHA256 签名。</w:t>
      </w:r>
    </w:p>
    <w:p w14:paraId="427DF502">
      <w:r>
        <w:t>9. 将签名结果 base64 后放入 `signature`。</w:t>
      </w:r>
    </w:p>
    <w:p w14:paraId="17717A9E">
      <w:r>
        <w:t>10. 以 JSON 格式 POST 到接口地址。</w:t>
      </w:r>
    </w:p>
    <w:p w14:paraId="1BD00AF7"/>
    <w:p w14:paraId="724CE30B">
      <w:pPr>
        <w:pStyle w:val="3"/>
      </w:pPr>
      <w:r>
        <w:t>5. 请求信封格式</w:t>
      </w:r>
    </w:p>
    <w:p w14:paraId="2479CB91"/>
    <w:p w14:paraId="4844226F">
      <w:r>
        <w:t>所有接口的 HTTP 请求体格式一致：</w:t>
      </w:r>
    </w:p>
    <w:p w14:paraId="57731AA4"/>
    <w:p w14:paraId="74A33DAD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"version": "1.0",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"app_id": "third_party_001",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"key_id": "rsa_202605",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"timestamp": "1779436800000",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"nonce": "6f2c0a7b9d8e4b8a",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"encrypt_alg": "AES-256-GCM",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"key_alg": "RSA-OAEP-SHA256",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"sign_alg": "RSA-SHA256",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"encrypted_key": "base64...",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"iv": "base64...",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"ciphertext": "base64...",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"tag": "base64...",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"signature": "base64..."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42975B18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BCD986E">
        <w:tc>
          <w:tcPr>
            <w:tcW w:w="2160" w:type="dxa"/>
          </w:tcPr>
          <w:p w14:paraId="1B32CD19">
            <w:pPr>
              <w:spacing w:after="0" w:line="240" w:lineRule="auto"/>
            </w:pPr>
            <w:r>
              <w:t>字段</w:t>
            </w:r>
          </w:p>
        </w:tc>
        <w:tc>
          <w:tcPr>
            <w:tcW w:w="2160" w:type="dxa"/>
          </w:tcPr>
          <w:p w14:paraId="6B76BE8B">
            <w:pPr>
              <w:spacing w:after="0" w:line="240" w:lineRule="auto"/>
            </w:pPr>
            <w:r>
              <w:t>类型</w:t>
            </w:r>
          </w:p>
        </w:tc>
        <w:tc>
          <w:tcPr>
            <w:tcW w:w="2160" w:type="dxa"/>
          </w:tcPr>
          <w:p w14:paraId="4CD143A0">
            <w:pPr>
              <w:spacing w:after="0" w:line="240" w:lineRule="auto"/>
            </w:pPr>
            <w:r>
              <w:t>必填</w:t>
            </w:r>
          </w:p>
        </w:tc>
        <w:tc>
          <w:tcPr>
            <w:tcW w:w="2160" w:type="dxa"/>
          </w:tcPr>
          <w:p w14:paraId="3D4E2021">
            <w:pPr>
              <w:spacing w:after="0" w:line="240" w:lineRule="auto"/>
            </w:pPr>
            <w:r>
              <w:t>说明</w:t>
            </w:r>
          </w:p>
        </w:tc>
      </w:tr>
      <w:tr w14:paraId="583D81D4">
        <w:tc>
          <w:tcPr>
            <w:tcW w:w="2160" w:type="dxa"/>
          </w:tcPr>
          <w:p w14:paraId="627AD08A">
            <w:pPr>
              <w:spacing w:after="0" w:line="240" w:lineRule="auto"/>
            </w:pPr>
            <w:r>
              <w:t>`version`</w:t>
            </w:r>
          </w:p>
        </w:tc>
        <w:tc>
          <w:tcPr>
            <w:tcW w:w="2160" w:type="dxa"/>
          </w:tcPr>
          <w:p w14:paraId="0A83CBFF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5627D569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36DC7912">
            <w:pPr>
              <w:spacing w:after="0" w:line="240" w:lineRule="auto"/>
            </w:pPr>
            <w:r>
              <w:t>固定 `1.0`</w:t>
            </w:r>
          </w:p>
        </w:tc>
      </w:tr>
      <w:tr w14:paraId="0C82E133">
        <w:tc>
          <w:tcPr>
            <w:tcW w:w="2160" w:type="dxa"/>
          </w:tcPr>
          <w:p w14:paraId="022AD8E2">
            <w:pPr>
              <w:spacing w:after="0" w:line="240" w:lineRule="auto"/>
            </w:pPr>
            <w:r>
              <w:t>`app_id`</w:t>
            </w:r>
          </w:p>
        </w:tc>
        <w:tc>
          <w:tcPr>
            <w:tcW w:w="2160" w:type="dxa"/>
          </w:tcPr>
          <w:p w14:paraId="3419EF59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200FB57F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3793DA34">
            <w:pPr>
              <w:spacing w:after="0" w:line="240" w:lineRule="auto"/>
            </w:pPr>
            <w:r>
              <w:t>平台分配的第三方应用 ID</w:t>
            </w:r>
          </w:p>
        </w:tc>
      </w:tr>
      <w:tr w14:paraId="0F43DA88">
        <w:tc>
          <w:tcPr>
            <w:tcW w:w="2160" w:type="dxa"/>
          </w:tcPr>
          <w:p w14:paraId="7DB17F41">
            <w:pPr>
              <w:spacing w:after="0" w:line="240" w:lineRule="auto"/>
            </w:pPr>
            <w:r>
              <w:t>`key_id`</w:t>
            </w:r>
          </w:p>
        </w:tc>
        <w:tc>
          <w:tcPr>
            <w:tcW w:w="2160" w:type="dxa"/>
          </w:tcPr>
          <w:p w14:paraId="42208FC5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58C04AD0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5967E519">
            <w:pPr>
              <w:spacing w:after="0" w:line="240" w:lineRule="auto"/>
            </w:pPr>
            <w:r>
              <w:t>平台分配的密钥版本</w:t>
            </w:r>
          </w:p>
        </w:tc>
      </w:tr>
      <w:tr w14:paraId="3324C3D9">
        <w:tc>
          <w:tcPr>
            <w:tcW w:w="2160" w:type="dxa"/>
          </w:tcPr>
          <w:p w14:paraId="65D5F001">
            <w:pPr>
              <w:spacing w:after="0" w:line="240" w:lineRule="auto"/>
            </w:pPr>
            <w:r>
              <w:t>`timestamp`</w:t>
            </w:r>
          </w:p>
        </w:tc>
        <w:tc>
          <w:tcPr>
            <w:tcW w:w="2160" w:type="dxa"/>
          </w:tcPr>
          <w:p w14:paraId="20438BA2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11F3CE2D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0628EB7F">
            <w:pPr>
              <w:spacing w:after="0" w:line="240" w:lineRule="auto"/>
            </w:pPr>
            <w:r>
              <w:t>毫秒时间戳，平台校验 5 分钟有效期</w:t>
            </w:r>
          </w:p>
        </w:tc>
      </w:tr>
      <w:tr w14:paraId="27582CA5">
        <w:tc>
          <w:tcPr>
            <w:tcW w:w="2160" w:type="dxa"/>
          </w:tcPr>
          <w:p w14:paraId="72D5C4F3">
            <w:pPr>
              <w:spacing w:after="0" w:line="240" w:lineRule="auto"/>
            </w:pPr>
            <w:r>
              <w:t>`nonce`</w:t>
            </w:r>
          </w:p>
        </w:tc>
        <w:tc>
          <w:tcPr>
            <w:tcW w:w="2160" w:type="dxa"/>
          </w:tcPr>
          <w:p w14:paraId="023BE71A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4C8C180D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43E5D0FE">
            <w:pPr>
              <w:spacing w:after="0" w:line="240" w:lineRule="auto"/>
            </w:pPr>
            <w:r>
              <w:t>随机字符串，8-64 位，每次请求唯一</w:t>
            </w:r>
          </w:p>
        </w:tc>
      </w:tr>
      <w:tr w14:paraId="0E097FFD">
        <w:tc>
          <w:tcPr>
            <w:tcW w:w="2160" w:type="dxa"/>
          </w:tcPr>
          <w:p w14:paraId="630CE04A">
            <w:pPr>
              <w:spacing w:after="0" w:line="240" w:lineRule="auto"/>
            </w:pPr>
            <w:r>
              <w:t>`encrypt_alg`</w:t>
            </w:r>
          </w:p>
        </w:tc>
        <w:tc>
          <w:tcPr>
            <w:tcW w:w="2160" w:type="dxa"/>
          </w:tcPr>
          <w:p w14:paraId="561D4719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5DE11981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1EFB201D">
            <w:pPr>
              <w:spacing w:after="0" w:line="240" w:lineRule="auto"/>
            </w:pPr>
            <w:r>
              <w:t>固定 `AES-256-GCM`</w:t>
            </w:r>
          </w:p>
        </w:tc>
      </w:tr>
      <w:tr w14:paraId="0B8F6237">
        <w:tc>
          <w:tcPr>
            <w:tcW w:w="2160" w:type="dxa"/>
          </w:tcPr>
          <w:p w14:paraId="0D6533BA">
            <w:pPr>
              <w:spacing w:after="0" w:line="240" w:lineRule="auto"/>
            </w:pPr>
            <w:r>
              <w:t>`key_alg`</w:t>
            </w:r>
          </w:p>
        </w:tc>
        <w:tc>
          <w:tcPr>
            <w:tcW w:w="2160" w:type="dxa"/>
          </w:tcPr>
          <w:p w14:paraId="26165BCC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0049E7B4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5221E485">
            <w:pPr>
              <w:spacing w:after="0" w:line="240" w:lineRule="auto"/>
            </w:pPr>
            <w:r>
              <w:t>固定 `RSA-OAEP-SHA256`</w:t>
            </w:r>
          </w:p>
        </w:tc>
      </w:tr>
      <w:tr w14:paraId="40087C8C">
        <w:tc>
          <w:tcPr>
            <w:tcW w:w="2160" w:type="dxa"/>
          </w:tcPr>
          <w:p w14:paraId="44780F5C">
            <w:pPr>
              <w:spacing w:after="0" w:line="240" w:lineRule="auto"/>
            </w:pPr>
            <w:r>
              <w:t>`sign_alg`</w:t>
            </w:r>
          </w:p>
        </w:tc>
        <w:tc>
          <w:tcPr>
            <w:tcW w:w="2160" w:type="dxa"/>
          </w:tcPr>
          <w:p w14:paraId="56C94149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2E3EA942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0E417B3E">
            <w:pPr>
              <w:spacing w:after="0" w:line="240" w:lineRule="auto"/>
            </w:pPr>
            <w:r>
              <w:t>固定 `RSA-SHA256`</w:t>
            </w:r>
          </w:p>
        </w:tc>
      </w:tr>
      <w:tr w14:paraId="6767BFD0">
        <w:tc>
          <w:tcPr>
            <w:tcW w:w="2160" w:type="dxa"/>
          </w:tcPr>
          <w:p w14:paraId="785232E1">
            <w:pPr>
              <w:spacing w:after="0" w:line="240" w:lineRule="auto"/>
            </w:pPr>
            <w:r>
              <w:t>`encrypted_key`</w:t>
            </w:r>
          </w:p>
        </w:tc>
        <w:tc>
          <w:tcPr>
            <w:tcW w:w="2160" w:type="dxa"/>
          </w:tcPr>
          <w:p w14:paraId="12ADEEA9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7BA78CC9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597D2C31">
            <w:pPr>
              <w:spacing w:after="0" w:line="240" w:lineRule="auto"/>
            </w:pPr>
            <w:r>
              <w:t>RSA 加密后的 AES key，base64</w:t>
            </w:r>
          </w:p>
        </w:tc>
      </w:tr>
      <w:tr w14:paraId="58CA37C3">
        <w:tc>
          <w:tcPr>
            <w:tcW w:w="2160" w:type="dxa"/>
          </w:tcPr>
          <w:p w14:paraId="5802923A">
            <w:pPr>
              <w:spacing w:after="0" w:line="240" w:lineRule="auto"/>
            </w:pPr>
            <w:r>
              <w:t>`iv`</w:t>
            </w:r>
          </w:p>
        </w:tc>
        <w:tc>
          <w:tcPr>
            <w:tcW w:w="2160" w:type="dxa"/>
          </w:tcPr>
          <w:p w14:paraId="5F16A7E8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28476CB3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7EB651BA">
            <w:pPr>
              <w:spacing w:after="0" w:line="240" w:lineRule="auto"/>
            </w:pPr>
            <w:r>
              <w:t>AES-GCM iv，base64</w:t>
            </w:r>
          </w:p>
        </w:tc>
      </w:tr>
      <w:tr w14:paraId="54A9D003">
        <w:tc>
          <w:tcPr>
            <w:tcW w:w="2160" w:type="dxa"/>
          </w:tcPr>
          <w:p w14:paraId="2224DABC">
            <w:pPr>
              <w:spacing w:after="0" w:line="240" w:lineRule="auto"/>
            </w:pPr>
            <w:r>
              <w:t>`ciphertext`</w:t>
            </w:r>
          </w:p>
        </w:tc>
        <w:tc>
          <w:tcPr>
            <w:tcW w:w="2160" w:type="dxa"/>
          </w:tcPr>
          <w:p w14:paraId="5502D217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65A46650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5574B5E1">
            <w:pPr>
              <w:spacing w:after="0" w:line="240" w:lineRule="auto"/>
            </w:pPr>
            <w:r>
              <w:t>加密后的业务 JSON，base64</w:t>
            </w:r>
          </w:p>
        </w:tc>
      </w:tr>
      <w:tr w14:paraId="3C98F69E">
        <w:tc>
          <w:tcPr>
            <w:tcW w:w="2160" w:type="dxa"/>
          </w:tcPr>
          <w:p w14:paraId="59870AEF">
            <w:pPr>
              <w:spacing w:after="0" w:line="240" w:lineRule="auto"/>
            </w:pPr>
            <w:r>
              <w:t>`tag`</w:t>
            </w:r>
          </w:p>
        </w:tc>
        <w:tc>
          <w:tcPr>
            <w:tcW w:w="2160" w:type="dxa"/>
          </w:tcPr>
          <w:p w14:paraId="3F32044A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6E5E239B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5C998059">
            <w:pPr>
              <w:spacing w:after="0" w:line="240" w:lineRule="auto"/>
            </w:pPr>
            <w:r>
              <w:t>AES-GCM tag，base64</w:t>
            </w:r>
          </w:p>
        </w:tc>
      </w:tr>
      <w:tr w14:paraId="22511D2A">
        <w:tc>
          <w:tcPr>
            <w:tcW w:w="2160" w:type="dxa"/>
          </w:tcPr>
          <w:p w14:paraId="7A84AC5E">
            <w:pPr>
              <w:spacing w:after="0" w:line="240" w:lineRule="auto"/>
            </w:pPr>
            <w:r>
              <w:t>`signature`</w:t>
            </w:r>
          </w:p>
        </w:tc>
        <w:tc>
          <w:tcPr>
            <w:tcW w:w="2160" w:type="dxa"/>
          </w:tcPr>
          <w:p w14:paraId="0C7F21C4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4F1FE92E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1E559396">
            <w:pPr>
              <w:spacing w:after="0" w:line="240" w:lineRule="auto"/>
            </w:pPr>
            <w:r>
              <w:t>请求签名，base64</w:t>
            </w:r>
          </w:p>
        </w:tc>
      </w:tr>
    </w:tbl>
    <w:p w14:paraId="598D716B"/>
    <w:p w14:paraId="6819C531">
      <w:pPr>
        <w:pStyle w:val="3"/>
      </w:pPr>
      <w:r>
        <w:t>6. 签名规则</w:t>
      </w:r>
    </w:p>
    <w:p w14:paraId="5A0475AC"/>
    <w:p w14:paraId="52340AD5">
      <w:r>
        <w:t>签名内容不是原始 JSON，而是按固定顺序拼接的字符串。</w:t>
      </w:r>
    </w:p>
    <w:p w14:paraId="51CFC954"/>
    <w:p w14:paraId="773B1FFF">
      <w:r>
        <w:t>签名串格式：</w:t>
      </w:r>
    </w:p>
    <w:p w14:paraId="41609B80"/>
    <w:p w14:paraId="208FD012">
      <w:r>
        <w:rPr>
          <w:rFonts w:ascii="Consolas" w:hAnsi="Consolas"/>
          <w:sz w:val="18"/>
        </w:rPr>
        <w:t>HTTP_METHOD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REQUEST_PATH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version={version}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app_id={app_id}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key_id={key_id}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timestamp={timestamp}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nonce={nonce}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encrypt_alg={encrypt_alg}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key_alg={key_alg}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sign_alg={sign_alg}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encrypted_key={encrypted_key}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iv={iv}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ciphertext={ciphertext}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tag={tag}</w:t>
      </w:r>
    </w:p>
    <w:p w14:paraId="358CB7AA"/>
    <w:p w14:paraId="125234B7">
      <w:r>
        <w:t>说明：</w:t>
      </w:r>
    </w:p>
    <w:p w14:paraId="472FB0F1"/>
    <w:p w14:paraId="1A7AAB31">
      <w:pPr>
        <w:pStyle w:val="16"/>
      </w:pPr>
      <w:r>
        <w:t>`HTTP_METHOD` 固定为大写，例如 `POST`</w:t>
      </w:r>
    </w:p>
    <w:p w14:paraId="3CE1DB13">
      <w:pPr>
        <w:pStyle w:val="16"/>
      </w:pPr>
      <w:r>
        <w:t>`REQUEST_PATH` 为接口路径，例如 `/api/v2/shop/order`</w:t>
      </w:r>
    </w:p>
    <w:p w14:paraId="095A41FB">
      <w:pPr>
        <w:pStyle w:val="16"/>
      </w:pPr>
      <w:r>
        <w:t>每行之间使用换行符 `\n`</w:t>
      </w:r>
    </w:p>
    <w:p w14:paraId="1F40CDD9">
      <w:pPr>
        <w:pStyle w:val="16"/>
      </w:pPr>
      <w:r>
        <w:t>字段顺序必须与上方完全一致</w:t>
      </w:r>
    </w:p>
    <w:p w14:paraId="5441C6C6">
      <w:pPr>
        <w:pStyle w:val="16"/>
      </w:pPr>
      <w:r>
        <w:t>`signature` 字段不参与签名</w:t>
      </w:r>
    </w:p>
    <w:p w14:paraId="459AD827">
      <w:pPr>
        <w:pStyle w:val="16"/>
      </w:pPr>
      <w:r>
        <w:t>签名字符串按 UTF-8 编码</w:t>
      </w:r>
    </w:p>
    <w:p w14:paraId="12AE6C9F"/>
    <w:p w14:paraId="5A9719AB">
      <w:r>
        <w:t>示例：</w:t>
      </w:r>
    </w:p>
    <w:p w14:paraId="40D13047"/>
    <w:p w14:paraId="56E6C1DC">
      <w:r>
        <w:rPr>
          <w:rFonts w:ascii="Consolas" w:hAnsi="Consolas"/>
          <w:sz w:val="18"/>
        </w:rPr>
        <w:t>POST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/api/v2/shop/order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version=1.0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app_id=third_party_001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key_id=rsa_202605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timestamp=1779436800000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nonce=6f2c0a7b9d8e4b8a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encrypt_alg=AES-256-GCM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key_alg=RSA-OAEP-SHA256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sign_alg=RSA-SHA256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encrypted_key=base64...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iv=base64...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ciphertext=base64...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tag=base64...</w:t>
      </w:r>
    </w:p>
    <w:p w14:paraId="3B48165A"/>
    <w:p w14:paraId="7E8239C4">
      <w:pPr>
        <w:pStyle w:val="3"/>
      </w:pPr>
      <w:r>
        <w:t>7. 响应处理流程</w:t>
      </w:r>
    </w:p>
    <w:p w14:paraId="4CA90298"/>
    <w:p w14:paraId="567B2593">
      <w:r>
        <w:t>平台业务处理成功或业务失败时，会返回同样的加密信封格式：</w:t>
      </w:r>
    </w:p>
    <w:p w14:paraId="6AAA55EF"/>
    <w:p w14:paraId="044A28D9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"version": "1.0",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"app_id": "platform",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"key_id": "rsa_202605",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"timestamp": "1779436800123",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"nonce": "8a01f52c47e94e7b",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"encrypt_alg": "AES-256-GCM",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"key_alg": "RSA-OAEP-SHA256",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"sign_alg": "RSA-SHA256",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"encrypted_key": "base64...",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"iv": "base64...",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"ciphertext": "base64...",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"tag": "base64...",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"signature": "base64..."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640E7067"/>
    <w:p w14:paraId="5BD1A46A">
      <w:r>
        <w:t>第三方收到响应后：</w:t>
      </w:r>
    </w:p>
    <w:p w14:paraId="20567D2C"/>
    <w:p w14:paraId="6ED64F20">
      <w:r>
        <w:t>1. 使用平台 RSA 公钥，按同样签名规则验签。</w:t>
      </w:r>
    </w:p>
    <w:p w14:paraId="2FDF5364">
      <w:r>
        <w:t>2. 使用第三方 RSA 私钥解密 `encrypted_key`，得到 AES key。</w:t>
      </w:r>
    </w:p>
    <w:p w14:paraId="503FD0AB">
      <w:r>
        <w:t>3. 使用 AES key、iv、tag 解密 `ciphertext`。</w:t>
      </w:r>
    </w:p>
    <w:p w14:paraId="41E937B7">
      <w:r>
        <w:t>4. 得到业务响应 JSON。</w:t>
      </w:r>
    </w:p>
    <w:p w14:paraId="30730243"/>
    <w:p w14:paraId="72419ECD">
      <w:r>
        <w:t>认证失败、验签失败、解密失败时，平台会返回明文通用错误：</w:t>
      </w:r>
    </w:p>
    <w:p w14:paraId="1CDE88CE"/>
    <w:p w14:paraId="201BB624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401,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"请求认证失败",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1999FB9A"/>
    <w:p w14:paraId="0018D9BF">
      <w:r>
        <w:t>系统异常时可能返回明文：</w:t>
      </w:r>
    </w:p>
    <w:p w14:paraId="6619D18A"/>
    <w:p w14:paraId="2EBAF226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500,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"系统繁忙",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1062F5A1"/>
    <w:p w14:paraId="7385FB93">
      <w:pPr>
        <w:pStyle w:val="3"/>
      </w:pPr>
      <w:r>
        <w:t>8. 解密后的业务响应通用格式</w:t>
      </w:r>
    </w:p>
    <w:p w14:paraId="6BBEBAC4"/>
    <w:p w14:paraId="35CA17A5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"成功",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"data": {},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7D7E6E40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1E345EC1">
        <w:tc>
          <w:tcPr>
            <w:tcW w:w="2880" w:type="dxa"/>
          </w:tcPr>
          <w:p w14:paraId="3973D5C4">
            <w:pPr>
              <w:spacing w:after="0" w:line="240" w:lineRule="auto"/>
            </w:pPr>
            <w:r>
              <w:t>字段</w:t>
            </w:r>
          </w:p>
        </w:tc>
        <w:tc>
          <w:tcPr>
            <w:tcW w:w="2880" w:type="dxa"/>
          </w:tcPr>
          <w:p w14:paraId="57C6E434">
            <w:pPr>
              <w:spacing w:after="0" w:line="240" w:lineRule="auto"/>
            </w:pPr>
            <w:r>
              <w:t>类型</w:t>
            </w:r>
          </w:p>
        </w:tc>
        <w:tc>
          <w:tcPr>
            <w:tcW w:w="2880" w:type="dxa"/>
          </w:tcPr>
          <w:p w14:paraId="7A86A6DF">
            <w:pPr>
              <w:spacing w:after="0" w:line="240" w:lineRule="auto"/>
            </w:pPr>
            <w:r>
              <w:t>说明</w:t>
            </w:r>
          </w:p>
        </w:tc>
      </w:tr>
      <w:tr w14:paraId="2981CB32">
        <w:tc>
          <w:tcPr>
            <w:tcW w:w="2880" w:type="dxa"/>
          </w:tcPr>
          <w:p w14:paraId="68677550">
            <w:pPr>
              <w:spacing w:after="0" w:line="240" w:lineRule="auto"/>
            </w:pPr>
            <w:r>
              <w:t>`code`</w:t>
            </w:r>
          </w:p>
        </w:tc>
        <w:tc>
          <w:tcPr>
            <w:tcW w:w="2880" w:type="dxa"/>
          </w:tcPr>
          <w:p w14:paraId="1B4B1BA5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4B768617">
            <w:pPr>
              <w:spacing w:after="0" w:line="240" w:lineRule="auto"/>
            </w:pPr>
            <w:r>
              <w:t>业务状态码，0 表示成功</w:t>
            </w:r>
          </w:p>
        </w:tc>
      </w:tr>
      <w:tr w14:paraId="14F3186D">
        <w:tc>
          <w:tcPr>
            <w:tcW w:w="2880" w:type="dxa"/>
          </w:tcPr>
          <w:p w14:paraId="609B0A4E">
            <w:pPr>
              <w:spacing w:after="0" w:line="240" w:lineRule="auto"/>
            </w:pPr>
            <w:r>
              <w:t>`message`</w:t>
            </w:r>
          </w:p>
        </w:tc>
        <w:tc>
          <w:tcPr>
            <w:tcW w:w="2880" w:type="dxa"/>
          </w:tcPr>
          <w:p w14:paraId="417E056F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0B3BF1C">
            <w:pPr>
              <w:spacing w:after="0" w:line="240" w:lineRule="auto"/>
            </w:pPr>
            <w:r>
              <w:t>业务处理结果描述</w:t>
            </w:r>
          </w:p>
        </w:tc>
      </w:tr>
      <w:tr w14:paraId="543462A2">
        <w:tc>
          <w:tcPr>
            <w:tcW w:w="2880" w:type="dxa"/>
          </w:tcPr>
          <w:p w14:paraId="1D19E3EC">
            <w:pPr>
              <w:spacing w:after="0" w:line="240" w:lineRule="auto"/>
            </w:pPr>
            <w:r>
              <w:t>`data`</w:t>
            </w:r>
          </w:p>
        </w:tc>
        <w:tc>
          <w:tcPr>
            <w:tcW w:w="2880" w:type="dxa"/>
          </w:tcPr>
          <w:p w14:paraId="2002C61B">
            <w:pPr>
              <w:spacing w:after="0" w:line="240" w:lineRule="auto"/>
            </w:pPr>
            <w:r>
              <w:t>object</w:t>
            </w:r>
          </w:p>
        </w:tc>
        <w:tc>
          <w:tcPr>
            <w:tcW w:w="2880" w:type="dxa"/>
          </w:tcPr>
          <w:p w14:paraId="700F7665">
            <w:pPr>
              <w:spacing w:after="0" w:line="240" w:lineRule="auto"/>
            </w:pPr>
            <w:r>
              <w:t>业务数据</w:t>
            </w:r>
          </w:p>
        </w:tc>
      </w:tr>
      <w:tr w14:paraId="4EA5ED70">
        <w:tc>
          <w:tcPr>
            <w:tcW w:w="2880" w:type="dxa"/>
          </w:tcPr>
          <w:p w14:paraId="09D3CAB6">
            <w:pPr>
              <w:spacing w:after="0" w:line="240" w:lineRule="auto"/>
            </w:pPr>
            <w:r>
              <w:t>`trace_id`</w:t>
            </w:r>
          </w:p>
        </w:tc>
        <w:tc>
          <w:tcPr>
            <w:tcW w:w="2880" w:type="dxa"/>
          </w:tcPr>
          <w:p w14:paraId="288F8AFC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E6771F8">
            <w:pPr>
              <w:spacing w:after="0" w:line="240" w:lineRule="auto"/>
            </w:pPr>
            <w:r>
              <w:t>请求追踪 ID，排查问题时提供给平台</w:t>
            </w:r>
          </w:p>
        </w:tc>
      </w:tr>
    </w:tbl>
    <w:p w14:paraId="71EEE4D1"/>
    <w:p w14:paraId="20EA91F7">
      <w:r>
        <w:t>常见业务状态码：</w:t>
      </w:r>
    </w:p>
    <w:p w14:paraId="2C8119B2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EBBB519">
        <w:tc>
          <w:tcPr>
            <w:tcW w:w="4320" w:type="dxa"/>
          </w:tcPr>
          <w:p w14:paraId="5E225477">
            <w:pPr>
              <w:spacing w:after="0" w:line="240" w:lineRule="auto"/>
            </w:pPr>
            <w:r>
              <w:t>code</w:t>
            </w:r>
          </w:p>
        </w:tc>
        <w:tc>
          <w:tcPr>
            <w:tcW w:w="4320" w:type="dxa"/>
          </w:tcPr>
          <w:p w14:paraId="4F2E5155">
            <w:pPr>
              <w:spacing w:after="0" w:line="240" w:lineRule="auto"/>
            </w:pPr>
            <w:r>
              <w:t>说明</w:t>
            </w:r>
          </w:p>
        </w:tc>
      </w:tr>
      <w:tr w14:paraId="1595BBF7">
        <w:tc>
          <w:tcPr>
            <w:tcW w:w="4320" w:type="dxa"/>
          </w:tcPr>
          <w:p w14:paraId="0EBF6911">
            <w:pPr>
              <w:spacing w:after="0" w:line="240" w:lineRule="auto"/>
            </w:pPr>
            <w:r>
              <w:t>`0`</w:t>
            </w:r>
          </w:p>
        </w:tc>
        <w:tc>
          <w:tcPr>
            <w:tcW w:w="4320" w:type="dxa"/>
          </w:tcPr>
          <w:p w14:paraId="2DC72597">
            <w:pPr>
              <w:spacing w:after="0" w:line="240" w:lineRule="auto"/>
            </w:pPr>
            <w:r>
              <w:t>成功</w:t>
            </w:r>
          </w:p>
        </w:tc>
      </w:tr>
      <w:tr w14:paraId="4C3DAEF5">
        <w:tc>
          <w:tcPr>
            <w:tcW w:w="4320" w:type="dxa"/>
          </w:tcPr>
          <w:p w14:paraId="1498E433">
            <w:pPr>
              <w:spacing w:after="0" w:line="240" w:lineRule="auto"/>
            </w:pPr>
            <w:r>
              <w:t>`1`</w:t>
            </w:r>
          </w:p>
        </w:tc>
        <w:tc>
          <w:tcPr>
            <w:tcW w:w="4320" w:type="dxa"/>
          </w:tcPr>
          <w:p w14:paraId="2BEC62DC">
            <w:pPr>
              <w:spacing w:after="0" w:line="240" w:lineRule="auto"/>
            </w:pPr>
            <w:r>
              <w:t>业务失败或参数错误</w:t>
            </w:r>
          </w:p>
        </w:tc>
      </w:tr>
      <w:tr w14:paraId="676400F6">
        <w:tc>
          <w:tcPr>
            <w:tcW w:w="4320" w:type="dxa"/>
          </w:tcPr>
          <w:p w14:paraId="1CDF6C30">
            <w:pPr>
              <w:spacing w:after="0" w:line="240" w:lineRule="auto"/>
            </w:pPr>
            <w:r>
              <w:t>`8001`</w:t>
            </w:r>
          </w:p>
        </w:tc>
        <w:tc>
          <w:tcPr>
            <w:tcW w:w="4320" w:type="dxa"/>
          </w:tcPr>
          <w:p w14:paraId="32AE4A5A">
            <w:pPr>
              <w:spacing w:after="0" w:line="240" w:lineRule="auto"/>
            </w:pPr>
            <w:r>
              <w:t>余额不足</w:t>
            </w:r>
          </w:p>
        </w:tc>
      </w:tr>
      <w:tr w14:paraId="0B480D2F">
        <w:tc>
          <w:tcPr>
            <w:tcW w:w="4320" w:type="dxa"/>
          </w:tcPr>
          <w:p w14:paraId="36F2BF9E">
            <w:pPr>
              <w:spacing w:after="0" w:line="240" w:lineRule="auto"/>
            </w:pPr>
            <w:r>
              <w:t>`202`</w:t>
            </w:r>
          </w:p>
        </w:tc>
        <w:tc>
          <w:tcPr>
            <w:tcW w:w="4320" w:type="dxa"/>
          </w:tcPr>
          <w:p w14:paraId="6E33396D">
            <w:pPr>
              <w:spacing w:after="0" w:line="240" w:lineRule="auto"/>
            </w:pPr>
            <w:r>
              <w:t>重复请求处理中，请稍后查询或重试</w:t>
            </w:r>
          </w:p>
        </w:tc>
      </w:tr>
      <w:tr w14:paraId="0A416E79">
        <w:tc>
          <w:tcPr>
            <w:tcW w:w="4320" w:type="dxa"/>
          </w:tcPr>
          <w:p w14:paraId="2DB3684A">
            <w:pPr>
              <w:spacing w:after="0" w:line="240" w:lineRule="auto"/>
            </w:pPr>
            <w:r>
              <w:t>`409`</w:t>
            </w:r>
          </w:p>
        </w:tc>
        <w:tc>
          <w:tcPr>
            <w:tcW w:w="4320" w:type="dxa"/>
          </w:tcPr>
          <w:p w14:paraId="5253244C">
            <w:pPr>
              <w:spacing w:after="0" w:line="240" w:lineRule="auto"/>
            </w:pPr>
            <w:r>
              <w:t>第三方业务单号重复且请求内容不一致</w:t>
            </w:r>
          </w:p>
        </w:tc>
      </w:tr>
      <w:tr w14:paraId="0B3284D2">
        <w:tc>
          <w:tcPr>
            <w:tcW w:w="4320" w:type="dxa"/>
          </w:tcPr>
          <w:p w14:paraId="2F12E8A8">
            <w:pPr>
              <w:spacing w:after="0" w:line="240" w:lineRule="auto"/>
            </w:pPr>
            <w:r>
              <w:t>`401`</w:t>
            </w:r>
          </w:p>
        </w:tc>
        <w:tc>
          <w:tcPr>
            <w:tcW w:w="4320" w:type="dxa"/>
          </w:tcPr>
          <w:p w14:paraId="068D88EC">
            <w:pPr>
              <w:spacing w:after="0" w:line="240" w:lineRule="auto"/>
            </w:pPr>
            <w:r>
              <w:t>请求认证失败，明文返回</w:t>
            </w:r>
          </w:p>
        </w:tc>
      </w:tr>
      <w:tr w14:paraId="53376A76">
        <w:tc>
          <w:tcPr>
            <w:tcW w:w="4320" w:type="dxa"/>
          </w:tcPr>
          <w:p w14:paraId="57CB3680">
            <w:pPr>
              <w:spacing w:after="0" w:line="240" w:lineRule="auto"/>
            </w:pPr>
            <w:r>
              <w:t>`500`</w:t>
            </w:r>
          </w:p>
        </w:tc>
        <w:tc>
          <w:tcPr>
            <w:tcW w:w="4320" w:type="dxa"/>
          </w:tcPr>
          <w:p w14:paraId="5DB3D116">
            <w:pPr>
              <w:spacing w:after="0" w:line="240" w:lineRule="auto"/>
            </w:pPr>
            <w:r>
              <w:t>系统繁忙，明文返回</w:t>
            </w:r>
          </w:p>
        </w:tc>
      </w:tr>
    </w:tbl>
    <w:p w14:paraId="04F38996"/>
    <w:p w14:paraId="1A12B309">
      <w:pPr>
        <w:pStyle w:val="3"/>
      </w:pPr>
      <w:r>
        <w:t>9. 查询卡片接口</w:t>
      </w:r>
    </w:p>
    <w:p w14:paraId="68C7BD93"/>
    <w:p w14:paraId="262EAFDE">
      <w:r>
        <w:t>接口地址：</w:t>
      </w:r>
    </w:p>
    <w:p w14:paraId="603ABB3F"/>
    <w:p w14:paraId="45F8188F">
      <w:r>
        <w:rPr>
          <w:rFonts w:ascii="Consolas" w:hAnsi="Consolas"/>
          <w:sz w:val="18"/>
        </w:rPr>
        <w:t>POST {base_url}/api/v2/shop/card</w:t>
      </w:r>
    </w:p>
    <w:p w14:paraId="1049549B"/>
    <w:p w14:paraId="0E6E4581">
      <w:r>
        <w:t>业务明文请求参数：</w:t>
      </w:r>
    </w:p>
    <w:p w14:paraId="4E15833B"/>
    <w:p w14:paraId="7852C0D1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"card_id": "100001",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"mobile": "13800000000"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00544E11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2C71F69">
        <w:tc>
          <w:tcPr>
            <w:tcW w:w="2160" w:type="dxa"/>
          </w:tcPr>
          <w:p w14:paraId="2888F0AC">
            <w:pPr>
              <w:spacing w:after="0" w:line="240" w:lineRule="auto"/>
            </w:pPr>
            <w:r>
              <w:t>字段</w:t>
            </w:r>
          </w:p>
        </w:tc>
        <w:tc>
          <w:tcPr>
            <w:tcW w:w="2160" w:type="dxa"/>
          </w:tcPr>
          <w:p w14:paraId="64E81FC2">
            <w:pPr>
              <w:spacing w:after="0" w:line="240" w:lineRule="auto"/>
            </w:pPr>
            <w:r>
              <w:t>类型</w:t>
            </w:r>
          </w:p>
        </w:tc>
        <w:tc>
          <w:tcPr>
            <w:tcW w:w="2160" w:type="dxa"/>
          </w:tcPr>
          <w:p w14:paraId="070FE518">
            <w:pPr>
              <w:spacing w:after="0" w:line="240" w:lineRule="auto"/>
            </w:pPr>
            <w:r>
              <w:t>必填</w:t>
            </w:r>
          </w:p>
        </w:tc>
        <w:tc>
          <w:tcPr>
            <w:tcW w:w="2160" w:type="dxa"/>
          </w:tcPr>
          <w:p w14:paraId="75B64D34">
            <w:pPr>
              <w:spacing w:after="0" w:line="240" w:lineRule="auto"/>
            </w:pPr>
            <w:r>
              <w:t>说明</w:t>
            </w:r>
          </w:p>
        </w:tc>
      </w:tr>
      <w:tr w14:paraId="2B369DBA">
        <w:tc>
          <w:tcPr>
            <w:tcW w:w="2160" w:type="dxa"/>
          </w:tcPr>
          <w:p w14:paraId="21B4C16D">
            <w:pPr>
              <w:spacing w:after="0" w:line="240" w:lineRule="auto"/>
            </w:pPr>
            <w:r>
              <w:t>`card_id`</w:t>
            </w:r>
          </w:p>
        </w:tc>
        <w:tc>
          <w:tcPr>
            <w:tcW w:w="2160" w:type="dxa"/>
          </w:tcPr>
          <w:p w14:paraId="78B10E40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1990A9B0">
            <w:pPr>
              <w:spacing w:after="0" w:line="240" w:lineRule="auto"/>
            </w:pPr>
            <w:r>
              <w:t>条件必填</w:t>
            </w:r>
          </w:p>
        </w:tc>
        <w:tc>
          <w:tcPr>
            <w:tcW w:w="2160" w:type="dxa"/>
          </w:tcPr>
          <w:p w14:paraId="73AA54B8">
            <w:pPr>
              <w:spacing w:after="0" w:line="240" w:lineRule="auto"/>
            </w:pPr>
            <w:r>
              <w:t>卡号。`card_id` 和 `mobile` 至少传一个；两者都传时优先使用 `card_id`</w:t>
            </w:r>
          </w:p>
        </w:tc>
      </w:tr>
      <w:tr w14:paraId="6AA2265B">
        <w:tc>
          <w:tcPr>
            <w:tcW w:w="2160" w:type="dxa"/>
          </w:tcPr>
          <w:p w14:paraId="2CE49708">
            <w:pPr>
              <w:spacing w:after="0" w:line="240" w:lineRule="auto"/>
            </w:pPr>
            <w:r>
              <w:t>`mobile`</w:t>
            </w:r>
          </w:p>
        </w:tc>
        <w:tc>
          <w:tcPr>
            <w:tcW w:w="2160" w:type="dxa"/>
          </w:tcPr>
          <w:p w14:paraId="233D28AB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506BE92A">
            <w:pPr>
              <w:spacing w:after="0" w:line="240" w:lineRule="auto"/>
            </w:pPr>
            <w:r>
              <w:t>条件必填</w:t>
            </w:r>
          </w:p>
        </w:tc>
        <w:tc>
          <w:tcPr>
            <w:tcW w:w="2160" w:type="dxa"/>
          </w:tcPr>
          <w:p w14:paraId="35AFF730">
            <w:pPr>
              <w:spacing w:after="0" w:line="240" w:lineRule="auto"/>
            </w:pPr>
            <w:r>
              <w:t>手机号。`card_id` 为空时，平台根据手机号查询有效卡号</w:t>
            </w:r>
          </w:p>
        </w:tc>
      </w:tr>
    </w:tbl>
    <w:p w14:paraId="3717D849"/>
    <w:p w14:paraId="2C8D2AD1">
      <w:r>
        <w:t>解密后的成功响应：</w:t>
      </w:r>
    </w:p>
    <w:p w14:paraId="5348AF7F"/>
    <w:p w14:paraId="28254079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"查询成功",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"data":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"card_id": "100001",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"balance": "100.50",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"cash_balance": "88.50",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"subsidy_balance": "12.00",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"mobile": "13800000000",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"name": "张三",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"identity_number": "320000199001010000",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"department_name": "一队",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"parent_department_name": "训练中心"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2C1288E1"/>
    <w:p w14:paraId="06CE7965">
      <w:r>
        <w:t>返回字段：</w:t>
      </w:r>
    </w:p>
    <w:p w14:paraId="4565B713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2697"/>
        <w:gridCol w:w="2685"/>
      </w:tblGrid>
      <w:tr w14:paraId="1ADA4505">
        <w:tc>
          <w:tcPr>
            <w:tcW w:w="2880" w:type="dxa"/>
          </w:tcPr>
          <w:p w14:paraId="5FEAD0F4">
            <w:pPr>
              <w:spacing w:after="0" w:line="240" w:lineRule="auto"/>
            </w:pPr>
            <w:r>
              <w:t>字段</w:t>
            </w:r>
          </w:p>
        </w:tc>
        <w:tc>
          <w:tcPr>
            <w:tcW w:w="2880" w:type="dxa"/>
          </w:tcPr>
          <w:p w14:paraId="37AAF85B">
            <w:pPr>
              <w:spacing w:after="0" w:line="240" w:lineRule="auto"/>
            </w:pPr>
            <w:r>
              <w:t>类型</w:t>
            </w:r>
          </w:p>
        </w:tc>
        <w:tc>
          <w:tcPr>
            <w:tcW w:w="2880" w:type="dxa"/>
          </w:tcPr>
          <w:p w14:paraId="06A6F60A">
            <w:pPr>
              <w:spacing w:after="0" w:line="240" w:lineRule="auto"/>
            </w:pPr>
            <w:r>
              <w:t>说明</w:t>
            </w:r>
          </w:p>
        </w:tc>
      </w:tr>
      <w:tr w14:paraId="403C91C5">
        <w:tc>
          <w:tcPr>
            <w:tcW w:w="2880" w:type="dxa"/>
          </w:tcPr>
          <w:p w14:paraId="6C530426">
            <w:pPr>
              <w:spacing w:after="0" w:line="240" w:lineRule="auto"/>
            </w:pPr>
            <w:r>
              <w:t>`data.card_id`</w:t>
            </w:r>
          </w:p>
        </w:tc>
        <w:tc>
          <w:tcPr>
            <w:tcW w:w="2880" w:type="dxa"/>
          </w:tcPr>
          <w:p w14:paraId="639371AF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AB04DC5">
            <w:pPr>
              <w:spacing w:after="0" w:line="240" w:lineRule="auto"/>
            </w:pPr>
            <w:r>
              <w:t>卡号</w:t>
            </w:r>
          </w:p>
        </w:tc>
      </w:tr>
      <w:tr w14:paraId="2A9802F9">
        <w:tc>
          <w:tcPr>
            <w:tcW w:w="2880" w:type="dxa"/>
          </w:tcPr>
          <w:p w14:paraId="0084A0A2">
            <w:pPr>
              <w:spacing w:after="0" w:line="240" w:lineRule="auto"/>
            </w:pPr>
            <w:r>
              <w:t>`data.balance`</w:t>
            </w:r>
          </w:p>
        </w:tc>
        <w:tc>
          <w:tcPr>
            <w:tcW w:w="2880" w:type="dxa"/>
          </w:tcPr>
          <w:p w14:paraId="5084C26E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69579CF">
            <w:pPr>
              <w:spacing w:after="0" w:line="240" w:lineRule="auto"/>
            </w:pPr>
            <w:r>
              <w:t>余额，现金余额 + 当前有效补贴余额</w:t>
            </w:r>
          </w:p>
        </w:tc>
      </w:tr>
      <w:tr w14:paraId="03DB9D86">
        <w:tc>
          <w:tcPr>
            <w:tcW w:w="2880" w:type="dxa"/>
          </w:tcPr>
          <w:p w14:paraId="34DBE5A6">
            <w:pPr>
              <w:spacing w:after="0" w:line="240" w:lineRule="auto"/>
            </w:pPr>
            <w:r>
              <w:t>`data.cash_balance`</w:t>
            </w:r>
          </w:p>
        </w:tc>
        <w:tc>
          <w:tcPr>
            <w:tcW w:w="2880" w:type="dxa"/>
          </w:tcPr>
          <w:p w14:paraId="24358342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D05755F">
            <w:pPr>
              <w:spacing w:after="0" w:line="240" w:lineRule="auto"/>
            </w:pPr>
            <w:r>
              <w:t>现金余额</w:t>
            </w:r>
          </w:p>
        </w:tc>
      </w:tr>
      <w:tr w14:paraId="7D074578">
        <w:tc>
          <w:tcPr>
            <w:tcW w:w="2880" w:type="dxa"/>
          </w:tcPr>
          <w:p w14:paraId="1768CA58">
            <w:pPr>
              <w:spacing w:after="0" w:line="240" w:lineRule="auto"/>
            </w:pPr>
            <w:r>
              <w:t>`data.subsidy_balance`</w:t>
            </w:r>
          </w:p>
        </w:tc>
        <w:tc>
          <w:tcPr>
            <w:tcW w:w="2880" w:type="dxa"/>
          </w:tcPr>
          <w:p w14:paraId="6BBE661C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45A6B7FC">
            <w:pPr>
              <w:spacing w:after="0" w:line="240" w:lineRule="auto"/>
            </w:pPr>
            <w:r>
              <w:t>当前有效补贴余额</w:t>
            </w:r>
          </w:p>
        </w:tc>
      </w:tr>
      <w:tr w14:paraId="54B5AD59">
        <w:tc>
          <w:tcPr>
            <w:tcW w:w="2880" w:type="dxa"/>
          </w:tcPr>
          <w:p w14:paraId="5C8EFAEE">
            <w:pPr>
              <w:spacing w:after="0" w:line="240" w:lineRule="auto"/>
            </w:pPr>
            <w:r>
              <w:t>`data.mobile`</w:t>
            </w:r>
          </w:p>
        </w:tc>
        <w:tc>
          <w:tcPr>
            <w:tcW w:w="2880" w:type="dxa"/>
          </w:tcPr>
          <w:p w14:paraId="5153A2E4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A8C9337">
            <w:pPr>
              <w:spacing w:after="0" w:line="240" w:lineRule="auto"/>
            </w:pPr>
            <w:r>
              <w:t>手机号</w:t>
            </w:r>
          </w:p>
        </w:tc>
      </w:tr>
      <w:tr w14:paraId="6DEFBC96">
        <w:tc>
          <w:tcPr>
            <w:tcW w:w="2880" w:type="dxa"/>
          </w:tcPr>
          <w:p w14:paraId="328CC3D4">
            <w:pPr>
              <w:spacing w:after="0" w:line="240" w:lineRule="auto"/>
            </w:pPr>
            <w:r>
              <w:t>`data.name`</w:t>
            </w:r>
          </w:p>
        </w:tc>
        <w:tc>
          <w:tcPr>
            <w:tcW w:w="2880" w:type="dxa"/>
          </w:tcPr>
          <w:p w14:paraId="6ABA0EEE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8C57B39">
            <w:pPr>
              <w:spacing w:after="0" w:line="240" w:lineRule="auto"/>
            </w:pPr>
            <w:r>
              <w:t>姓名</w:t>
            </w:r>
          </w:p>
        </w:tc>
      </w:tr>
      <w:tr w14:paraId="46E4AF05">
        <w:tc>
          <w:tcPr>
            <w:tcW w:w="2880" w:type="dxa"/>
          </w:tcPr>
          <w:p w14:paraId="4B16E86B">
            <w:pPr>
              <w:spacing w:after="0" w:line="240" w:lineRule="auto"/>
            </w:pPr>
            <w:r>
              <w:t>`data.identity_number`</w:t>
            </w:r>
          </w:p>
        </w:tc>
        <w:tc>
          <w:tcPr>
            <w:tcW w:w="2880" w:type="dxa"/>
          </w:tcPr>
          <w:p w14:paraId="6EF3D928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8628433">
            <w:pPr>
              <w:spacing w:after="0" w:line="240" w:lineRule="auto"/>
            </w:pPr>
            <w:r>
              <w:t>证件号</w:t>
            </w:r>
          </w:p>
        </w:tc>
      </w:tr>
      <w:tr w14:paraId="217BD27A">
        <w:tc>
          <w:tcPr>
            <w:tcW w:w="2880" w:type="dxa"/>
          </w:tcPr>
          <w:p w14:paraId="2792944B">
            <w:pPr>
              <w:spacing w:after="0" w:line="240" w:lineRule="auto"/>
            </w:pPr>
            <w:r>
              <w:t>`data.department_name`</w:t>
            </w:r>
          </w:p>
        </w:tc>
        <w:tc>
          <w:tcPr>
            <w:tcW w:w="2880" w:type="dxa"/>
          </w:tcPr>
          <w:p w14:paraId="5E6CF495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9EEA69C">
            <w:pPr>
              <w:spacing w:after="0" w:line="240" w:lineRule="auto"/>
            </w:pPr>
            <w:r>
              <w:t>所属部门</w:t>
            </w:r>
          </w:p>
        </w:tc>
      </w:tr>
      <w:tr w14:paraId="33AA9B5C">
        <w:tc>
          <w:tcPr>
            <w:tcW w:w="2880" w:type="dxa"/>
          </w:tcPr>
          <w:p w14:paraId="7B0A9FE5">
            <w:pPr>
              <w:spacing w:after="0" w:line="240" w:lineRule="auto"/>
            </w:pPr>
            <w:r>
              <w:t>`data.parent_department_name`</w:t>
            </w:r>
          </w:p>
        </w:tc>
        <w:tc>
          <w:tcPr>
            <w:tcW w:w="2880" w:type="dxa"/>
          </w:tcPr>
          <w:p w14:paraId="06184B15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5498CCD">
            <w:pPr>
              <w:spacing w:after="0" w:line="240" w:lineRule="auto"/>
            </w:pPr>
            <w:r>
              <w:t>上级部门</w:t>
            </w:r>
          </w:p>
        </w:tc>
      </w:tr>
    </w:tbl>
    <w:p w14:paraId="0F53EC1F"/>
    <w:p w14:paraId="0728B6F4">
      <w:pPr>
        <w:pStyle w:val="3"/>
      </w:pPr>
      <w:r>
        <w:t>10. 消费下单接口</w:t>
      </w:r>
    </w:p>
    <w:p w14:paraId="6777D486"/>
    <w:p w14:paraId="2CA02BC4">
      <w:r>
        <w:t>接口地址：</w:t>
      </w:r>
    </w:p>
    <w:p w14:paraId="5E2326E6"/>
    <w:p w14:paraId="162E4461">
      <w:r>
        <w:rPr>
          <w:rFonts w:ascii="Consolas" w:hAnsi="Consolas"/>
          <w:sz w:val="18"/>
        </w:rPr>
        <w:t>POST {base_url}/api/v2/shop/order</w:t>
      </w:r>
    </w:p>
    <w:p w14:paraId="7A0A783D"/>
    <w:p w14:paraId="6C6CA453">
      <w:r>
        <w:t>业务明文请求参数：</w:t>
      </w:r>
    </w:p>
    <w:p w14:paraId="378DDDA5"/>
    <w:p w14:paraId="467FDF9E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"card_id": "100001",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"mobile": "13800000000",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"paycode": "C123456789",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"money": "12.50",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"jqbh": "SN001",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"business_type": "meal",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"third_party_order_no": "TP202605220001"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1D1C5221"/>
    <w:p w14:paraId="44EAE354">
      <w:r>
        <w:t>`card_id`、`mobile`、`paycode` 至少传一个，使用优先级为 `card_id` &gt; `mobile` &gt; `paycode`。有 `card_id` 时使用 `card_id`；没有 `card_id` 但有 `mobile` 时，平台根据 `mobile` 查询用户有效卡号，再走卡号支付逻辑；只有没有 `card_id` 和 `mobile` 时才使用原 `paycode` 逻辑。</w:t>
      </w:r>
    </w:p>
    <w:p w14:paraId="49EAFAF7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989"/>
        <w:gridCol w:w="1947"/>
        <w:gridCol w:w="2460"/>
      </w:tblGrid>
      <w:tr w14:paraId="43203778">
        <w:tc>
          <w:tcPr>
            <w:tcW w:w="2160" w:type="dxa"/>
          </w:tcPr>
          <w:p w14:paraId="2BCCB7B8">
            <w:pPr>
              <w:spacing w:after="0" w:line="240" w:lineRule="auto"/>
            </w:pPr>
            <w:r>
              <w:t>字段</w:t>
            </w:r>
          </w:p>
        </w:tc>
        <w:tc>
          <w:tcPr>
            <w:tcW w:w="2160" w:type="dxa"/>
          </w:tcPr>
          <w:p w14:paraId="7E477660">
            <w:pPr>
              <w:spacing w:after="0" w:line="240" w:lineRule="auto"/>
            </w:pPr>
            <w:r>
              <w:t>类型</w:t>
            </w:r>
          </w:p>
        </w:tc>
        <w:tc>
          <w:tcPr>
            <w:tcW w:w="2160" w:type="dxa"/>
          </w:tcPr>
          <w:p w14:paraId="69719F5B">
            <w:pPr>
              <w:spacing w:after="0" w:line="240" w:lineRule="auto"/>
            </w:pPr>
            <w:r>
              <w:t>必填</w:t>
            </w:r>
          </w:p>
        </w:tc>
        <w:tc>
          <w:tcPr>
            <w:tcW w:w="2160" w:type="dxa"/>
          </w:tcPr>
          <w:p w14:paraId="30A98B64">
            <w:pPr>
              <w:spacing w:after="0" w:line="240" w:lineRule="auto"/>
            </w:pPr>
            <w:r>
              <w:t>说明</w:t>
            </w:r>
          </w:p>
        </w:tc>
      </w:tr>
      <w:tr w14:paraId="226599B3">
        <w:tc>
          <w:tcPr>
            <w:tcW w:w="2160" w:type="dxa"/>
          </w:tcPr>
          <w:p w14:paraId="2251B40B">
            <w:pPr>
              <w:spacing w:after="0" w:line="240" w:lineRule="auto"/>
            </w:pPr>
            <w:r>
              <w:t>`card_id`</w:t>
            </w:r>
          </w:p>
        </w:tc>
        <w:tc>
          <w:tcPr>
            <w:tcW w:w="2160" w:type="dxa"/>
          </w:tcPr>
          <w:p w14:paraId="73500D09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30607428">
            <w:pPr>
              <w:spacing w:after="0" w:line="240" w:lineRule="auto"/>
            </w:pPr>
            <w:r>
              <w:t>条件必填</w:t>
            </w:r>
          </w:p>
        </w:tc>
        <w:tc>
          <w:tcPr>
            <w:tcW w:w="2160" w:type="dxa"/>
          </w:tcPr>
          <w:p w14:paraId="2E899D22">
            <w:pPr>
              <w:spacing w:after="0" w:line="240" w:lineRule="auto"/>
            </w:pPr>
            <w:r>
              <w:t>卡号。优先级最高</w:t>
            </w:r>
          </w:p>
        </w:tc>
      </w:tr>
      <w:tr w14:paraId="7F616629">
        <w:tc>
          <w:tcPr>
            <w:tcW w:w="2160" w:type="dxa"/>
          </w:tcPr>
          <w:p w14:paraId="1542EAAE">
            <w:pPr>
              <w:spacing w:after="0" w:line="240" w:lineRule="auto"/>
            </w:pPr>
            <w:r>
              <w:t>`mobile`</w:t>
            </w:r>
          </w:p>
        </w:tc>
        <w:tc>
          <w:tcPr>
            <w:tcW w:w="2160" w:type="dxa"/>
          </w:tcPr>
          <w:p w14:paraId="7652ACAF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2F1D449B">
            <w:pPr>
              <w:spacing w:after="0" w:line="240" w:lineRule="auto"/>
            </w:pPr>
            <w:r>
              <w:t>条件必填</w:t>
            </w:r>
          </w:p>
        </w:tc>
        <w:tc>
          <w:tcPr>
            <w:tcW w:w="2160" w:type="dxa"/>
          </w:tcPr>
          <w:p w14:paraId="0BF59520">
            <w:pPr>
              <w:spacing w:after="0" w:line="240" w:lineRule="auto"/>
            </w:pPr>
            <w:r>
              <w:t>手机号。`card_id` 为空时使用，优先级高于 `paycode`</w:t>
            </w:r>
          </w:p>
        </w:tc>
      </w:tr>
      <w:tr w14:paraId="5DB8E13E">
        <w:tc>
          <w:tcPr>
            <w:tcW w:w="2160" w:type="dxa"/>
          </w:tcPr>
          <w:p w14:paraId="4C1B3648">
            <w:pPr>
              <w:spacing w:after="0" w:line="240" w:lineRule="auto"/>
            </w:pPr>
            <w:r>
              <w:t>`paycode`</w:t>
            </w:r>
          </w:p>
        </w:tc>
        <w:tc>
          <w:tcPr>
            <w:tcW w:w="2160" w:type="dxa"/>
          </w:tcPr>
          <w:p w14:paraId="497F27EB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56B51F49">
            <w:pPr>
              <w:spacing w:after="0" w:line="240" w:lineRule="auto"/>
            </w:pPr>
            <w:r>
              <w:t>条件必填</w:t>
            </w:r>
          </w:p>
        </w:tc>
        <w:tc>
          <w:tcPr>
            <w:tcW w:w="2160" w:type="dxa"/>
          </w:tcPr>
          <w:p w14:paraId="2AE908D7">
            <w:pPr>
              <w:spacing w:after="0" w:line="240" w:lineRule="auto"/>
            </w:pPr>
            <w:r>
              <w:t>付款码。仅在 `card_id` 和 `mobile` 都为空时使用；平台兼容去掉开头的 `C`</w:t>
            </w:r>
          </w:p>
        </w:tc>
      </w:tr>
      <w:tr w14:paraId="085C0279">
        <w:tc>
          <w:tcPr>
            <w:tcW w:w="2160" w:type="dxa"/>
          </w:tcPr>
          <w:p w14:paraId="084FE5E0">
            <w:pPr>
              <w:spacing w:after="0" w:line="240" w:lineRule="auto"/>
            </w:pPr>
            <w:r>
              <w:t>`money`</w:t>
            </w:r>
          </w:p>
        </w:tc>
        <w:tc>
          <w:tcPr>
            <w:tcW w:w="2160" w:type="dxa"/>
          </w:tcPr>
          <w:p w14:paraId="049BBD5E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176EA164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47CB4D44">
            <w:pPr>
              <w:spacing w:after="0" w:line="240" w:lineRule="auto"/>
            </w:pPr>
            <w:r>
              <w:t>消费金额，保留两位小数，不能为负数</w:t>
            </w:r>
          </w:p>
        </w:tc>
      </w:tr>
      <w:tr w14:paraId="18EB45BF">
        <w:tc>
          <w:tcPr>
            <w:tcW w:w="2160" w:type="dxa"/>
          </w:tcPr>
          <w:p w14:paraId="4BA963BC">
            <w:pPr>
              <w:spacing w:after="0" w:line="240" w:lineRule="auto"/>
            </w:pPr>
            <w:r>
              <w:t>`jqbh`</w:t>
            </w:r>
          </w:p>
        </w:tc>
        <w:tc>
          <w:tcPr>
            <w:tcW w:w="2160" w:type="dxa"/>
          </w:tcPr>
          <w:p w14:paraId="10BC8403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280500E8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2576DD42">
            <w:pPr>
              <w:spacing w:after="0" w:line="240" w:lineRule="auto"/>
            </w:pPr>
            <w:r>
              <w:t>设备编号或设备 SN；传入且匹配设备时，以该设备所属档口处理</w:t>
            </w:r>
          </w:p>
        </w:tc>
      </w:tr>
      <w:tr w14:paraId="530A85EA">
        <w:tc>
          <w:tcPr>
            <w:tcW w:w="2160" w:type="dxa"/>
          </w:tcPr>
          <w:p w14:paraId="10BDEFBC">
            <w:pPr>
              <w:spacing w:after="0" w:line="240" w:lineRule="auto"/>
            </w:pPr>
            <w:r>
              <w:t>`business_type`</w:t>
            </w:r>
          </w:p>
        </w:tc>
        <w:tc>
          <w:tcPr>
            <w:tcW w:w="2160" w:type="dxa"/>
          </w:tcPr>
          <w:p w14:paraId="1E932260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5D0577BB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18C79CC1">
            <w:pPr>
              <w:spacing w:after="0" w:line="240" w:lineRule="auto"/>
            </w:pPr>
            <w:r>
              <w:t>第三方业务类型；传入后用于第三方请求映射和对账，不参与 `third_party_order_no` 唯一性判断</w:t>
            </w:r>
          </w:p>
        </w:tc>
      </w:tr>
      <w:tr w14:paraId="59C09DDA">
        <w:tc>
          <w:tcPr>
            <w:tcW w:w="2160" w:type="dxa"/>
          </w:tcPr>
          <w:p w14:paraId="158BE3C3">
            <w:pPr>
              <w:spacing w:after="0" w:line="240" w:lineRule="auto"/>
            </w:pPr>
            <w:r>
              <w:t>`third_party_order_no`</w:t>
            </w:r>
          </w:p>
        </w:tc>
        <w:tc>
          <w:tcPr>
            <w:tcW w:w="2160" w:type="dxa"/>
          </w:tcPr>
          <w:p w14:paraId="7FE13086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1EAABE1B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788BD548">
            <w:pPr>
              <w:spacing w:after="0" w:line="240" w:lineRule="auto"/>
            </w:pPr>
            <w:r>
              <w:t>第三方订单号，同一第三方下必须唯一</w:t>
            </w:r>
          </w:p>
        </w:tc>
      </w:tr>
    </w:tbl>
    <w:p w14:paraId="4061BDDF"/>
    <w:p w14:paraId="29532257">
      <w:r>
        <w:t>幂等规则：</w:t>
      </w:r>
    </w:p>
    <w:p w14:paraId="120DC63B"/>
    <w:p w14:paraId="184E2F0B">
      <w:pPr>
        <w:pStyle w:val="16"/>
      </w:pPr>
      <w:r>
        <w:t>相同 `app_id + 接口路径 + third_party_order_no`，且请求内容相同，平台返回首次处理结果。</w:t>
      </w:r>
    </w:p>
    <w:p w14:paraId="4AC5E419">
      <w:pPr>
        <w:pStyle w:val="16"/>
      </w:pPr>
      <w:r>
        <w:t>相同 `third_party_order_no` 但请求内容不同，返回 `409`。</w:t>
      </w:r>
    </w:p>
    <w:p w14:paraId="1EA5A8A9">
      <w:pPr>
        <w:pStyle w:val="16"/>
      </w:pPr>
      <w:r>
        <w:t>首次请求尚在处理中，重复请求返回 `202`。</w:t>
      </w:r>
    </w:p>
    <w:p w14:paraId="6D9C05BD"/>
    <w:p w14:paraId="2E8A41C2">
      <w:r>
        <w:t>解密后的成功响应：</w:t>
      </w:r>
    </w:p>
    <w:p w14:paraId="4BFD1156"/>
    <w:p w14:paraId="4DFADA3D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"支付成功",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"data":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"order_no": "SO202605220001",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"staff_uuid": "xxxxxxxx",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"staff_name": "张三",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"department_name": "一队",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"before_balance": "101.00",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"remain_balance": "88.50",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"pay_time": "2026-05-22 10:30:00",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"card_id": "100001",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"total_price": "12.50",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"pay_price": "12.50",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"management_fee": "0.00",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"discount_amount": "0.00",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"marketing_strategy_id":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"order_type": 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"meal_nutrition_feedback":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"whole_grain":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"fruit":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"vegetable":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"protein": 0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"restaurant_id": 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"pickup_no": ""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30E60294"/>
    <w:p w14:paraId="0BF0CB23">
      <w:r>
        <w:t>返回字段：</w:t>
      </w:r>
    </w:p>
    <w:p w14:paraId="26ABFA6B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7"/>
        <w:gridCol w:w="1654"/>
        <w:gridCol w:w="2595"/>
      </w:tblGrid>
      <w:tr w14:paraId="5B4BAF5C">
        <w:tc>
          <w:tcPr>
            <w:tcW w:w="2880" w:type="dxa"/>
          </w:tcPr>
          <w:p w14:paraId="1D862BDE">
            <w:pPr>
              <w:spacing w:after="0" w:line="240" w:lineRule="auto"/>
            </w:pPr>
            <w:r>
              <w:t>字段</w:t>
            </w:r>
          </w:p>
        </w:tc>
        <w:tc>
          <w:tcPr>
            <w:tcW w:w="2880" w:type="dxa"/>
          </w:tcPr>
          <w:p w14:paraId="1934067B">
            <w:pPr>
              <w:spacing w:after="0" w:line="240" w:lineRule="auto"/>
            </w:pPr>
            <w:r>
              <w:t>类型</w:t>
            </w:r>
          </w:p>
        </w:tc>
        <w:tc>
          <w:tcPr>
            <w:tcW w:w="2880" w:type="dxa"/>
          </w:tcPr>
          <w:p w14:paraId="002373AE">
            <w:pPr>
              <w:spacing w:after="0" w:line="240" w:lineRule="auto"/>
            </w:pPr>
            <w:r>
              <w:t>说明</w:t>
            </w:r>
          </w:p>
        </w:tc>
      </w:tr>
      <w:tr w14:paraId="45A9D273">
        <w:tc>
          <w:tcPr>
            <w:tcW w:w="2880" w:type="dxa"/>
          </w:tcPr>
          <w:p w14:paraId="7B94D9F2">
            <w:pPr>
              <w:spacing w:after="0" w:line="240" w:lineRule="auto"/>
            </w:pPr>
            <w:r>
              <w:t>`data.order_no`</w:t>
            </w:r>
          </w:p>
        </w:tc>
        <w:tc>
          <w:tcPr>
            <w:tcW w:w="2880" w:type="dxa"/>
          </w:tcPr>
          <w:p w14:paraId="09E5BCA5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A3A6C1B">
            <w:pPr>
              <w:spacing w:after="0" w:line="240" w:lineRule="auto"/>
            </w:pPr>
            <w:r>
              <w:t>平台订单号</w:t>
            </w:r>
          </w:p>
        </w:tc>
      </w:tr>
      <w:tr w14:paraId="454C6012">
        <w:tc>
          <w:tcPr>
            <w:tcW w:w="2880" w:type="dxa"/>
          </w:tcPr>
          <w:p w14:paraId="75F0EAB2">
            <w:pPr>
              <w:spacing w:after="0" w:line="240" w:lineRule="auto"/>
            </w:pPr>
            <w:r>
              <w:t>`data.staff_uuid`</w:t>
            </w:r>
          </w:p>
        </w:tc>
        <w:tc>
          <w:tcPr>
            <w:tcW w:w="2880" w:type="dxa"/>
          </w:tcPr>
          <w:p w14:paraId="7E7A240D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6623B038">
            <w:pPr>
              <w:spacing w:after="0" w:line="240" w:lineRule="auto"/>
            </w:pPr>
            <w:r>
              <w:t>人员 UUID</w:t>
            </w:r>
          </w:p>
        </w:tc>
      </w:tr>
      <w:tr w14:paraId="46484928">
        <w:tc>
          <w:tcPr>
            <w:tcW w:w="2880" w:type="dxa"/>
          </w:tcPr>
          <w:p w14:paraId="4691EB51">
            <w:pPr>
              <w:spacing w:after="0" w:line="240" w:lineRule="auto"/>
            </w:pPr>
            <w:r>
              <w:t>`data.staff_name`</w:t>
            </w:r>
          </w:p>
        </w:tc>
        <w:tc>
          <w:tcPr>
            <w:tcW w:w="2880" w:type="dxa"/>
          </w:tcPr>
          <w:p w14:paraId="2EF883E5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14DED7AD">
            <w:pPr>
              <w:spacing w:after="0" w:line="240" w:lineRule="auto"/>
            </w:pPr>
            <w:r>
              <w:t>人员姓名</w:t>
            </w:r>
          </w:p>
        </w:tc>
      </w:tr>
      <w:tr w14:paraId="2A7C2E07">
        <w:tc>
          <w:tcPr>
            <w:tcW w:w="2880" w:type="dxa"/>
          </w:tcPr>
          <w:p w14:paraId="6108BF9A">
            <w:pPr>
              <w:spacing w:after="0" w:line="240" w:lineRule="auto"/>
            </w:pPr>
            <w:r>
              <w:t>`data.department_name`</w:t>
            </w:r>
          </w:p>
        </w:tc>
        <w:tc>
          <w:tcPr>
            <w:tcW w:w="2880" w:type="dxa"/>
          </w:tcPr>
          <w:p w14:paraId="76801CBB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1C249DA">
            <w:pPr>
              <w:spacing w:after="0" w:line="240" w:lineRule="auto"/>
            </w:pPr>
            <w:r>
              <w:t>部门名称</w:t>
            </w:r>
          </w:p>
        </w:tc>
      </w:tr>
      <w:tr w14:paraId="7C61266A">
        <w:tc>
          <w:tcPr>
            <w:tcW w:w="2880" w:type="dxa"/>
          </w:tcPr>
          <w:p w14:paraId="5A7EB7B9">
            <w:pPr>
              <w:spacing w:after="0" w:line="240" w:lineRule="auto"/>
            </w:pPr>
            <w:r>
              <w:t>`data.before_balance`</w:t>
            </w:r>
          </w:p>
        </w:tc>
        <w:tc>
          <w:tcPr>
            <w:tcW w:w="2880" w:type="dxa"/>
          </w:tcPr>
          <w:p w14:paraId="337D3531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108848A">
            <w:pPr>
              <w:spacing w:after="0" w:line="240" w:lineRule="auto"/>
            </w:pPr>
            <w:r>
              <w:t>支付前余额，按 `data.remain_balance + data.pay_price` 回推</w:t>
            </w:r>
          </w:p>
        </w:tc>
      </w:tr>
      <w:tr w14:paraId="390B68AB">
        <w:tc>
          <w:tcPr>
            <w:tcW w:w="2880" w:type="dxa"/>
          </w:tcPr>
          <w:p w14:paraId="65F4C2C2">
            <w:pPr>
              <w:spacing w:after="0" w:line="240" w:lineRule="auto"/>
            </w:pPr>
            <w:r>
              <w:t>`data.remain_balance`</w:t>
            </w:r>
          </w:p>
        </w:tc>
        <w:tc>
          <w:tcPr>
            <w:tcW w:w="2880" w:type="dxa"/>
          </w:tcPr>
          <w:p w14:paraId="3A26F36C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FA8FF8D">
            <w:pPr>
              <w:spacing w:after="0" w:line="240" w:lineRule="auto"/>
            </w:pPr>
            <w:r>
              <w:t>支付后余额</w:t>
            </w:r>
          </w:p>
        </w:tc>
      </w:tr>
      <w:tr w14:paraId="65C8833B">
        <w:tc>
          <w:tcPr>
            <w:tcW w:w="2880" w:type="dxa"/>
          </w:tcPr>
          <w:p w14:paraId="314564C9">
            <w:pPr>
              <w:spacing w:after="0" w:line="240" w:lineRule="auto"/>
            </w:pPr>
            <w:r>
              <w:t>`data.pay_time`</w:t>
            </w:r>
          </w:p>
        </w:tc>
        <w:tc>
          <w:tcPr>
            <w:tcW w:w="2880" w:type="dxa"/>
          </w:tcPr>
          <w:p w14:paraId="5CA678B3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413B75D4">
            <w:pPr>
              <w:spacing w:after="0" w:line="240" w:lineRule="auto"/>
            </w:pPr>
            <w:r>
              <w:t>支付时间</w:t>
            </w:r>
          </w:p>
        </w:tc>
      </w:tr>
      <w:tr w14:paraId="6524C52F">
        <w:tc>
          <w:tcPr>
            <w:tcW w:w="2880" w:type="dxa"/>
          </w:tcPr>
          <w:p w14:paraId="074F5E68">
            <w:pPr>
              <w:spacing w:after="0" w:line="240" w:lineRule="auto"/>
            </w:pPr>
            <w:r>
              <w:t>`data.card_id`</w:t>
            </w:r>
          </w:p>
        </w:tc>
        <w:tc>
          <w:tcPr>
            <w:tcW w:w="2880" w:type="dxa"/>
          </w:tcPr>
          <w:p w14:paraId="2538D93A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C3C030A">
            <w:pPr>
              <w:spacing w:after="0" w:line="240" w:lineRule="auto"/>
            </w:pPr>
            <w:r>
              <w:t>卡号</w:t>
            </w:r>
          </w:p>
        </w:tc>
      </w:tr>
      <w:tr w14:paraId="4E267C3D">
        <w:tc>
          <w:tcPr>
            <w:tcW w:w="2880" w:type="dxa"/>
          </w:tcPr>
          <w:p w14:paraId="59C55C1F">
            <w:pPr>
              <w:spacing w:after="0" w:line="240" w:lineRule="auto"/>
            </w:pPr>
            <w:r>
              <w:t>`data.total_price`</w:t>
            </w:r>
          </w:p>
        </w:tc>
        <w:tc>
          <w:tcPr>
            <w:tcW w:w="2880" w:type="dxa"/>
          </w:tcPr>
          <w:p w14:paraId="4707679D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F91E5DB">
            <w:pPr>
              <w:spacing w:after="0" w:line="240" w:lineRule="auto"/>
            </w:pPr>
            <w:r>
              <w:t>订单原金额</w:t>
            </w:r>
          </w:p>
        </w:tc>
      </w:tr>
      <w:tr w14:paraId="0F4BD912">
        <w:tc>
          <w:tcPr>
            <w:tcW w:w="2880" w:type="dxa"/>
          </w:tcPr>
          <w:p w14:paraId="161B0708">
            <w:pPr>
              <w:spacing w:after="0" w:line="240" w:lineRule="auto"/>
            </w:pPr>
            <w:r>
              <w:t>`data.pay_price`</w:t>
            </w:r>
          </w:p>
        </w:tc>
        <w:tc>
          <w:tcPr>
            <w:tcW w:w="2880" w:type="dxa"/>
          </w:tcPr>
          <w:p w14:paraId="15155719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F6729DC">
            <w:pPr>
              <w:spacing w:after="0" w:line="240" w:lineRule="auto"/>
            </w:pPr>
            <w:r>
              <w:t>实付金额</w:t>
            </w:r>
          </w:p>
        </w:tc>
      </w:tr>
      <w:tr w14:paraId="7514639C">
        <w:tc>
          <w:tcPr>
            <w:tcW w:w="2880" w:type="dxa"/>
          </w:tcPr>
          <w:p w14:paraId="71888E6F">
            <w:pPr>
              <w:spacing w:after="0" w:line="240" w:lineRule="auto"/>
            </w:pPr>
            <w:r>
              <w:t>`data.management_fee`</w:t>
            </w:r>
          </w:p>
        </w:tc>
        <w:tc>
          <w:tcPr>
            <w:tcW w:w="2880" w:type="dxa"/>
          </w:tcPr>
          <w:p w14:paraId="1D6CC8C2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E6D53AC">
            <w:pPr>
              <w:spacing w:after="0" w:line="240" w:lineRule="auto"/>
            </w:pPr>
            <w:r>
              <w:t>管理费</w:t>
            </w:r>
          </w:p>
        </w:tc>
      </w:tr>
      <w:tr w14:paraId="3A367C02">
        <w:tc>
          <w:tcPr>
            <w:tcW w:w="2880" w:type="dxa"/>
          </w:tcPr>
          <w:p w14:paraId="51813A99">
            <w:pPr>
              <w:spacing w:after="0" w:line="240" w:lineRule="auto"/>
            </w:pPr>
            <w:r>
              <w:t>`data.discount_amount`</w:t>
            </w:r>
          </w:p>
        </w:tc>
        <w:tc>
          <w:tcPr>
            <w:tcW w:w="2880" w:type="dxa"/>
          </w:tcPr>
          <w:p w14:paraId="3B23860A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6CA4C53B">
            <w:pPr>
              <w:spacing w:after="0" w:line="240" w:lineRule="auto"/>
            </w:pPr>
            <w:r>
              <w:t>优惠金额</w:t>
            </w:r>
          </w:p>
        </w:tc>
      </w:tr>
      <w:tr w14:paraId="219CB5B4">
        <w:tc>
          <w:tcPr>
            <w:tcW w:w="2880" w:type="dxa"/>
          </w:tcPr>
          <w:p w14:paraId="43F7E8A1">
            <w:pPr>
              <w:spacing w:after="0" w:line="240" w:lineRule="auto"/>
            </w:pPr>
            <w:r>
              <w:t>`data.marketing_strategy_id`</w:t>
            </w:r>
          </w:p>
        </w:tc>
        <w:tc>
          <w:tcPr>
            <w:tcW w:w="2880" w:type="dxa"/>
          </w:tcPr>
          <w:p w14:paraId="511DE07B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110F5C65">
            <w:pPr>
              <w:spacing w:after="0" w:line="240" w:lineRule="auto"/>
            </w:pPr>
            <w:r>
              <w:t>营销策略 ID</w:t>
            </w:r>
          </w:p>
        </w:tc>
      </w:tr>
      <w:tr w14:paraId="5A188A32">
        <w:tc>
          <w:tcPr>
            <w:tcW w:w="2880" w:type="dxa"/>
          </w:tcPr>
          <w:p w14:paraId="60D22550">
            <w:pPr>
              <w:spacing w:after="0" w:line="240" w:lineRule="auto"/>
            </w:pPr>
            <w:r>
              <w:t>`data.order_type`</w:t>
            </w:r>
          </w:p>
        </w:tc>
        <w:tc>
          <w:tcPr>
            <w:tcW w:w="2880" w:type="dxa"/>
          </w:tcPr>
          <w:p w14:paraId="4F294338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1F46D980">
            <w:pPr>
              <w:spacing w:after="0" w:line="240" w:lineRule="auto"/>
            </w:pPr>
            <w:r>
              <w:t>订单处理类型，当前接口传入为 1</w:t>
            </w:r>
          </w:p>
        </w:tc>
      </w:tr>
      <w:tr w14:paraId="1104C5CF">
        <w:tc>
          <w:tcPr>
            <w:tcW w:w="2880" w:type="dxa"/>
          </w:tcPr>
          <w:p w14:paraId="20A8E844">
            <w:pPr>
              <w:spacing w:after="0" w:line="240" w:lineRule="auto"/>
            </w:pPr>
            <w:r>
              <w:t>`data.meal_nutrition_feedback.whole_grain`</w:t>
            </w:r>
          </w:p>
        </w:tc>
        <w:tc>
          <w:tcPr>
            <w:tcW w:w="2880" w:type="dxa"/>
          </w:tcPr>
          <w:p w14:paraId="5F0060C3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580F0A40">
            <w:pPr>
              <w:spacing w:after="0" w:line="240" w:lineRule="auto"/>
            </w:pPr>
            <w:r>
              <w:t>全谷物反馈值</w:t>
            </w:r>
          </w:p>
        </w:tc>
      </w:tr>
      <w:tr w14:paraId="59A49C68">
        <w:tc>
          <w:tcPr>
            <w:tcW w:w="2880" w:type="dxa"/>
          </w:tcPr>
          <w:p w14:paraId="175D318A">
            <w:pPr>
              <w:spacing w:after="0" w:line="240" w:lineRule="auto"/>
            </w:pPr>
            <w:r>
              <w:t>`data.meal_nutrition_feedback.fruit`</w:t>
            </w:r>
          </w:p>
        </w:tc>
        <w:tc>
          <w:tcPr>
            <w:tcW w:w="2880" w:type="dxa"/>
          </w:tcPr>
          <w:p w14:paraId="3809406F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7B4457C5">
            <w:pPr>
              <w:spacing w:after="0" w:line="240" w:lineRule="auto"/>
            </w:pPr>
            <w:r>
              <w:t>水果反馈值</w:t>
            </w:r>
          </w:p>
        </w:tc>
      </w:tr>
      <w:tr w14:paraId="7E18B562">
        <w:tc>
          <w:tcPr>
            <w:tcW w:w="2880" w:type="dxa"/>
          </w:tcPr>
          <w:p w14:paraId="11895C61">
            <w:pPr>
              <w:spacing w:after="0" w:line="240" w:lineRule="auto"/>
            </w:pPr>
            <w:r>
              <w:t>`data.meal_nutrition_feedback.vegetable`</w:t>
            </w:r>
          </w:p>
        </w:tc>
        <w:tc>
          <w:tcPr>
            <w:tcW w:w="2880" w:type="dxa"/>
          </w:tcPr>
          <w:p w14:paraId="6C18C69C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3743738C">
            <w:pPr>
              <w:spacing w:after="0" w:line="240" w:lineRule="auto"/>
            </w:pPr>
            <w:r>
              <w:t>蔬菜反馈值</w:t>
            </w:r>
          </w:p>
        </w:tc>
      </w:tr>
      <w:tr w14:paraId="78401934">
        <w:tc>
          <w:tcPr>
            <w:tcW w:w="2880" w:type="dxa"/>
          </w:tcPr>
          <w:p w14:paraId="4B115E7F">
            <w:pPr>
              <w:spacing w:after="0" w:line="240" w:lineRule="auto"/>
            </w:pPr>
            <w:r>
              <w:t>`data.meal_nutrition_feedback.protein`</w:t>
            </w:r>
          </w:p>
        </w:tc>
        <w:tc>
          <w:tcPr>
            <w:tcW w:w="2880" w:type="dxa"/>
          </w:tcPr>
          <w:p w14:paraId="496EA56D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66B3AC47">
            <w:pPr>
              <w:spacing w:after="0" w:line="240" w:lineRule="auto"/>
            </w:pPr>
            <w:r>
              <w:t>蛋白质反馈值</w:t>
            </w:r>
          </w:p>
        </w:tc>
      </w:tr>
      <w:tr w14:paraId="77D077F1">
        <w:tc>
          <w:tcPr>
            <w:tcW w:w="2880" w:type="dxa"/>
          </w:tcPr>
          <w:p w14:paraId="395559CF">
            <w:pPr>
              <w:spacing w:after="0" w:line="240" w:lineRule="auto"/>
            </w:pPr>
            <w:r>
              <w:t>`data.restaurant_id`</w:t>
            </w:r>
          </w:p>
        </w:tc>
        <w:tc>
          <w:tcPr>
            <w:tcW w:w="2880" w:type="dxa"/>
          </w:tcPr>
          <w:p w14:paraId="4F098B08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24AC4E18">
            <w:pPr>
              <w:spacing w:after="0" w:line="240" w:lineRule="auto"/>
            </w:pPr>
            <w:r>
              <w:t>餐厅 ID</w:t>
            </w:r>
          </w:p>
        </w:tc>
      </w:tr>
      <w:tr w14:paraId="15D7EB66">
        <w:tc>
          <w:tcPr>
            <w:tcW w:w="2880" w:type="dxa"/>
          </w:tcPr>
          <w:p w14:paraId="27C3AA17">
            <w:pPr>
              <w:spacing w:after="0" w:line="240" w:lineRule="auto"/>
            </w:pPr>
            <w:r>
              <w:t>`data.pickup_no`</w:t>
            </w:r>
          </w:p>
        </w:tc>
        <w:tc>
          <w:tcPr>
            <w:tcW w:w="2880" w:type="dxa"/>
          </w:tcPr>
          <w:p w14:paraId="2A56629D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D242AB1">
            <w:pPr>
              <w:spacing w:after="0" w:line="240" w:lineRule="auto"/>
            </w:pPr>
            <w:r>
              <w:t>取餐号，如无则为空</w:t>
            </w:r>
          </w:p>
        </w:tc>
      </w:tr>
    </w:tbl>
    <w:p w14:paraId="5225DF4D"/>
    <w:p w14:paraId="4EEAE0D5">
      <w:r>
        <w:t>余额不足响应：</w:t>
      </w:r>
    </w:p>
    <w:p w14:paraId="101ED42A"/>
    <w:p w14:paraId="0A5EC8F7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8001,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"余额不足，请充值后再尝试！",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"data": {},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0D276776"/>
    <w:p w14:paraId="71D05DB8">
      <w:pPr>
        <w:pStyle w:val="3"/>
      </w:pPr>
      <w:r>
        <w:t>11. 订单退款接口</w:t>
      </w:r>
    </w:p>
    <w:p w14:paraId="6EB9D8A9"/>
    <w:p w14:paraId="32739907">
      <w:r>
        <w:t>接口地址：</w:t>
      </w:r>
    </w:p>
    <w:p w14:paraId="2CFBFF3C"/>
    <w:p w14:paraId="5030ABED">
      <w:r>
        <w:rPr>
          <w:rFonts w:ascii="Consolas" w:hAnsi="Consolas"/>
          <w:sz w:val="18"/>
        </w:rPr>
        <w:t>POST {base_url}/api/v2/shop/refund</w:t>
      </w:r>
    </w:p>
    <w:p w14:paraId="66814E7B"/>
    <w:p w14:paraId="705439C6">
      <w:r>
        <w:t>业务明文请求参数：</w:t>
      </w:r>
    </w:p>
    <w:p w14:paraId="65D5EBA7"/>
    <w:p w14:paraId="1161C55C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"order_no": "SO202605220001",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"refund_amount": "12.50",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"third_party_refund_no": "RF202605220001"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2CFF0C5F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079"/>
        <w:gridCol w:w="2058"/>
        <w:gridCol w:w="2137"/>
      </w:tblGrid>
      <w:tr w14:paraId="291C84FB">
        <w:tc>
          <w:tcPr>
            <w:tcW w:w="2160" w:type="dxa"/>
          </w:tcPr>
          <w:p w14:paraId="5E88C117">
            <w:pPr>
              <w:spacing w:after="0" w:line="240" w:lineRule="auto"/>
            </w:pPr>
            <w:r>
              <w:t>字段</w:t>
            </w:r>
          </w:p>
        </w:tc>
        <w:tc>
          <w:tcPr>
            <w:tcW w:w="2160" w:type="dxa"/>
          </w:tcPr>
          <w:p w14:paraId="585707A1">
            <w:pPr>
              <w:spacing w:after="0" w:line="240" w:lineRule="auto"/>
            </w:pPr>
            <w:r>
              <w:t>类型</w:t>
            </w:r>
          </w:p>
        </w:tc>
        <w:tc>
          <w:tcPr>
            <w:tcW w:w="2160" w:type="dxa"/>
          </w:tcPr>
          <w:p w14:paraId="30BC28F4">
            <w:pPr>
              <w:spacing w:after="0" w:line="240" w:lineRule="auto"/>
            </w:pPr>
            <w:r>
              <w:t>必填</w:t>
            </w:r>
          </w:p>
        </w:tc>
        <w:tc>
          <w:tcPr>
            <w:tcW w:w="2160" w:type="dxa"/>
          </w:tcPr>
          <w:p w14:paraId="577857C3">
            <w:pPr>
              <w:spacing w:after="0" w:line="240" w:lineRule="auto"/>
            </w:pPr>
            <w:r>
              <w:t>说明</w:t>
            </w:r>
          </w:p>
        </w:tc>
      </w:tr>
      <w:tr w14:paraId="52440D50">
        <w:tc>
          <w:tcPr>
            <w:tcW w:w="2160" w:type="dxa"/>
          </w:tcPr>
          <w:p w14:paraId="4B3E9F82">
            <w:pPr>
              <w:spacing w:after="0" w:line="240" w:lineRule="auto"/>
            </w:pPr>
            <w:r>
              <w:t>`order_no`</w:t>
            </w:r>
          </w:p>
        </w:tc>
        <w:tc>
          <w:tcPr>
            <w:tcW w:w="2160" w:type="dxa"/>
          </w:tcPr>
          <w:p w14:paraId="139B2EFA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1A4A1B12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123C0973">
            <w:pPr>
              <w:spacing w:after="0" w:line="240" w:lineRule="auto"/>
            </w:pPr>
            <w:r>
              <w:t>平台订单号，即消费下单接口返回的 `data.order_no`</w:t>
            </w:r>
          </w:p>
        </w:tc>
      </w:tr>
      <w:tr w14:paraId="0FA2EBDF">
        <w:tc>
          <w:tcPr>
            <w:tcW w:w="2160" w:type="dxa"/>
          </w:tcPr>
          <w:p w14:paraId="068CE70D">
            <w:pPr>
              <w:spacing w:after="0" w:line="240" w:lineRule="auto"/>
            </w:pPr>
            <w:r>
              <w:t>`refund_amount`</w:t>
            </w:r>
          </w:p>
        </w:tc>
        <w:tc>
          <w:tcPr>
            <w:tcW w:w="2160" w:type="dxa"/>
          </w:tcPr>
          <w:p w14:paraId="124BBBFC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5E90F23E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00EAC97A">
            <w:pPr>
              <w:spacing w:after="0" w:line="240" w:lineRule="auto"/>
            </w:pPr>
            <w:r>
              <w:t>退款金额，必须大于 0，保留两位小数</w:t>
            </w:r>
          </w:p>
        </w:tc>
      </w:tr>
      <w:tr w14:paraId="5FFF9407">
        <w:tc>
          <w:tcPr>
            <w:tcW w:w="2160" w:type="dxa"/>
          </w:tcPr>
          <w:p w14:paraId="748A281B">
            <w:pPr>
              <w:spacing w:after="0" w:line="240" w:lineRule="auto"/>
            </w:pPr>
            <w:r>
              <w:t>`third_party_refund_no`</w:t>
            </w:r>
          </w:p>
        </w:tc>
        <w:tc>
          <w:tcPr>
            <w:tcW w:w="2160" w:type="dxa"/>
          </w:tcPr>
          <w:p w14:paraId="1E14DC47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39E06622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22C5D556">
            <w:pPr>
              <w:spacing w:after="0" w:line="240" w:lineRule="auto"/>
            </w:pPr>
            <w:r>
              <w:t>第三方退款单号，同一第三方下必须唯一</w:t>
            </w:r>
          </w:p>
        </w:tc>
      </w:tr>
    </w:tbl>
    <w:p w14:paraId="369C9CDF"/>
    <w:p w14:paraId="4431D501">
      <w:r>
        <w:t>幂等规则：</w:t>
      </w:r>
    </w:p>
    <w:p w14:paraId="41E8A1BB"/>
    <w:p w14:paraId="3BA1361F">
      <w:pPr>
        <w:pStyle w:val="16"/>
      </w:pPr>
      <w:r>
        <w:t>相同 `app_id + 接口路径 + third_party_refund_no`，且请求内容相同，平台返回首次处理结果。</w:t>
      </w:r>
    </w:p>
    <w:p w14:paraId="41743BE9">
      <w:pPr>
        <w:pStyle w:val="16"/>
      </w:pPr>
      <w:r>
        <w:t>相同 `third_party_refund_no` 但请求内容不同，返回 `409`。</w:t>
      </w:r>
    </w:p>
    <w:p w14:paraId="1C144CB6">
      <w:pPr>
        <w:pStyle w:val="16"/>
      </w:pPr>
      <w:r>
        <w:t>首次请求尚在处理中，重复请求返回 `202`。</w:t>
      </w:r>
    </w:p>
    <w:p w14:paraId="5974201E"/>
    <w:p w14:paraId="57684ED7">
      <w:r>
        <w:t>退款处理说明：</w:t>
      </w:r>
    </w:p>
    <w:p w14:paraId="3DD742CD"/>
    <w:p w14:paraId="511BD25E">
      <w:pPr>
        <w:pStyle w:val="16"/>
      </w:pPr>
      <w:r>
        <w:t>第三方接口退款成功后，平台自动生成退款单并直接置为已同意状态。</w:t>
      </w:r>
    </w:p>
    <w:p w14:paraId="62E05464">
      <w:pPr>
        <w:pStyle w:val="16"/>
      </w:pPr>
      <w:r>
        <w:t>退款成功后会立即执行余额回退，不需要人工审核。</w:t>
      </w:r>
    </w:p>
    <w:p w14:paraId="1EB62D9C"/>
    <w:p w14:paraId="14CA6020">
      <w:r>
        <w:t>解密后的成功响应：</w:t>
      </w:r>
    </w:p>
    <w:p w14:paraId="3B6C48CD"/>
    <w:p w14:paraId="192BF965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"退款成功",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"data":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"order_no": "RF202605220001",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"before_balance": "88.50",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"refund_amount": "12.50",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"after_balance": "101.00",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"remain_balance": "101.00",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"remain_cash": "90.00",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"remain_subsidy": "11.00"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7626D74C"/>
    <w:p w14:paraId="33D7D1C7">
      <w:r>
        <w:t>返回字段：</w:t>
      </w:r>
    </w:p>
    <w:p w14:paraId="64AC7406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0BC8D3F7">
        <w:tc>
          <w:tcPr>
            <w:tcW w:w="2880" w:type="dxa"/>
          </w:tcPr>
          <w:p w14:paraId="231F8688">
            <w:pPr>
              <w:spacing w:after="0" w:line="240" w:lineRule="auto"/>
            </w:pPr>
            <w:r>
              <w:t>字段</w:t>
            </w:r>
          </w:p>
        </w:tc>
        <w:tc>
          <w:tcPr>
            <w:tcW w:w="2880" w:type="dxa"/>
          </w:tcPr>
          <w:p w14:paraId="623DF427">
            <w:pPr>
              <w:spacing w:after="0" w:line="240" w:lineRule="auto"/>
            </w:pPr>
            <w:r>
              <w:t>类型</w:t>
            </w:r>
          </w:p>
        </w:tc>
        <w:tc>
          <w:tcPr>
            <w:tcW w:w="2880" w:type="dxa"/>
          </w:tcPr>
          <w:p w14:paraId="7D37C879">
            <w:pPr>
              <w:spacing w:after="0" w:line="240" w:lineRule="auto"/>
            </w:pPr>
            <w:r>
              <w:t>说明</w:t>
            </w:r>
          </w:p>
        </w:tc>
      </w:tr>
      <w:tr w14:paraId="3151911D">
        <w:tc>
          <w:tcPr>
            <w:tcW w:w="2880" w:type="dxa"/>
          </w:tcPr>
          <w:p w14:paraId="78C4ADCB">
            <w:pPr>
              <w:spacing w:after="0" w:line="240" w:lineRule="auto"/>
            </w:pPr>
            <w:r>
              <w:t>`data.order_no`</w:t>
            </w:r>
          </w:p>
        </w:tc>
        <w:tc>
          <w:tcPr>
            <w:tcW w:w="2880" w:type="dxa"/>
          </w:tcPr>
          <w:p w14:paraId="7251933C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6549DEE1">
            <w:pPr>
              <w:spacing w:after="0" w:line="240" w:lineRule="auto"/>
            </w:pPr>
            <w:r>
              <w:t>平台退款单号</w:t>
            </w:r>
          </w:p>
        </w:tc>
      </w:tr>
      <w:tr w14:paraId="18A7405F">
        <w:tc>
          <w:tcPr>
            <w:tcW w:w="2880" w:type="dxa"/>
          </w:tcPr>
          <w:p w14:paraId="4D5D1956">
            <w:pPr>
              <w:spacing w:after="0" w:line="240" w:lineRule="auto"/>
            </w:pPr>
            <w:r>
              <w:t>`data.before_balance`</w:t>
            </w:r>
          </w:p>
        </w:tc>
        <w:tc>
          <w:tcPr>
            <w:tcW w:w="2880" w:type="dxa"/>
          </w:tcPr>
          <w:p w14:paraId="4952F622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409DCBB2">
            <w:pPr>
              <w:spacing w:after="0" w:line="240" w:lineRule="auto"/>
            </w:pPr>
            <w:r>
              <w:t>退款前余额，按 `data.remain_balance - data.refund_amount` 回推</w:t>
            </w:r>
          </w:p>
        </w:tc>
      </w:tr>
      <w:tr w14:paraId="7F7AA931">
        <w:tc>
          <w:tcPr>
            <w:tcW w:w="2880" w:type="dxa"/>
          </w:tcPr>
          <w:p w14:paraId="0E6B856B">
            <w:pPr>
              <w:spacing w:after="0" w:line="240" w:lineRule="auto"/>
            </w:pPr>
            <w:r>
              <w:t>`data.refund_amount`</w:t>
            </w:r>
          </w:p>
        </w:tc>
        <w:tc>
          <w:tcPr>
            <w:tcW w:w="2880" w:type="dxa"/>
          </w:tcPr>
          <w:p w14:paraId="6D2DC523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46F8354">
            <w:pPr>
              <w:spacing w:after="0" w:line="240" w:lineRule="auto"/>
            </w:pPr>
            <w:r>
              <w:t>退款金额</w:t>
            </w:r>
          </w:p>
        </w:tc>
      </w:tr>
      <w:tr w14:paraId="57FD38DB">
        <w:tc>
          <w:tcPr>
            <w:tcW w:w="2880" w:type="dxa"/>
          </w:tcPr>
          <w:p w14:paraId="1D1255B6">
            <w:pPr>
              <w:spacing w:after="0" w:line="240" w:lineRule="auto"/>
            </w:pPr>
            <w:r>
              <w:t>`data.after_balance`</w:t>
            </w:r>
          </w:p>
        </w:tc>
        <w:tc>
          <w:tcPr>
            <w:tcW w:w="2880" w:type="dxa"/>
          </w:tcPr>
          <w:p w14:paraId="557E1045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B735251">
            <w:pPr>
              <w:spacing w:after="0" w:line="240" w:lineRule="auto"/>
            </w:pPr>
            <w:r>
              <w:t>退款后余额，现金余额 + 当前有效补贴余额</w:t>
            </w:r>
          </w:p>
        </w:tc>
      </w:tr>
      <w:tr w14:paraId="71F55DE3">
        <w:tc>
          <w:tcPr>
            <w:tcW w:w="2880" w:type="dxa"/>
          </w:tcPr>
          <w:p w14:paraId="4D5AE7CC">
            <w:pPr>
              <w:spacing w:after="0" w:line="240" w:lineRule="auto"/>
            </w:pPr>
            <w:r>
              <w:t>`data.remain_balance`</w:t>
            </w:r>
          </w:p>
        </w:tc>
        <w:tc>
          <w:tcPr>
            <w:tcW w:w="2880" w:type="dxa"/>
          </w:tcPr>
          <w:p w14:paraId="66620119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1A9518F7">
            <w:pPr>
              <w:spacing w:after="0" w:line="240" w:lineRule="auto"/>
            </w:pPr>
            <w:r>
              <w:t>退款后剩余余额，现金余额 + 当前有效补贴余额；与 `data.after_balance` 口径一致</w:t>
            </w:r>
          </w:p>
        </w:tc>
      </w:tr>
      <w:tr w14:paraId="4DB03BE5">
        <w:tc>
          <w:tcPr>
            <w:tcW w:w="2880" w:type="dxa"/>
          </w:tcPr>
          <w:p w14:paraId="163D33AC">
            <w:pPr>
              <w:spacing w:after="0" w:line="240" w:lineRule="auto"/>
            </w:pPr>
            <w:r>
              <w:t>`data.remain_cash`</w:t>
            </w:r>
          </w:p>
        </w:tc>
        <w:tc>
          <w:tcPr>
            <w:tcW w:w="2880" w:type="dxa"/>
          </w:tcPr>
          <w:p w14:paraId="28180A4D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12F74A28">
            <w:pPr>
              <w:spacing w:after="0" w:line="240" w:lineRule="auto"/>
            </w:pPr>
            <w:r>
              <w:t>退款后剩余现金</w:t>
            </w:r>
          </w:p>
        </w:tc>
      </w:tr>
      <w:tr w14:paraId="19811F38">
        <w:tc>
          <w:tcPr>
            <w:tcW w:w="2880" w:type="dxa"/>
          </w:tcPr>
          <w:p w14:paraId="05B995AC">
            <w:pPr>
              <w:spacing w:after="0" w:line="240" w:lineRule="auto"/>
            </w:pPr>
            <w:r>
              <w:t>`data.remain_subsidy`</w:t>
            </w:r>
          </w:p>
        </w:tc>
        <w:tc>
          <w:tcPr>
            <w:tcW w:w="2880" w:type="dxa"/>
          </w:tcPr>
          <w:p w14:paraId="35DD3356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4B75C3BB">
            <w:pPr>
              <w:spacing w:after="0" w:line="240" w:lineRule="auto"/>
            </w:pPr>
            <w:r>
              <w:t>退款后剩余有效补贴</w:t>
            </w:r>
          </w:p>
        </w:tc>
      </w:tr>
    </w:tbl>
    <w:p w14:paraId="3EFD1F22"/>
    <w:p w14:paraId="068EA18E">
      <w:pPr>
        <w:pStyle w:val="3"/>
      </w:pPr>
      <w:r>
        <w:t>12. 交易查询接口</w:t>
      </w:r>
    </w:p>
    <w:p w14:paraId="16498F52"/>
    <w:p w14:paraId="51022ADF">
      <w:r>
        <w:t>接口地址：</w:t>
      </w:r>
    </w:p>
    <w:p w14:paraId="6DBDAB14"/>
    <w:p w14:paraId="3EA2311A">
      <w:r>
        <w:rPr>
          <w:rFonts w:ascii="Consolas" w:hAnsi="Consolas"/>
          <w:sz w:val="18"/>
        </w:rPr>
        <w:t>POST {base_url}/api/v2/shop/orderDetail</w:t>
      </w:r>
    </w:p>
    <w:p w14:paraId="67060725"/>
    <w:p w14:paraId="110BF20E">
      <w:r>
        <w:t>业务明文请求参数：</w:t>
      </w:r>
    </w:p>
    <w:p w14:paraId="182FD6D6"/>
    <w:p w14:paraId="63A7D8F9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"order_no": "SO202605220001"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0405DCC4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2642DB2E">
        <w:tc>
          <w:tcPr>
            <w:tcW w:w="2160" w:type="dxa"/>
          </w:tcPr>
          <w:p w14:paraId="428A5EEF">
            <w:pPr>
              <w:spacing w:after="0" w:line="240" w:lineRule="auto"/>
            </w:pPr>
            <w:r>
              <w:t>字段</w:t>
            </w:r>
          </w:p>
        </w:tc>
        <w:tc>
          <w:tcPr>
            <w:tcW w:w="2160" w:type="dxa"/>
          </w:tcPr>
          <w:p w14:paraId="576A8480">
            <w:pPr>
              <w:spacing w:after="0" w:line="240" w:lineRule="auto"/>
            </w:pPr>
            <w:r>
              <w:t>类型</w:t>
            </w:r>
          </w:p>
        </w:tc>
        <w:tc>
          <w:tcPr>
            <w:tcW w:w="2160" w:type="dxa"/>
          </w:tcPr>
          <w:p w14:paraId="04EBDC73">
            <w:pPr>
              <w:spacing w:after="0" w:line="240" w:lineRule="auto"/>
            </w:pPr>
            <w:r>
              <w:t>必填</w:t>
            </w:r>
          </w:p>
        </w:tc>
        <w:tc>
          <w:tcPr>
            <w:tcW w:w="2160" w:type="dxa"/>
          </w:tcPr>
          <w:p w14:paraId="579B975B">
            <w:pPr>
              <w:spacing w:after="0" w:line="240" w:lineRule="auto"/>
            </w:pPr>
            <w:r>
              <w:t>说明</w:t>
            </w:r>
          </w:p>
        </w:tc>
      </w:tr>
      <w:tr w14:paraId="3AF1D2B7">
        <w:tc>
          <w:tcPr>
            <w:tcW w:w="2160" w:type="dxa"/>
          </w:tcPr>
          <w:p w14:paraId="68567A74">
            <w:pPr>
              <w:spacing w:after="0" w:line="240" w:lineRule="auto"/>
            </w:pPr>
            <w:r>
              <w:t>`order_no`</w:t>
            </w:r>
          </w:p>
        </w:tc>
        <w:tc>
          <w:tcPr>
            <w:tcW w:w="2160" w:type="dxa"/>
          </w:tcPr>
          <w:p w14:paraId="56A757B4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0D768C87">
            <w:pPr>
              <w:spacing w:after="0" w:line="240" w:lineRule="auto"/>
            </w:pPr>
            <w:r>
              <w:t>是</w:t>
            </w:r>
          </w:p>
        </w:tc>
        <w:tc>
          <w:tcPr>
            <w:tcW w:w="2160" w:type="dxa"/>
          </w:tcPr>
          <w:p w14:paraId="78930035">
            <w:pPr>
              <w:spacing w:after="0" w:line="240" w:lineRule="auto"/>
            </w:pPr>
            <w:r>
              <w:t>平台订单号，即消费下单接口返回的 `data.order_no`</w:t>
            </w:r>
          </w:p>
        </w:tc>
      </w:tr>
    </w:tbl>
    <w:p w14:paraId="60A595D8"/>
    <w:p w14:paraId="6653A636">
      <w:r>
        <w:t>说明：</w:t>
      </w:r>
    </w:p>
    <w:p w14:paraId="1386B0F6"/>
    <w:p w14:paraId="5570E645">
      <w:pPr>
        <w:pStyle w:val="16"/>
      </w:pPr>
      <w:r>
        <w:t>仅查询当前第三方应用创建的外部订单。</w:t>
      </w:r>
    </w:p>
    <w:p w14:paraId="545B4D87">
      <w:pPr>
        <w:pStyle w:val="16"/>
      </w:pPr>
      <w:r>
        <w:t>如果订单不存在，返回 `code=1`，`message=订单不存在`。</w:t>
      </w:r>
    </w:p>
    <w:p w14:paraId="68880745">
      <w:pPr>
        <w:pStyle w:val="16"/>
      </w:pPr>
      <w:r>
        <w:t>该接口不做第三方业务单号幂等控制。</w:t>
      </w:r>
    </w:p>
    <w:p w14:paraId="473330D7"/>
    <w:p w14:paraId="01FA7824">
      <w:r>
        <w:t>解密后的成功响应：</w:t>
      </w:r>
    </w:p>
    <w:p w14:paraId="106E436C"/>
    <w:p w14:paraId="1C7145CA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"查询成功",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"data":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"order":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"order_no": "SO202605220001",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"pay_price": "12.50",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"before_balance": "101.00",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"cash": "10.00",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"subsidy": "2.50",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"refund_amount": "12.50",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"cash_refund_amount": "10.00",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"subsidy_refund_amount": "2.50",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"remain_balance": "88.50",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"remain_cash": "80.00",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"remain_subsidy": "8.50",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"pay_status": 20,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"pay_status_text": "已付款",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"order_status": 30,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"order_status_text": "已完成",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"refund_status": 3,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"refund_status_text": "全部退款",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"pay_type": 20,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"pay_type_text": "刷卡支付",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"source": 5,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"source_text": "外部订单",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"restaurant_id": 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"equipment_code": "SN001",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"card_id": "100001",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"paycode": "",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"api_account": "third_party_001",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"pay_time": "2026-05-22 10:30:00",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"create_time": "2026-05-22 10:30:00",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"update_time": "2026-05-22 10:35:00"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"refunds": [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"order_no": "RF202605220001",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"refund_amount": "12.50",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"cash_refund_amount": "10.00",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"subsidy_refund_amount": "2.50",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"before_balance": "88.50",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"remain_balance": "101.00",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"remain_cash": "90.00",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"remain_subsidy": "11.00",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"refund_status": 2,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"refund_status_text": "已同意",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"apply_desc": "外部接口退款",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"apply_time": "2026-05-22 10:35:00",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"audit_time": "2026-05-22 10:35:00",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"create_time": "2026-05-22 10:35:00",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"update_time": "2026-05-22 10:35:00"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]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5F0A07B5"/>
    <w:p w14:paraId="3B7C0A85">
      <w:r>
        <w:t>订单字段：</w:t>
      </w:r>
    </w:p>
    <w:p w14:paraId="2A9DF082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3"/>
        <w:gridCol w:w="2019"/>
        <w:gridCol w:w="2974"/>
      </w:tblGrid>
      <w:tr w14:paraId="6C6A58DA">
        <w:tc>
          <w:tcPr>
            <w:tcW w:w="2880" w:type="dxa"/>
          </w:tcPr>
          <w:p w14:paraId="7AFC285A">
            <w:pPr>
              <w:spacing w:after="0" w:line="240" w:lineRule="auto"/>
            </w:pPr>
            <w:r>
              <w:t>字段</w:t>
            </w:r>
          </w:p>
        </w:tc>
        <w:tc>
          <w:tcPr>
            <w:tcW w:w="2880" w:type="dxa"/>
          </w:tcPr>
          <w:p w14:paraId="38BD124E">
            <w:pPr>
              <w:spacing w:after="0" w:line="240" w:lineRule="auto"/>
            </w:pPr>
            <w:r>
              <w:t>类型</w:t>
            </w:r>
          </w:p>
        </w:tc>
        <w:tc>
          <w:tcPr>
            <w:tcW w:w="2880" w:type="dxa"/>
          </w:tcPr>
          <w:p w14:paraId="3C17B21C">
            <w:pPr>
              <w:spacing w:after="0" w:line="240" w:lineRule="auto"/>
            </w:pPr>
            <w:r>
              <w:t>说明</w:t>
            </w:r>
          </w:p>
        </w:tc>
      </w:tr>
      <w:tr w14:paraId="144D44CA">
        <w:tc>
          <w:tcPr>
            <w:tcW w:w="2880" w:type="dxa"/>
          </w:tcPr>
          <w:p w14:paraId="574BBEDC">
            <w:pPr>
              <w:spacing w:after="0" w:line="240" w:lineRule="auto"/>
            </w:pPr>
            <w:r>
              <w:t>`data.order.order_no`</w:t>
            </w:r>
          </w:p>
        </w:tc>
        <w:tc>
          <w:tcPr>
            <w:tcW w:w="2880" w:type="dxa"/>
          </w:tcPr>
          <w:p w14:paraId="66736D40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698B8FC0">
            <w:pPr>
              <w:spacing w:after="0" w:line="240" w:lineRule="auto"/>
            </w:pPr>
            <w:r>
              <w:t>平台订单号</w:t>
            </w:r>
          </w:p>
        </w:tc>
      </w:tr>
      <w:tr w14:paraId="39BF47EA">
        <w:tc>
          <w:tcPr>
            <w:tcW w:w="2880" w:type="dxa"/>
          </w:tcPr>
          <w:p w14:paraId="1B97B2C6">
            <w:pPr>
              <w:spacing w:after="0" w:line="240" w:lineRule="auto"/>
            </w:pPr>
            <w:r>
              <w:t>`data.order.pay_price`</w:t>
            </w:r>
          </w:p>
        </w:tc>
        <w:tc>
          <w:tcPr>
            <w:tcW w:w="2880" w:type="dxa"/>
          </w:tcPr>
          <w:p w14:paraId="551BBC94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D98968A">
            <w:pPr>
              <w:spacing w:after="0" w:line="240" w:lineRule="auto"/>
            </w:pPr>
            <w:r>
              <w:t>实付金额</w:t>
            </w:r>
          </w:p>
        </w:tc>
      </w:tr>
      <w:tr w14:paraId="1B72565E">
        <w:tc>
          <w:tcPr>
            <w:tcW w:w="2880" w:type="dxa"/>
          </w:tcPr>
          <w:p w14:paraId="71213E5C">
            <w:pPr>
              <w:spacing w:after="0" w:line="240" w:lineRule="auto"/>
            </w:pPr>
            <w:r>
              <w:t>`data.order.before_balance`</w:t>
            </w:r>
          </w:p>
        </w:tc>
        <w:tc>
          <w:tcPr>
            <w:tcW w:w="2880" w:type="dxa"/>
          </w:tcPr>
          <w:p w14:paraId="4E0476E4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6F13876B">
            <w:pPr>
              <w:spacing w:after="0" w:line="240" w:lineRule="auto"/>
            </w:pPr>
            <w:r>
              <w:t>支付前余额，按 `data.order.remain_balance + data.order.pay_price` 回推</w:t>
            </w:r>
          </w:p>
        </w:tc>
      </w:tr>
      <w:tr w14:paraId="7D4505C8">
        <w:tc>
          <w:tcPr>
            <w:tcW w:w="2880" w:type="dxa"/>
          </w:tcPr>
          <w:p w14:paraId="18AB3DE9">
            <w:pPr>
              <w:spacing w:after="0" w:line="240" w:lineRule="auto"/>
            </w:pPr>
            <w:r>
              <w:t>`data.order.cash`</w:t>
            </w:r>
          </w:p>
        </w:tc>
        <w:tc>
          <w:tcPr>
            <w:tcW w:w="2880" w:type="dxa"/>
          </w:tcPr>
          <w:p w14:paraId="744579D7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ED3C133">
            <w:pPr>
              <w:spacing w:after="0" w:line="240" w:lineRule="auto"/>
            </w:pPr>
            <w:r>
              <w:t>现金支付金额</w:t>
            </w:r>
          </w:p>
        </w:tc>
      </w:tr>
      <w:tr w14:paraId="5F954B91">
        <w:tc>
          <w:tcPr>
            <w:tcW w:w="2880" w:type="dxa"/>
          </w:tcPr>
          <w:p w14:paraId="306A8758">
            <w:pPr>
              <w:spacing w:after="0" w:line="240" w:lineRule="auto"/>
            </w:pPr>
            <w:r>
              <w:t>`data.order.subsidy`</w:t>
            </w:r>
          </w:p>
        </w:tc>
        <w:tc>
          <w:tcPr>
            <w:tcW w:w="2880" w:type="dxa"/>
          </w:tcPr>
          <w:p w14:paraId="390CA392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C2C9431">
            <w:pPr>
              <w:spacing w:after="0" w:line="240" w:lineRule="auto"/>
            </w:pPr>
            <w:r>
              <w:t>补贴支付金额</w:t>
            </w:r>
          </w:p>
        </w:tc>
      </w:tr>
      <w:tr w14:paraId="5EDBA207">
        <w:tc>
          <w:tcPr>
            <w:tcW w:w="2880" w:type="dxa"/>
          </w:tcPr>
          <w:p w14:paraId="7FF81264">
            <w:pPr>
              <w:spacing w:after="0" w:line="240" w:lineRule="auto"/>
            </w:pPr>
            <w:r>
              <w:t>`data.order.refund_amount`</w:t>
            </w:r>
          </w:p>
        </w:tc>
        <w:tc>
          <w:tcPr>
            <w:tcW w:w="2880" w:type="dxa"/>
          </w:tcPr>
          <w:p w14:paraId="13C08523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C866691">
            <w:pPr>
              <w:spacing w:after="0" w:line="240" w:lineRule="auto"/>
            </w:pPr>
            <w:r>
              <w:t>已退款总金额</w:t>
            </w:r>
          </w:p>
        </w:tc>
      </w:tr>
      <w:tr w14:paraId="6C7FC522">
        <w:tc>
          <w:tcPr>
            <w:tcW w:w="2880" w:type="dxa"/>
          </w:tcPr>
          <w:p w14:paraId="17D346DB">
            <w:pPr>
              <w:spacing w:after="0" w:line="240" w:lineRule="auto"/>
            </w:pPr>
            <w:r>
              <w:t>`data.order.cash_refund_amount`</w:t>
            </w:r>
          </w:p>
        </w:tc>
        <w:tc>
          <w:tcPr>
            <w:tcW w:w="2880" w:type="dxa"/>
          </w:tcPr>
          <w:p w14:paraId="42211960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2780456">
            <w:pPr>
              <w:spacing w:after="0" w:line="240" w:lineRule="auto"/>
            </w:pPr>
            <w:r>
              <w:t>已退款现金金额</w:t>
            </w:r>
          </w:p>
        </w:tc>
      </w:tr>
      <w:tr w14:paraId="3A8931DC">
        <w:tc>
          <w:tcPr>
            <w:tcW w:w="2880" w:type="dxa"/>
          </w:tcPr>
          <w:p w14:paraId="29FAB65B">
            <w:pPr>
              <w:spacing w:after="0" w:line="240" w:lineRule="auto"/>
            </w:pPr>
            <w:r>
              <w:t>`data.order.subsidy_refund_amount`</w:t>
            </w:r>
          </w:p>
        </w:tc>
        <w:tc>
          <w:tcPr>
            <w:tcW w:w="2880" w:type="dxa"/>
          </w:tcPr>
          <w:p w14:paraId="7AE5E24F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41B2738">
            <w:pPr>
              <w:spacing w:after="0" w:line="240" w:lineRule="auto"/>
            </w:pPr>
            <w:r>
              <w:t>已退款补贴金额</w:t>
            </w:r>
          </w:p>
        </w:tc>
      </w:tr>
      <w:tr w14:paraId="7B168230">
        <w:tc>
          <w:tcPr>
            <w:tcW w:w="2880" w:type="dxa"/>
          </w:tcPr>
          <w:p w14:paraId="13464B44">
            <w:pPr>
              <w:spacing w:after="0" w:line="240" w:lineRule="auto"/>
            </w:pPr>
            <w:r>
              <w:t>`data.order.remain_balance`</w:t>
            </w:r>
          </w:p>
        </w:tc>
        <w:tc>
          <w:tcPr>
            <w:tcW w:w="2880" w:type="dxa"/>
          </w:tcPr>
          <w:p w14:paraId="1877E40F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10EA351F">
            <w:pPr>
              <w:spacing w:after="0" w:line="240" w:lineRule="auto"/>
            </w:pPr>
            <w:r>
              <w:t>支付后余额</w:t>
            </w:r>
          </w:p>
        </w:tc>
      </w:tr>
      <w:tr w14:paraId="364BF080">
        <w:tc>
          <w:tcPr>
            <w:tcW w:w="2880" w:type="dxa"/>
          </w:tcPr>
          <w:p w14:paraId="0C816CE5">
            <w:pPr>
              <w:spacing w:after="0" w:line="240" w:lineRule="auto"/>
            </w:pPr>
            <w:r>
              <w:t>`data.order.remain_cash`</w:t>
            </w:r>
          </w:p>
        </w:tc>
        <w:tc>
          <w:tcPr>
            <w:tcW w:w="2880" w:type="dxa"/>
          </w:tcPr>
          <w:p w14:paraId="303BF42B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1CF93FB8">
            <w:pPr>
              <w:spacing w:after="0" w:line="240" w:lineRule="auto"/>
            </w:pPr>
            <w:r>
              <w:t>支付后现金余额</w:t>
            </w:r>
          </w:p>
        </w:tc>
      </w:tr>
      <w:tr w14:paraId="58348189">
        <w:tc>
          <w:tcPr>
            <w:tcW w:w="2880" w:type="dxa"/>
          </w:tcPr>
          <w:p w14:paraId="564276DC">
            <w:pPr>
              <w:spacing w:after="0" w:line="240" w:lineRule="auto"/>
            </w:pPr>
            <w:r>
              <w:t>`data.order.remain_subsidy`</w:t>
            </w:r>
          </w:p>
        </w:tc>
        <w:tc>
          <w:tcPr>
            <w:tcW w:w="2880" w:type="dxa"/>
          </w:tcPr>
          <w:p w14:paraId="174539E4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2A6593F">
            <w:pPr>
              <w:spacing w:after="0" w:line="240" w:lineRule="auto"/>
            </w:pPr>
            <w:r>
              <w:t>支付后补贴余额</w:t>
            </w:r>
          </w:p>
        </w:tc>
      </w:tr>
      <w:tr w14:paraId="21B771B5">
        <w:tc>
          <w:tcPr>
            <w:tcW w:w="2880" w:type="dxa"/>
          </w:tcPr>
          <w:p w14:paraId="20909EE0">
            <w:pPr>
              <w:spacing w:after="0" w:line="240" w:lineRule="auto"/>
            </w:pPr>
            <w:r>
              <w:t>`data.order.pay_status`</w:t>
            </w:r>
          </w:p>
        </w:tc>
        <w:tc>
          <w:tcPr>
            <w:tcW w:w="2880" w:type="dxa"/>
          </w:tcPr>
          <w:p w14:paraId="53AD13D2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1854CA65">
            <w:pPr>
              <w:spacing w:after="0" w:line="240" w:lineRule="auto"/>
            </w:pPr>
            <w:r>
              <w:t>支付状态值</w:t>
            </w:r>
          </w:p>
        </w:tc>
      </w:tr>
      <w:tr w14:paraId="543DE415">
        <w:tc>
          <w:tcPr>
            <w:tcW w:w="2880" w:type="dxa"/>
          </w:tcPr>
          <w:p w14:paraId="0A7603B8">
            <w:pPr>
              <w:spacing w:after="0" w:line="240" w:lineRule="auto"/>
            </w:pPr>
            <w:r>
              <w:t>`data.order.pay_status_text`</w:t>
            </w:r>
          </w:p>
        </w:tc>
        <w:tc>
          <w:tcPr>
            <w:tcW w:w="2880" w:type="dxa"/>
          </w:tcPr>
          <w:p w14:paraId="48996A7F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8647F9A">
            <w:pPr>
              <w:spacing w:after="0" w:line="240" w:lineRule="auto"/>
            </w:pPr>
            <w:r>
              <w:t>支付状态文本</w:t>
            </w:r>
          </w:p>
        </w:tc>
      </w:tr>
      <w:tr w14:paraId="337AD165">
        <w:tc>
          <w:tcPr>
            <w:tcW w:w="2880" w:type="dxa"/>
          </w:tcPr>
          <w:p w14:paraId="3D9A6727">
            <w:pPr>
              <w:spacing w:after="0" w:line="240" w:lineRule="auto"/>
            </w:pPr>
            <w:r>
              <w:t>`data.order.order_status`</w:t>
            </w:r>
          </w:p>
        </w:tc>
        <w:tc>
          <w:tcPr>
            <w:tcW w:w="2880" w:type="dxa"/>
          </w:tcPr>
          <w:p w14:paraId="5692E59E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09D3B133">
            <w:pPr>
              <w:spacing w:after="0" w:line="240" w:lineRule="auto"/>
            </w:pPr>
            <w:r>
              <w:t>订单状态值</w:t>
            </w:r>
          </w:p>
        </w:tc>
      </w:tr>
      <w:tr w14:paraId="75D31C6D">
        <w:tc>
          <w:tcPr>
            <w:tcW w:w="2880" w:type="dxa"/>
          </w:tcPr>
          <w:p w14:paraId="78E06F7A">
            <w:pPr>
              <w:spacing w:after="0" w:line="240" w:lineRule="auto"/>
            </w:pPr>
            <w:r>
              <w:t>`data.order.order_status_text`</w:t>
            </w:r>
          </w:p>
        </w:tc>
        <w:tc>
          <w:tcPr>
            <w:tcW w:w="2880" w:type="dxa"/>
          </w:tcPr>
          <w:p w14:paraId="21CD3ABD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4D2DAE93">
            <w:pPr>
              <w:spacing w:after="0" w:line="240" w:lineRule="auto"/>
            </w:pPr>
            <w:r>
              <w:t>订单状态文本</w:t>
            </w:r>
          </w:p>
        </w:tc>
      </w:tr>
      <w:tr w14:paraId="43D4A904">
        <w:tc>
          <w:tcPr>
            <w:tcW w:w="2880" w:type="dxa"/>
          </w:tcPr>
          <w:p w14:paraId="685D6074">
            <w:pPr>
              <w:spacing w:after="0" w:line="240" w:lineRule="auto"/>
            </w:pPr>
            <w:r>
              <w:t>`data.order.refund_status`</w:t>
            </w:r>
          </w:p>
        </w:tc>
        <w:tc>
          <w:tcPr>
            <w:tcW w:w="2880" w:type="dxa"/>
          </w:tcPr>
          <w:p w14:paraId="0D1C2F61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56299619">
            <w:pPr>
              <w:spacing w:after="0" w:line="240" w:lineRule="auto"/>
            </w:pPr>
            <w:r>
              <w:t>订单退款状态值：0 未退款，1 退款中，2 部分退款，3 全部退款</w:t>
            </w:r>
          </w:p>
        </w:tc>
      </w:tr>
      <w:tr w14:paraId="64A7129B">
        <w:tc>
          <w:tcPr>
            <w:tcW w:w="2880" w:type="dxa"/>
          </w:tcPr>
          <w:p w14:paraId="2735A2E4">
            <w:pPr>
              <w:spacing w:after="0" w:line="240" w:lineRule="auto"/>
            </w:pPr>
            <w:r>
              <w:t>`data.order.refund_status_text`</w:t>
            </w:r>
          </w:p>
        </w:tc>
        <w:tc>
          <w:tcPr>
            <w:tcW w:w="2880" w:type="dxa"/>
          </w:tcPr>
          <w:p w14:paraId="424BB789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02FCDD3">
            <w:pPr>
              <w:spacing w:after="0" w:line="240" w:lineRule="auto"/>
            </w:pPr>
            <w:r>
              <w:t>订单退款状态文本</w:t>
            </w:r>
          </w:p>
        </w:tc>
      </w:tr>
      <w:tr w14:paraId="0E2D1125">
        <w:tc>
          <w:tcPr>
            <w:tcW w:w="2880" w:type="dxa"/>
          </w:tcPr>
          <w:p w14:paraId="02766849">
            <w:pPr>
              <w:spacing w:after="0" w:line="240" w:lineRule="auto"/>
            </w:pPr>
            <w:r>
              <w:t>`data.order.pay_type`</w:t>
            </w:r>
          </w:p>
        </w:tc>
        <w:tc>
          <w:tcPr>
            <w:tcW w:w="2880" w:type="dxa"/>
          </w:tcPr>
          <w:p w14:paraId="41185FB8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6D1022F2">
            <w:pPr>
              <w:spacing w:after="0" w:line="240" w:lineRule="auto"/>
            </w:pPr>
            <w:r>
              <w:t>支付方式值：10 线上支付，20 刷卡支付，30 消费码支付，40 刷脸支付</w:t>
            </w:r>
          </w:p>
        </w:tc>
      </w:tr>
      <w:tr w14:paraId="1006A6A5">
        <w:tc>
          <w:tcPr>
            <w:tcW w:w="2880" w:type="dxa"/>
          </w:tcPr>
          <w:p w14:paraId="4B7C90C8">
            <w:pPr>
              <w:spacing w:after="0" w:line="240" w:lineRule="auto"/>
            </w:pPr>
            <w:r>
              <w:t>`data.order.pay_type_text`</w:t>
            </w:r>
          </w:p>
        </w:tc>
        <w:tc>
          <w:tcPr>
            <w:tcW w:w="2880" w:type="dxa"/>
          </w:tcPr>
          <w:p w14:paraId="3BA01960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4364EA00">
            <w:pPr>
              <w:spacing w:after="0" w:line="240" w:lineRule="auto"/>
            </w:pPr>
            <w:r>
              <w:t>支付方式文本</w:t>
            </w:r>
          </w:p>
        </w:tc>
      </w:tr>
      <w:tr w14:paraId="53ED4C94">
        <w:tc>
          <w:tcPr>
            <w:tcW w:w="2880" w:type="dxa"/>
          </w:tcPr>
          <w:p w14:paraId="03A4123F">
            <w:pPr>
              <w:spacing w:after="0" w:line="240" w:lineRule="auto"/>
            </w:pPr>
            <w:r>
              <w:t>`data.order.source`</w:t>
            </w:r>
          </w:p>
        </w:tc>
        <w:tc>
          <w:tcPr>
            <w:tcW w:w="2880" w:type="dxa"/>
          </w:tcPr>
          <w:p w14:paraId="41EAF4BA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71E37324">
            <w:pPr>
              <w:spacing w:after="0" w:line="240" w:lineRule="auto"/>
            </w:pPr>
            <w:r>
              <w:t>订单来源值，外部订单为 5</w:t>
            </w:r>
          </w:p>
        </w:tc>
      </w:tr>
      <w:tr w14:paraId="0CAF8C1A">
        <w:tc>
          <w:tcPr>
            <w:tcW w:w="2880" w:type="dxa"/>
          </w:tcPr>
          <w:p w14:paraId="3DA1087D">
            <w:pPr>
              <w:spacing w:after="0" w:line="240" w:lineRule="auto"/>
            </w:pPr>
            <w:r>
              <w:t>`data.order.source_text`</w:t>
            </w:r>
          </w:p>
        </w:tc>
        <w:tc>
          <w:tcPr>
            <w:tcW w:w="2880" w:type="dxa"/>
          </w:tcPr>
          <w:p w14:paraId="58FE8159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6229E717">
            <w:pPr>
              <w:spacing w:after="0" w:line="240" w:lineRule="auto"/>
            </w:pPr>
            <w:r>
              <w:t>订单来源文本</w:t>
            </w:r>
          </w:p>
        </w:tc>
      </w:tr>
      <w:tr w14:paraId="69B8B961">
        <w:tc>
          <w:tcPr>
            <w:tcW w:w="2880" w:type="dxa"/>
          </w:tcPr>
          <w:p w14:paraId="357EF124">
            <w:pPr>
              <w:spacing w:after="0" w:line="240" w:lineRule="auto"/>
            </w:pPr>
            <w:r>
              <w:t>`data.order.restaurant_id`</w:t>
            </w:r>
          </w:p>
        </w:tc>
        <w:tc>
          <w:tcPr>
            <w:tcW w:w="2880" w:type="dxa"/>
          </w:tcPr>
          <w:p w14:paraId="0354D2FC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1DD42FD8">
            <w:pPr>
              <w:spacing w:after="0" w:line="240" w:lineRule="auto"/>
            </w:pPr>
            <w:r>
              <w:t>餐厅 ID</w:t>
            </w:r>
          </w:p>
        </w:tc>
      </w:tr>
      <w:tr w14:paraId="7FF88694">
        <w:tc>
          <w:tcPr>
            <w:tcW w:w="2880" w:type="dxa"/>
          </w:tcPr>
          <w:p w14:paraId="40A00083">
            <w:pPr>
              <w:spacing w:after="0" w:line="240" w:lineRule="auto"/>
            </w:pPr>
            <w:r>
              <w:t>`data.order.equipment_code`</w:t>
            </w:r>
          </w:p>
        </w:tc>
        <w:tc>
          <w:tcPr>
            <w:tcW w:w="2880" w:type="dxa"/>
          </w:tcPr>
          <w:p w14:paraId="3382F181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11D6136A">
            <w:pPr>
              <w:spacing w:after="0" w:line="240" w:lineRule="auto"/>
            </w:pPr>
            <w:r>
              <w:t>设备编号</w:t>
            </w:r>
          </w:p>
        </w:tc>
      </w:tr>
      <w:tr w14:paraId="14CA6453">
        <w:tc>
          <w:tcPr>
            <w:tcW w:w="2880" w:type="dxa"/>
          </w:tcPr>
          <w:p w14:paraId="19B7837E">
            <w:pPr>
              <w:spacing w:after="0" w:line="240" w:lineRule="auto"/>
            </w:pPr>
            <w:r>
              <w:t>`data.order.card_id`</w:t>
            </w:r>
          </w:p>
        </w:tc>
        <w:tc>
          <w:tcPr>
            <w:tcW w:w="2880" w:type="dxa"/>
          </w:tcPr>
          <w:p w14:paraId="3C7DBD32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41E6EC4">
            <w:pPr>
              <w:spacing w:after="0" w:line="240" w:lineRule="auto"/>
            </w:pPr>
            <w:r>
              <w:t>卡号</w:t>
            </w:r>
          </w:p>
        </w:tc>
      </w:tr>
      <w:tr w14:paraId="40AEC31F">
        <w:tc>
          <w:tcPr>
            <w:tcW w:w="2880" w:type="dxa"/>
          </w:tcPr>
          <w:p w14:paraId="1BBCE45D">
            <w:pPr>
              <w:spacing w:after="0" w:line="240" w:lineRule="auto"/>
            </w:pPr>
            <w:r>
              <w:t>`data.order.paycode`</w:t>
            </w:r>
          </w:p>
        </w:tc>
        <w:tc>
          <w:tcPr>
            <w:tcW w:w="2880" w:type="dxa"/>
          </w:tcPr>
          <w:p w14:paraId="24FAE54D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BD2DE62">
            <w:pPr>
              <w:spacing w:after="0" w:line="240" w:lineRule="auto"/>
            </w:pPr>
            <w:r>
              <w:t>付款码</w:t>
            </w:r>
          </w:p>
        </w:tc>
      </w:tr>
      <w:tr w14:paraId="6642299D">
        <w:tc>
          <w:tcPr>
            <w:tcW w:w="2880" w:type="dxa"/>
          </w:tcPr>
          <w:p w14:paraId="05015682">
            <w:pPr>
              <w:spacing w:after="0" w:line="240" w:lineRule="auto"/>
            </w:pPr>
            <w:r>
              <w:t>`data.order.api_account`</w:t>
            </w:r>
          </w:p>
        </w:tc>
        <w:tc>
          <w:tcPr>
            <w:tcW w:w="2880" w:type="dxa"/>
          </w:tcPr>
          <w:p w14:paraId="2F6241DA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898E15A">
            <w:pPr>
              <w:spacing w:after="0" w:line="240" w:lineRule="auto"/>
            </w:pPr>
            <w:r>
              <w:t>第三方接口账号标识</w:t>
            </w:r>
          </w:p>
        </w:tc>
      </w:tr>
      <w:tr w14:paraId="77D92126">
        <w:tc>
          <w:tcPr>
            <w:tcW w:w="2880" w:type="dxa"/>
          </w:tcPr>
          <w:p w14:paraId="18829E87">
            <w:pPr>
              <w:spacing w:after="0" w:line="240" w:lineRule="auto"/>
            </w:pPr>
            <w:r>
              <w:t>`data.order.pay_time`</w:t>
            </w:r>
          </w:p>
        </w:tc>
        <w:tc>
          <w:tcPr>
            <w:tcW w:w="2880" w:type="dxa"/>
          </w:tcPr>
          <w:p w14:paraId="31ACE541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1ED5E2AD">
            <w:pPr>
              <w:spacing w:after="0" w:line="240" w:lineRule="auto"/>
            </w:pPr>
            <w:r>
              <w:t>支付时间</w:t>
            </w:r>
          </w:p>
        </w:tc>
      </w:tr>
      <w:tr w14:paraId="66B6793F">
        <w:tc>
          <w:tcPr>
            <w:tcW w:w="2880" w:type="dxa"/>
          </w:tcPr>
          <w:p w14:paraId="7FF8E1A6">
            <w:pPr>
              <w:spacing w:after="0" w:line="240" w:lineRule="auto"/>
            </w:pPr>
            <w:r>
              <w:t>`data.order.create_time`</w:t>
            </w:r>
          </w:p>
        </w:tc>
        <w:tc>
          <w:tcPr>
            <w:tcW w:w="2880" w:type="dxa"/>
          </w:tcPr>
          <w:p w14:paraId="2F61286E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47809EA">
            <w:pPr>
              <w:spacing w:after="0" w:line="240" w:lineRule="auto"/>
            </w:pPr>
            <w:r>
              <w:t>创建时间</w:t>
            </w:r>
          </w:p>
        </w:tc>
      </w:tr>
      <w:tr w14:paraId="6995B195">
        <w:tc>
          <w:tcPr>
            <w:tcW w:w="2880" w:type="dxa"/>
          </w:tcPr>
          <w:p w14:paraId="2A791805">
            <w:pPr>
              <w:spacing w:after="0" w:line="240" w:lineRule="auto"/>
            </w:pPr>
            <w:r>
              <w:t>`data.order.update_time`</w:t>
            </w:r>
          </w:p>
        </w:tc>
        <w:tc>
          <w:tcPr>
            <w:tcW w:w="2880" w:type="dxa"/>
          </w:tcPr>
          <w:p w14:paraId="61423CE8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66ECCA7">
            <w:pPr>
              <w:spacing w:after="0" w:line="240" w:lineRule="auto"/>
            </w:pPr>
            <w:r>
              <w:t>更新时间</w:t>
            </w:r>
          </w:p>
        </w:tc>
      </w:tr>
    </w:tbl>
    <w:p w14:paraId="4565BDBA"/>
    <w:p w14:paraId="13CAC5E4">
      <w:r>
        <w:t>退款单字段：</w:t>
      </w:r>
    </w:p>
    <w:p w14:paraId="50ADE3C1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239"/>
        <w:gridCol w:w="3364"/>
      </w:tblGrid>
      <w:tr w14:paraId="41689E22">
        <w:tc>
          <w:tcPr>
            <w:tcW w:w="2880" w:type="dxa"/>
          </w:tcPr>
          <w:p w14:paraId="563404C5">
            <w:pPr>
              <w:spacing w:after="0" w:line="240" w:lineRule="auto"/>
            </w:pPr>
            <w:r>
              <w:t>字段</w:t>
            </w:r>
          </w:p>
        </w:tc>
        <w:tc>
          <w:tcPr>
            <w:tcW w:w="2880" w:type="dxa"/>
          </w:tcPr>
          <w:p w14:paraId="2505A88C">
            <w:pPr>
              <w:spacing w:after="0" w:line="240" w:lineRule="auto"/>
            </w:pPr>
            <w:r>
              <w:t>类型</w:t>
            </w:r>
          </w:p>
        </w:tc>
        <w:tc>
          <w:tcPr>
            <w:tcW w:w="2880" w:type="dxa"/>
          </w:tcPr>
          <w:p w14:paraId="536D776B">
            <w:pPr>
              <w:spacing w:after="0" w:line="240" w:lineRule="auto"/>
            </w:pPr>
            <w:r>
              <w:t>说明</w:t>
            </w:r>
          </w:p>
        </w:tc>
      </w:tr>
      <w:tr w14:paraId="0CFB52DF">
        <w:tc>
          <w:tcPr>
            <w:tcW w:w="2880" w:type="dxa"/>
          </w:tcPr>
          <w:p w14:paraId="00079DB9">
            <w:pPr>
              <w:spacing w:after="0" w:line="240" w:lineRule="auto"/>
            </w:pPr>
            <w:r>
              <w:t>`data.refunds[].order_no`</w:t>
            </w:r>
          </w:p>
        </w:tc>
        <w:tc>
          <w:tcPr>
            <w:tcW w:w="2880" w:type="dxa"/>
          </w:tcPr>
          <w:p w14:paraId="147E2539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E314661">
            <w:pPr>
              <w:spacing w:after="0" w:line="240" w:lineRule="auto"/>
            </w:pPr>
            <w:r>
              <w:t>平台退款单号</w:t>
            </w:r>
          </w:p>
        </w:tc>
      </w:tr>
      <w:tr w14:paraId="4703D0D4">
        <w:tc>
          <w:tcPr>
            <w:tcW w:w="2880" w:type="dxa"/>
          </w:tcPr>
          <w:p w14:paraId="7307AB61">
            <w:pPr>
              <w:spacing w:after="0" w:line="240" w:lineRule="auto"/>
            </w:pPr>
            <w:r>
              <w:t>`data.refunds[].refund_amount`</w:t>
            </w:r>
          </w:p>
        </w:tc>
        <w:tc>
          <w:tcPr>
            <w:tcW w:w="2880" w:type="dxa"/>
          </w:tcPr>
          <w:p w14:paraId="7491809F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6D5CC7B">
            <w:pPr>
              <w:spacing w:after="0" w:line="240" w:lineRule="auto"/>
            </w:pPr>
            <w:r>
              <w:t>退款金额</w:t>
            </w:r>
          </w:p>
        </w:tc>
      </w:tr>
      <w:tr w14:paraId="409BBDBE">
        <w:tc>
          <w:tcPr>
            <w:tcW w:w="2880" w:type="dxa"/>
          </w:tcPr>
          <w:p w14:paraId="27EE8998">
            <w:pPr>
              <w:spacing w:after="0" w:line="240" w:lineRule="auto"/>
            </w:pPr>
            <w:r>
              <w:t>`data.refunds[].cash_refund_amount`</w:t>
            </w:r>
          </w:p>
        </w:tc>
        <w:tc>
          <w:tcPr>
            <w:tcW w:w="2880" w:type="dxa"/>
          </w:tcPr>
          <w:p w14:paraId="197B7FF8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74E7C2F">
            <w:pPr>
              <w:spacing w:after="0" w:line="240" w:lineRule="auto"/>
            </w:pPr>
            <w:r>
              <w:t>退款现金金额</w:t>
            </w:r>
          </w:p>
        </w:tc>
      </w:tr>
      <w:tr w14:paraId="34A7149F">
        <w:tc>
          <w:tcPr>
            <w:tcW w:w="2880" w:type="dxa"/>
          </w:tcPr>
          <w:p w14:paraId="618B52AD">
            <w:pPr>
              <w:spacing w:after="0" w:line="240" w:lineRule="auto"/>
            </w:pPr>
            <w:r>
              <w:t>`data.refunds[].subsidy_refund_amount`</w:t>
            </w:r>
          </w:p>
        </w:tc>
        <w:tc>
          <w:tcPr>
            <w:tcW w:w="2880" w:type="dxa"/>
          </w:tcPr>
          <w:p w14:paraId="307159D7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2054D5E">
            <w:pPr>
              <w:spacing w:after="0" w:line="240" w:lineRule="auto"/>
            </w:pPr>
            <w:r>
              <w:t>退款补贴金额</w:t>
            </w:r>
          </w:p>
        </w:tc>
      </w:tr>
      <w:tr w14:paraId="4D4B0899">
        <w:tc>
          <w:tcPr>
            <w:tcW w:w="2880" w:type="dxa"/>
          </w:tcPr>
          <w:p w14:paraId="0A0B1AB7">
            <w:pPr>
              <w:spacing w:after="0" w:line="240" w:lineRule="auto"/>
            </w:pPr>
            <w:r>
              <w:t>`data.refunds[].before_balance`</w:t>
            </w:r>
          </w:p>
        </w:tc>
        <w:tc>
          <w:tcPr>
            <w:tcW w:w="2880" w:type="dxa"/>
          </w:tcPr>
          <w:p w14:paraId="01D3E102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6EBA5E0B">
            <w:pPr>
              <w:spacing w:after="0" w:line="240" w:lineRule="auto"/>
            </w:pPr>
            <w:r>
              <w:t>退款前余额，按 `data.refunds[].remain_balance - data.refunds[].refund_amount` 回推</w:t>
            </w:r>
          </w:p>
        </w:tc>
      </w:tr>
      <w:tr w14:paraId="4F5EA723">
        <w:tc>
          <w:tcPr>
            <w:tcW w:w="2880" w:type="dxa"/>
          </w:tcPr>
          <w:p w14:paraId="1C179D7F">
            <w:pPr>
              <w:spacing w:after="0" w:line="240" w:lineRule="auto"/>
            </w:pPr>
            <w:r>
              <w:t>`data.refunds[].remain_balance`</w:t>
            </w:r>
          </w:p>
        </w:tc>
        <w:tc>
          <w:tcPr>
            <w:tcW w:w="2880" w:type="dxa"/>
          </w:tcPr>
          <w:p w14:paraId="2F651504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CF0962C">
            <w:pPr>
              <w:spacing w:after="0" w:line="240" w:lineRule="auto"/>
            </w:pPr>
            <w:r>
              <w:t>该退款单处理完成后的剩余余额，现金余额 + 当前有效补贴余额</w:t>
            </w:r>
          </w:p>
        </w:tc>
      </w:tr>
      <w:tr w14:paraId="259EF7EA">
        <w:tc>
          <w:tcPr>
            <w:tcW w:w="2880" w:type="dxa"/>
          </w:tcPr>
          <w:p w14:paraId="62AC435F">
            <w:pPr>
              <w:spacing w:after="0" w:line="240" w:lineRule="auto"/>
            </w:pPr>
            <w:r>
              <w:t>`data.refunds[].remain_cash`</w:t>
            </w:r>
          </w:p>
        </w:tc>
        <w:tc>
          <w:tcPr>
            <w:tcW w:w="2880" w:type="dxa"/>
          </w:tcPr>
          <w:p w14:paraId="5B155337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48A6BB90">
            <w:pPr>
              <w:spacing w:after="0" w:line="240" w:lineRule="auto"/>
            </w:pPr>
            <w:r>
              <w:t>该退款单处理完成后的剩余现金</w:t>
            </w:r>
          </w:p>
        </w:tc>
      </w:tr>
      <w:tr w14:paraId="670F8DD3">
        <w:tc>
          <w:tcPr>
            <w:tcW w:w="2880" w:type="dxa"/>
          </w:tcPr>
          <w:p w14:paraId="57E8F460">
            <w:pPr>
              <w:spacing w:after="0" w:line="240" w:lineRule="auto"/>
            </w:pPr>
            <w:r>
              <w:t>`data.refunds[].remain_subsidy`</w:t>
            </w:r>
          </w:p>
        </w:tc>
        <w:tc>
          <w:tcPr>
            <w:tcW w:w="2880" w:type="dxa"/>
          </w:tcPr>
          <w:p w14:paraId="407BE000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F36E645">
            <w:pPr>
              <w:spacing w:after="0" w:line="240" w:lineRule="auto"/>
            </w:pPr>
            <w:r>
              <w:t>该退款单处理完成后的剩余有效补贴</w:t>
            </w:r>
          </w:p>
        </w:tc>
      </w:tr>
      <w:tr w14:paraId="0E699CF0">
        <w:tc>
          <w:tcPr>
            <w:tcW w:w="2880" w:type="dxa"/>
          </w:tcPr>
          <w:p w14:paraId="3E546DA8">
            <w:pPr>
              <w:spacing w:after="0" w:line="240" w:lineRule="auto"/>
            </w:pPr>
            <w:r>
              <w:t>`data.refunds[].refund_status`</w:t>
            </w:r>
          </w:p>
        </w:tc>
        <w:tc>
          <w:tcPr>
            <w:tcW w:w="2880" w:type="dxa"/>
          </w:tcPr>
          <w:p w14:paraId="10572CC9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140D5763">
            <w:pPr>
              <w:spacing w:after="0" w:line="240" w:lineRule="auto"/>
            </w:pPr>
            <w:r>
              <w:t>退款单状态值：1 待处理，2 已同意，3 已驳回</w:t>
            </w:r>
          </w:p>
        </w:tc>
      </w:tr>
      <w:tr w14:paraId="58BFC26F">
        <w:tc>
          <w:tcPr>
            <w:tcW w:w="2880" w:type="dxa"/>
          </w:tcPr>
          <w:p w14:paraId="6FD0FA7D">
            <w:pPr>
              <w:spacing w:after="0" w:line="240" w:lineRule="auto"/>
            </w:pPr>
            <w:r>
              <w:t>`data.refunds[].refund_status_text`</w:t>
            </w:r>
          </w:p>
        </w:tc>
        <w:tc>
          <w:tcPr>
            <w:tcW w:w="2880" w:type="dxa"/>
          </w:tcPr>
          <w:p w14:paraId="6BB7ABE8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EADC3AF">
            <w:pPr>
              <w:spacing w:after="0" w:line="240" w:lineRule="auto"/>
            </w:pPr>
            <w:r>
              <w:t>退款单状态文本</w:t>
            </w:r>
          </w:p>
        </w:tc>
      </w:tr>
      <w:tr w14:paraId="09DC526C">
        <w:tc>
          <w:tcPr>
            <w:tcW w:w="2880" w:type="dxa"/>
          </w:tcPr>
          <w:p w14:paraId="29765844">
            <w:pPr>
              <w:spacing w:after="0" w:line="240" w:lineRule="auto"/>
            </w:pPr>
            <w:r>
              <w:t>`data.refunds[].apply_desc`</w:t>
            </w:r>
          </w:p>
        </w:tc>
        <w:tc>
          <w:tcPr>
            <w:tcW w:w="2880" w:type="dxa"/>
          </w:tcPr>
          <w:p w14:paraId="42C5FA3F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80F1801">
            <w:pPr>
              <w:spacing w:after="0" w:line="240" w:lineRule="auto"/>
            </w:pPr>
            <w:r>
              <w:t>退款原因，当前接口退款默认为“外部接口退款”</w:t>
            </w:r>
          </w:p>
        </w:tc>
      </w:tr>
      <w:tr w14:paraId="5F3F5844">
        <w:tc>
          <w:tcPr>
            <w:tcW w:w="2880" w:type="dxa"/>
          </w:tcPr>
          <w:p w14:paraId="617C7AFD">
            <w:pPr>
              <w:spacing w:after="0" w:line="240" w:lineRule="auto"/>
            </w:pPr>
            <w:r>
              <w:t>`data.refunds[].apply_time`</w:t>
            </w:r>
          </w:p>
        </w:tc>
        <w:tc>
          <w:tcPr>
            <w:tcW w:w="2880" w:type="dxa"/>
          </w:tcPr>
          <w:p w14:paraId="74488EAD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665B8C80">
            <w:pPr>
              <w:spacing w:after="0" w:line="240" w:lineRule="auto"/>
            </w:pPr>
            <w:r>
              <w:t>申请时间</w:t>
            </w:r>
          </w:p>
        </w:tc>
      </w:tr>
      <w:tr w14:paraId="18B1AA5D">
        <w:tc>
          <w:tcPr>
            <w:tcW w:w="2880" w:type="dxa"/>
          </w:tcPr>
          <w:p w14:paraId="1D85406E">
            <w:pPr>
              <w:spacing w:after="0" w:line="240" w:lineRule="auto"/>
            </w:pPr>
            <w:r>
              <w:t>`data.refunds[].audit_time`</w:t>
            </w:r>
          </w:p>
        </w:tc>
        <w:tc>
          <w:tcPr>
            <w:tcW w:w="2880" w:type="dxa"/>
          </w:tcPr>
          <w:p w14:paraId="45254EF2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C245CC1">
            <w:pPr>
              <w:spacing w:after="0" w:line="240" w:lineRule="auto"/>
            </w:pPr>
            <w:r>
              <w:t>审核时间</w:t>
            </w:r>
          </w:p>
        </w:tc>
      </w:tr>
      <w:tr w14:paraId="383114A3">
        <w:tc>
          <w:tcPr>
            <w:tcW w:w="2880" w:type="dxa"/>
          </w:tcPr>
          <w:p w14:paraId="0DB32878">
            <w:pPr>
              <w:spacing w:after="0" w:line="240" w:lineRule="auto"/>
            </w:pPr>
            <w:r>
              <w:t>`data.refunds[].create_time`</w:t>
            </w:r>
          </w:p>
        </w:tc>
        <w:tc>
          <w:tcPr>
            <w:tcW w:w="2880" w:type="dxa"/>
          </w:tcPr>
          <w:p w14:paraId="6BD4B024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A2BD38F">
            <w:pPr>
              <w:spacing w:after="0" w:line="240" w:lineRule="auto"/>
            </w:pPr>
            <w:r>
              <w:t>创建时间</w:t>
            </w:r>
          </w:p>
        </w:tc>
      </w:tr>
      <w:tr w14:paraId="0D8F5B4C">
        <w:tc>
          <w:tcPr>
            <w:tcW w:w="2880" w:type="dxa"/>
          </w:tcPr>
          <w:p w14:paraId="56CE6018">
            <w:pPr>
              <w:spacing w:after="0" w:line="240" w:lineRule="auto"/>
            </w:pPr>
            <w:r>
              <w:t>`data.refunds[].update_time`</w:t>
            </w:r>
          </w:p>
        </w:tc>
        <w:tc>
          <w:tcPr>
            <w:tcW w:w="2880" w:type="dxa"/>
          </w:tcPr>
          <w:p w14:paraId="526B86C3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481D4E42">
            <w:pPr>
              <w:spacing w:after="0" w:line="240" w:lineRule="auto"/>
            </w:pPr>
            <w:r>
              <w:t>更新时间</w:t>
            </w:r>
          </w:p>
        </w:tc>
      </w:tr>
    </w:tbl>
    <w:p w14:paraId="2C4C8BED"/>
    <w:p w14:paraId="6A65F97C">
      <w:pPr>
        <w:pStyle w:val="3"/>
      </w:pPr>
      <w:r>
        <w:t>13. 人员同步查询接口</w:t>
      </w:r>
    </w:p>
    <w:p w14:paraId="17266A7A"/>
    <w:p w14:paraId="6F745352">
      <w:r>
        <w:t>接口地址：</w:t>
      </w:r>
    </w:p>
    <w:p w14:paraId="18AB0FC5"/>
    <w:p w14:paraId="03D56839">
      <w:r>
        <w:rPr>
          <w:rFonts w:ascii="Consolas" w:hAnsi="Consolas"/>
          <w:sz w:val="18"/>
        </w:rPr>
        <w:t>POST {base_url}/api/v2/shop/staffList</w:t>
      </w:r>
    </w:p>
    <w:p w14:paraId="239FC5E7"/>
    <w:p w14:paraId="486BB474">
      <w:r>
        <w:t>业务明文请求参数：</w:t>
      </w:r>
    </w:p>
    <w:p w14:paraId="4723AD95"/>
    <w:p w14:paraId="6ED578F9">
      <w:r>
        <w:t>{</w:t>
      </w:r>
      <w:r>
        <w:br w:type="textWrapping"/>
      </w:r>
      <w:r>
        <w:t xml:space="preserve">  "page": 1,</w:t>
      </w:r>
      <w:r>
        <w:br w:type="textWrapping"/>
      </w:r>
      <w:r>
        <w:t xml:space="preserve">  "page_size": 100,</w:t>
      </w:r>
      <w:r>
        <w:br w:type="textWrapping"/>
      </w:r>
      <w:r>
        <w:t xml:space="preserve">  "department_uuid": "dept-uuid",</w:t>
      </w:r>
      <w:r>
        <w:br w:type="textWrapping"/>
      </w:r>
      <w:r>
        <w:t xml:space="preserve">  "staff_name": "张三",</w:t>
      </w:r>
      <w:r>
        <w:br w:type="textWrapping"/>
      </w:r>
      <w:r>
        <w:t xml:space="preserve">  "mobile": "138",</w:t>
      </w:r>
      <w:r>
        <w:br w:type="textWrapping"/>
      </w:r>
      <w:r>
        <w:t xml:space="preserve">  "job_status": 1,</w:t>
      </w:r>
      <w:r>
        <w:br w:type="textWrapping"/>
      </w:r>
      <w:r>
        <w:t xml:space="preserve">  "is_show": 1,</w:t>
      </w:r>
      <w:r>
        <w:br w:type="textWrapping"/>
      </w:r>
      <w:r>
        <w:t xml:space="preserve">  "update_time": "2026-06-23 00:00:00"</w:t>
      </w:r>
      <w:r>
        <w:br w:type="textWrapping"/>
      </w:r>
      <w:r>
        <w:t>}</w:t>
      </w:r>
    </w:p>
    <w:p w14:paraId="6DC313B4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3E09B6BE">
        <w:tc>
          <w:tcPr>
            <w:tcW w:w="2160" w:type="dxa"/>
          </w:tcPr>
          <w:p w14:paraId="07E83728">
            <w:pPr>
              <w:spacing w:after="0" w:line="240" w:lineRule="auto"/>
            </w:pPr>
            <w:r>
              <w:t>字段</w:t>
            </w:r>
          </w:p>
        </w:tc>
        <w:tc>
          <w:tcPr>
            <w:tcW w:w="2160" w:type="dxa"/>
          </w:tcPr>
          <w:p w14:paraId="6130DDA3">
            <w:pPr>
              <w:spacing w:after="0" w:line="240" w:lineRule="auto"/>
            </w:pPr>
            <w:r>
              <w:t>类型</w:t>
            </w:r>
          </w:p>
        </w:tc>
        <w:tc>
          <w:tcPr>
            <w:tcW w:w="2160" w:type="dxa"/>
          </w:tcPr>
          <w:p w14:paraId="15B3FBFF">
            <w:pPr>
              <w:spacing w:after="0" w:line="240" w:lineRule="auto"/>
            </w:pPr>
            <w:r>
              <w:t>必填</w:t>
            </w:r>
          </w:p>
        </w:tc>
        <w:tc>
          <w:tcPr>
            <w:tcW w:w="2160" w:type="dxa"/>
          </w:tcPr>
          <w:p w14:paraId="53048D8E">
            <w:pPr>
              <w:spacing w:after="0" w:line="240" w:lineRule="auto"/>
            </w:pPr>
            <w:r>
              <w:t>说明</w:t>
            </w:r>
          </w:p>
        </w:tc>
      </w:tr>
      <w:tr w14:paraId="59F43F96">
        <w:tc>
          <w:tcPr>
            <w:tcW w:w="2160" w:type="dxa"/>
          </w:tcPr>
          <w:p w14:paraId="44996358">
            <w:pPr>
              <w:spacing w:after="0" w:line="240" w:lineRule="auto"/>
            </w:pPr>
            <w:r>
              <w:t>`page`</w:t>
            </w:r>
          </w:p>
        </w:tc>
        <w:tc>
          <w:tcPr>
            <w:tcW w:w="2160" w:type="dxa"/>
          </w:tcPr>
          <w:p w14:paraId="3FAA6C41">
            <w:pPr>
              <w:spacing w:after="0" w:line="240" w:lineRule="auto"/>
            </w:pPr>
            <w:r>
              <w:t>int</w:t>
            </w:r>
          </w:p>
        </w:tc>
        <w:tc>
          <w:tcPr>
            <w:tcW w:w="2160" w:type="dxa"/>
          </w:tcPr>
          <w:p w14:paraId="3DC25EC4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1E5CEB63">
            <w:pPr>
              <w:spacing w:after="0" w:line="240" w:lineRule="auto"/>
            </w:pPr>
            <w:r>
              <w:t>页码，默认 1；`page_size` 为空时忽略并返回全部</w:t>
            </w:r>
          </w:p>
        </w:tc>
      </w:tr>
      <w:tr w14:paraId="4F97AEE8">
        <w:tc>
          <w:tcPr>
            <w:tcW w:w="2160" w:type="dxa"/>
          </w:tcPr>
          <w:p w14:paraId="25CDB677">
            <w:pPr>
              <w:spacing w:after="0" w:line="240" w:lineRule="auto"/>
            </w:pPr>
            <w:r>
              <w:t>`page_size`</w:t>
            </w:r>
          </w:p>
        </w:tc>
        <w:tc>
          <w:tcPr>
            <w:tcW w:w="2160" w:type="dxa"/>
          </w:tcPr>
          <w:p w14:paraId="78C89AA7">
            <w:pPr>
              <w:spacing w:after="0" w:line="240" w:lineRule="auto"/>
            </w:pPr>
            <w:r>
              <w:t>int</w:t>
            </w:r>
          </w:p>
        </w:tc>
        <w:tc>
          <w:tcPr>
            <w:tcW w:w="2160" w:type="dxa"/>
          </w:tcPr>
          <w:p w14:paraId="66E895BC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68ABAB5C">
            <w:pPr>
              <w:spacing w:after="0" w:line="240" w:lineRule="auto"/>
            </w:pPr>
            <w:r>
              <w:t>每页条数，不设最大限制；不传或传空字符串时返回全部</w:t>
            </w:r>
          </w:p>
        </w:tc>
      </w:tr>
      <w:tr w14:paraId="22436DD8">
        <w:tc>
          <w:tcPr>
            <w:tcW w:w="2160" w:type="dxa"/>
          </w:tcPr>
          <w:p w14:paraId="571C43B9">
            <w:pPr>
              <w:spacing w:after="0" w:line="240" w:lineRule="auto"/>
            </w:pPr>
            <w:r>
              <w:t>`department_uuid`</w:t>
            </w:r>
          </w:p>
        </w:tc>
        <w:tc>
          <w:tcPr>
            <w:tcW w:w="2160" w:type="dxa"/>
          </w:tcPr>
          <w:p w14:paraId="714327D7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54B35814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5A1DFE54">
            <w:pPr>
              <w:spacing w:after="0" w:line="240" w:lineRule="auto"/>
            </w:pPr>
            <w:r>
              <w:t>部门 UUID，精确筛选</w:t>
            </w:r>
          </w:p>
        </w:tc>
      </w:tr>
      <w:tr w14:paraId="5C7B637E">
        <w:tc>
          <w:tcPr>
            <w:tcW w:w="2160" w:type="dxa"/>
          </w:tcPr>
          <w:p w14:paraId="4496DBD2">
            <w:pPr>
              <w:spacing w:after="0" w:line="240" w:lineRule="auto"/>
            </w:pPr>
            <w:r>
              <w:t>`staff_name`</w:t>
            </w:r>
          </w:p>
        </w:tc>
        <w:tc>
          <w:tcPr>
            <w:tcW w:w="2160" w:type="dxa"/>
          </w:tcPr>
          <w:p w14:paraId="03D04DBB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274110B1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0F8DC6C5">
            <w:pPr>
              <w:spacing w:after="0" w:line="240" w:lineRule="auto"/>
            </w:pPr>
            <w:r>
              <w:t>人员姓名，模糊筛选</w:t>
            </w:r>
          </w:p>
        </w:tc>
      </w:tr>
      <w:tr w14:paraId="6FE5FAF8">
        <w:tc>
          <w:tcPr>
            <w:tcW w:w="2160" w:type="dxa"/>
          </w:tcPr>
          <w:p w14:paraId="4DE0620A">
            <w:pPr>
              <w:spacing w:after="0" w:line="240" w:lineRule="auto"/>
            </w:pPr>
            <w:r>
              <w:t>`mobile`</w:t>
            </w:r>
          </w:p>
        </w:tc>
        <w:tc>
          <w:tcPr>
            <w:tcW w:w="2160" w:type="dxa"/>
          </w:tcPr>
          <w:p w14:paraId="54C2C103">
            <w:pPr>
              <w:spacing w:after="0" w:line="240" w:lineRule="auto"/>
            </w:pPr>
            <w:r>
              <w:t>string</w:t>
            </w:r>
          </w:p>
        </w:tc>
        <w:tc>
          <w:tcPr>
            <w:tcW w:w="2160" w:type="dxa"/>
          </w:tcPr>
          <w:p w14:paraId="4D7D2DFB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48A1A679">
            <w:pPr>
              <w:spacing w:after="0" w:line="240" w:lineRule="auto"/>
            </w:pPr>
            <w:r>
              <w:t>手机号，模糊筛选</w:t>
            </w:r>
          </w:p>
        </w:tc>
      </w:tr>
      <w:tr w14:paraId="0D0940F8">
        <w:tc>
          <w:tcPr>
            <w:tcW w:w="2160" w:type="dxa"/>
          </w:tcPr>
          <w:p w14:paraId="5A812DC8">
            <w:pPr>
              <w:spacing w:after="0" w:line="240" w:lineRule="auto"/>
            </w:pPr>
            <w:r>
              <w:t>`job_status`</w:t>
            </w:r>
          </w:p>
        </w:tc>
        <w:tc>
          <w:tcPr>
            <w:tcW w:w="2160" w:type="dxa"/>
          </w:tcPr>
          <w:p w14:paraId="7298640E">
            <w:pPr>
              <w:spacing w:after="0" w:line="240" w:lineRule="auto"/>
            </w:pPr>
            <w:r>
              <w:t>int</w:t>
            </w:r>
          </w:p>
        </w:tc>
        <w:tc>
          <w:tcPr>
            <w:tcW w:w="2160" w:type="dxa"/>
          </w:tcPr>
          <w:p w14:paraId="538E2FB1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2AA15149">
            <w:pPr>
              <w:spacing w:after="0" w:line="240" w:lineRule="auto"/>
            </w:pPr>
            <w:r>
              <w:t>工作状态：1 在职，2 离职；不传或传空字符串时返回全部工作状态</w:t>
            </w:r>
          </w:p>
        </w:tc>
      </w:tr>
      <w:tr w14:paraId="60AE0643">
        <w:tc>
          <w:tcPr>
            <w:tcW w:w="2160" w:type="dxa"/>
          </w:tcPr>
          <w:p w14:paraId="1E5FAEBC">
            <w:pPr>
              <w:spacing w:after="0" w:line="240" w:lineRule="auto"/>
            </w:pPr>
            <w:r>
              <w:t>`is_show`</w:t>
            </w:r>
          </w:p>
        </w:tc>
        <w:tc>
          <w:tcPr>
            <w:tcW w:w="2160" w:type="dxa"/>
          </w:tcPr>
          <w:p w14:paraId="3877032E">
            <w:pPr>
              <w:spacing w:after="0" w:line="240" w:lineRule="auto"/>
            </w:pPr>
            <w:r>
              <w:t>int</w:t>
            </w:r>
          </w:p>
        </w:tc>
        <w:tc>
          <w:tcPr>
            <w:tcW w:w="2160" w:type="dxa"/>
          </w:tcPr>
          <w:p w14:paraId="54C9BCA8">
            <w:pPr>
              <w:spacing w:after="0" w:line="240" w:lineRule="auto"/>
            </w:pPr>
            <w:r>
              <w:t>否</w:t>
            </w:r>
          </w:p>
        </w:tc>
        <w:tc>
          <w:tcPr>
            <w:tcW w:w="2160" w:type="dxa"/>
          </w:tcPr>
          <w:p w14:paraId="4F5B47E5">
            <w:pPr>
              <w:spacing w:after="0" w:line="240" w:lineRule="auto"/>
            </w:pPr>
            <w:r>
              <w:t>人员显示状态：1 正常，0 删除/隐藏；不传或传空字符串时不筛选，返回全部显示状态</w:t>
            </w:r>
          </w:p>
        </w:tc>
      </w:tr>
      <w:tr w14:paraId="5823EA3F">
        <w:tc>
          <w:tcPr>
            <w:tcW w:w="2160" w:type="dxa"/>
          </w:tcPr>
          <w:p w14:paraId="4C5C6F5B">
            <w:r>
              <w:t>`update_time`</w:t>
            </w:r>
          </w:p>
        </w:tc>
        <w:tc>
          <w:tcPr>
            <w:tcW w:w="2160" w:type="dxa"/>
          </w:tcPr>
          <w:p w14:paraId="79530CA1">
            <w:r>
              <w:t>string</w:t>
            </w:r>
          </w:p>
        </w:tc>
        <w:tc>
          <w:tcPr>
            <w:tcW w:w="2160" w:type="dxa"/>
          </w:tcPr>
          <w:p w14:paraId="0AD2D009">
            <w:r>
              <w:t>否</w:t>
            </w:r>
          </w:p>
        </w:tc>
        <w:tc>
          <w:tcPr>
            <w:tcW w:w="2160" w:type="dxa"/>
          </w:tcPr>
          <w:p w14:paraId="75722E13">
            <w:r>
              <w:t xml:space="preserve">修改时间起点，格式 `YYYY-MM-DD HH:mm:ss`；不传、传 `null` 或空字符串时不筛选，传值时按 </w:t>
            </w:r>
            <w:r>
              <w:rPr>
                <w:rFonts w:hint="eastAsia" w:eastAsia="宋体"/>
                <w:lang w:val="en-US" w:eastAsia="zh-CN"/>
              </w:rPr>
              <w:t>修改时间</w:t>
            </w:r>
            <w:r>
              <w:t xml:space="preserve"> &gt;= update_time` 查询</w:t>
            </w:r>
          </w:p>
        </w:tc>
      </w:tr>
    </w:tbl>
    <w:p w14:paraId="52FE1455"/>
    <w:p w14:paraId="0C981B1F">
      <w:r>
        <w:t>说明：</w:t>
      </w:r>
    </w:p>
    <w:p w14:paraId="6F3F542E"/>
    <w:p w14:paraId="10E13BCD">
      <w:pPr>
        <w:pStyle w:val="16"/>
      </w:pPr>
      <w:r>
        <w:t>该接口用于国信小程序同步人员信息。</w:t>
      </w:r>
    </w:p>
    <w:p w14:paraId="3B8071BC">
      <w:pPr>
        <w:pStyle w:val="16"/>
      </w:pPr>
      <w:r>
        <w:t>返回为一人一条记录；人员所属部门在 `departments` 数组中返回。</w:t>
      </w:r>
    </w:p>
    <w:p w14:paraId="0EF135CA">
      <w:pPr>
        <w:pStyle w:val="16"/>
      </w:pPr>
      <w:r>
        <w:t>当后台删除人员后，人员会软删为 `is_show=0`，并删除人员部门关系；因此查询删除/隐藏人员时，`departments` 可能为空数组。</w:t>
      </w:r>
    </w:p>
    <w:p w14:paraId="59CEB2A2">
      <w:pPr>
        <w:pStyle w:val="16"/>
      </w:pPr>
      <w:r>
        <w:t>`update_time` 为人员表更新时间</w:t>
      </w:r>
      <w:bookmarkStart w:id="0" w:name="_GoBack"/>
      <w:bookmarkEnd w:id="0"/>
      <w:r>
        <w:t>。</w:t>
      </w:r>
    </w:p>
    <w:p w14:paraId="3931522C"/>
    <w:p w14:paraId="3CAF298C">
      <w:r>
        <w:t>解密后的成功响应：</w:t>
      </w:r>
    </w:p>
    <w:p w14:paraId="10620AF3"/>
    <w:p w14:paraId="5EFB4233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"查询成功",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"data":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"total": 2,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"per_page": 100,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"current_page": 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"last_page": 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"list": [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"staff_uuid": "staff-uuid-001",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"staff_name": "张三",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"mobile": "13800000000",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"job_status": 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"job_status_text": "在职",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"is_show": 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"create_time": "2026-06-23 10:00:00",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"update_time": "2026-06-23 11:00:00",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"departments": [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 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    "department_uuid": "dept-uuid-001",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    "department_name": "综合部"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 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    "department_uuid": "dept-uuid-002",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    "department_name": "后勤部"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  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]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"staff_uuid": "staff-uuid-002",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"staff_name": "李四",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"mobile": "13900000000",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"job_status": 2,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"job_status_text": "离职",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"is_show": 0,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"create_time": "2026-06-22 09:00:00",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"update_time": "2026-06-23 12:00:00",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  "departments": []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  }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  ]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0ABDCC01"/>
    <w:p w14:paraId="746E40DD">
      <w:r>
        <w:t>返回字段：</w:t>
      </w:r>
    </w:p>
    <w:p w14:paraId="629D5BF9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1958"/>
        <w:gridCol w:w="2226"/>
      </w:tblGrid>
      <w:tr w14:paraId="604B33CC">
        <w:tc>
          <w:tcPr>
            <w:tcW w:w="2880" w:type="dxa"/>
          </w:tcPr>
          <w:p w14:paraId="04FE995F">
            <w:pPr>
              <w:spacing w:after="0" w:line="240" w:lineRule="auto"/>
            </w:pPr>
            <w:r>
              <w:t>字段</w:t>
            </w:r>
          </w:p>
        </w:tc>
        <w:tc>
          <w:tcPr>
            <w:tcW w:w="2880" w:type="dxa"/>
          </w:tcPr>
          <w:p w14:paraId="34011372">
            <w:pPr>
              <w:spacing w:after="0" w:line="240" w:lineRule="auto"/>
            </w:pPr>
            <w:r>
              <w:t>类型</w:t>
            </w:r>
          </w:p>
        </w:tc>
        <w:tc>
          <w:tcPr>
            <w:tcW w:w="2880" w:type="dxa"/>
          </w:tcPr>
          <w:p w14:paraId="525A82CE">
            <w:pPr>
              <w:spacing w:after="0" w:line="240" w:lineRule="auto"/>
            </w:pPr>
            <w:r>
              <w:t>说明</w:t>
            </w:r>
          </w:p>
        </w:tc>
      </w:tr>
      <w:tr w14:paraId="7FE242E2">
        <w:tc>
          <w:tcPr>
            <w:tcW w:w="2880" w:type="dxa"/>
          </w:tcPr>
          <w:p w14:paraId="0F3CBA25">
            <w:pPr>
              <w:spacing w:after="0" w:line="240" w:lineRule="auto"/>
            </w:pPr>
            <w:r>
              <w:t>`data.total`</w:t>
            </w:r>
          </w:p>
        </w:tc>
        <w:tc>
          <w:tcPr>
            <w:tcW w:w="2880" w:type="dxa"/>
          </w:tcPr>
          <w:p w14:paraId="01643F9F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403DCC98">
            <w:pPr>
              <w:spacing w:after="0" w:line="240" w:lineRule="auto"/>
            </w:pPr>
            <w:r>
              <w:t>符合筛选条件的总人数</w:t>
            </w:r>
          </w:p>
        </w:tc>
      </w:tr>
      <w:tr w14:paraId="31BCC4FE">
        <w:tc>
          <w:tcPr>
            <w:tcW w:w="2880" w:type="dxa"/>
          </w:tcPr>
          <w:p w14:paraId="40FDE70B">
            <w:pPr>
              <w:spacing w:after="0" w:line="240" w:lineRule="auto"/>
            </w:pPr>
            <w:r>
              <w:t>`data.per_page`</w:t>
            </w:r>
          </w:p>
        </w:tc>
        <w:tc>
          <w:tcPr>
            <w:tcW w:w="2880" w:type="dxa"/>
          </w:tcPr>
          <w:p w14:paraId="1CE2EFAA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2E96BF06">
            <w:pPr>
              <w:spacing w:after="0" w:line="240" w:lineRule="auto"/>
            </w:pPr>
            <w:r>
              <w:t>当前每页条数；未传 `page_size` 时等于 `total`</w:t>
            </w:r>
          </w:p>
        </w:tc>
      </w:tr>
      <w:tr w14:paraId="2185CCAD">
        <w:tc>
          <w:tcPr>
            <w:tcW w:w="2880" w:type="dxa"/>
          </w:tcPr>
          <w:p w14:paraId="397FACF6">
            <w:pPr>
              <w:spacing w:after="0" w:line="240" w:lineRule="auto"/>
            </w:pPr>
            <w:r>
              <w:t>`data.current_page`</w:t>
            </w:r>
          </w:p>
        </w:tc>
        <w:tc>
          <w:tcPr>
            <w:tcW w:w="2880" w:type="dxa"/>
          </w:tcPr>
          <w:p w14:paraId="6595070F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12C2A035">
            <w:pPr>
              <w:spacing w:after="0" w:line="240" w:lineRule="auto"/>
            </w:pPr>
            <w:r>
              <w:t>当前页码</w:t>
            </w:r>
          </w:p>
        </w:tc>
      </w:tr>
      <w:tr w14:paraId="709F78E0">
        <w:tc>
          <w:tcPr>
            <w:tcW w:w="2880" w:type="dxa"/>
          </w:tcPr>
          <w:p w14:paraId="41A43B3C">
            <w:pPr>
              <w:spacing w:after="0" w:line="240" w:lineRule="auto"/>
            </w:pPr>
            <w:r>
              <w:t>`data.last_page`</w:t>
            </w:r>
          </w:p>
        </w:tc>
        <w:tc>
          <w:tcPr>
            <w:tcW w:w="2880" w:type="dxa"/>
          </w:tcPr>
          <w:p w14:paraId="1BD6A3C9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7A268A20">
            <w:pPr>
              <w:spacing w:after="0" w:line="240" w:lineRule="auto"/>
            </w:pPr>
            <w:r>
              <w:t>最后一页页码</w:t>
            </w:r>
          </w:p>
        </w:tc>
      </w:tr>
      <w:tr w14:paraId="60703B2F">
        <w:tc>
          <w:tcPr>
            <w:tcW w:w="2880" w:type="dxa"/>
          </w:tcPr>
          <w:p w14:paraId="10EE58D7">
            <w:pPr>
              <w:spacing w:after="0" w:line="240" w:lineRule="auto"/>
            </w:pPr>
            <w:r>
              <w:t>`data.list[].staff_uuid`</w:t>
            </w:r>
          </w:p>
        </w:tc>
        <w:tc>
          <w:tcPr>
            <w:tcW w:w="2880" w:type="dxa"/>
          </w:tcPr>
          <w:p w14:paraId="29FFA071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DC956D0">
            <w:pPr>
              <w:spacing w:after="0" w:line="240" w:lineRule="auto"/>
            </w:pPr>
            <w:r>
              <w:t>人员 UUID</w:t>
            </w:r>
          </w:p>
        </w:tc>
      </w:tr>
      <w:tr w14:paraId="662F3763">
        <w:tc>
          <w:tcPr>
            <w:tcW w:w="2880" w:type="dxa"/>
          </w:tcPr>
          <w:p w14:paraId="3D2DAD2A">
            <w:pPr>
              <w:spacing w:after="0" w:line="240" w:lineRule="auto"/>
            </w:pPr>
            <w:r>
              <w:t>`data.list[].staff_name`</w:t>
            </w:r>
          </w:p>
        </w:tc>
        <w:tc>
          <w:tcPr>
            <w:tcW w:w="2880" w:type="dxa"/>
          </w:tcPr>
          <w:p w14:paraId="77C9EC0B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84CE1B7">
            <w:pPr>
              <w:spacing w:after="0" w:line="240" w:lineRule="auto"/>
            </w:pPr>
            <w:r>
              <w:t>人员姓名</w:t>
            </w:r>
          </w:p>
        </w:tc>
      </w:tr>
      <w:tr w14:paraId="0B2B4498">
        <w:tc>
          <w:tcPr>
            <w:tcW w:w="2880" w:type="dxa"/>
          </w:tcPr>
          <w:p w14:paraId="2FC526C7">
            <w:pPr>
              <w:spacing w:after="0" w:line="240" w:lineRule="auto"/>
            </w:pPr>
            <w:r>
              <w:t>`data.list[].mobile`</w:t>
            </w:r>
          </w:p>
        </w:tc>
        <w:tc>
          <w:tcPr>
            <w:tcW w:w="2880" w:type="dxa"/>
          </w:tcPr>
          <w:p w14:paraId="4486A83A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5A8CE051">
            <w:pPr>
              <w:spacing w:after="0" w:line="240" w:lineRule="auto"/>
            </w:pPr>
            <w:r>
              <w:t>人员手机号</w:t>
            </w:r>
          </w:p>
        </w:tc>
      </w:tr>
      <w:tr w14:paraId="3BC5E333">
        <w:tc>
          <w:tcPr>
            <w:tcW w:w="2880" w:type="dxa"/>
          </w:tcPr>
          <w:p w14:paraId="1CC903FF">
            <w:pPr>
              <w:spacing w:after="0" w:line="240" w:lineRule="auto"/>
            </w:pPr>
            <w:r>
              <w:t>`data.list[].job_status`</w:t>
            </w:r>
          </w:p>
        </w:tc>
        <w:tc>
          <w:tcPr>
            <w:tcW w:w="2880" w:type="dxa"/>
          </w:tcPr>
          <w:p w14:paraId="4EE0207B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35F64DA4">
            <w:pPr>
              <w:spacing w:after="0" w:line="240" w:lineRule="auto"/>
            </w:pPr>
            <w:r>
              <w:t>工作状态：1 在职，2 离职</w:t>
            </w:r>
          </w:p>
        </w:tc>
      </w:tr>
      <w:tr w14:paraId="22659678">
        <w:tc>
          <w:tcPr>
            <w:tcW w:w="2880" w:type="dxa"/>
          </w:tcPr>
          <w:p w14:paraId="0A6BE55B">
            <w:pPr>
              <w:spacing w:after="0" w:line="240" w:lineRule="auto"/>
            </w:pPr>
            <w:r>
              <w:t>`data.list[].job_status_text`</w:t>
            </w:r>
          </w:p>
        </w:tc>
        <w:tc>
          <w:tcPr>
            <w:tcW w:w="2880" w:type="dxa"/>
          </w:tcPr>
          <w:p w14:paraId="3B1D3526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1712C965">
            <w:pPr>
              <w:spacing w:after="0" w:line="240" w:lineRule="auto"/>
            </w:pPr>
            <w:r>
              <w:t>工作状态文本</w:t>
            </w:r>
          </w:p>
        </w:tc>
      </w:tr>
      <w:tr w14:paraId="79D9CA78">
        <w:tc>
          <w:tcPr>
            <w:tcW w:w="2880" w:type="dxa"/>
          </w:tcPr>
          <w:p w14:paraId="639DE4C1">
            <w:pPr>
              <w:spacing w:after="0" w:line="240" w:lineRule="auto"/>
            </w:pPr>
            <w:r>
              <w:t>`data.list[].is_show`</w:t>
            </w:r>
          </w:p>
        </w:tc>
        <w:tc>
          <w:tcPr>
            <w:tcW w:w="2880" w:type="dxa"/>
          </w:tcPr>
          <w:p w14:paraId="2DF22F27">
            <w:pPr>
              <w:spacing w:after="0" w:line="240" w:lineRule="auto"/>
            </w:pPr>
            <w:r>
              <w:t>int</w:t>
            </w:r>
          </w:p>
        </w:tc>
        <w:tc>
          <w:tcPr>
            <w:tcW w:w="2880" w:type="dxa"/>
          </w:tcPr>
          <w:p w14:paraId="4E27A31B">
            <w:pPr>
              <w:spacing w:after="0" w:line="240" w:lineRule="auto"/>
            </w:pPr>
            <w:r>
              <w:t>人员显示状态：1 正常，0 删除/隐藏</w:t>
            </w:r>
          </w:p>
        </w:tc>
      </w:tr>
      <w:tr w14:paraId="391D13F7">
        <w:tc>
          <w:tcPr>
            <w:tcW w:w="2880" w:type="dxa"/>
          </w:tcPr>
          <w:p w14:paraId="3A85B983">
            <w:pPr>
              <w:spacing w:after="0" w:line="240" w:lineRule="auto"/>
            </w:pPr>
            <w:r>
              <w:t>`data.list[].create_time`</w:t>
            </w:r>
          </w:p>
        </w:tc>
        <w:tc>
          <w:tcPr>
            <w:tcW w:w="2880" w:type="dxa"/>
          </w:tcPr>
          <w:p w14:paraId="770A7389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74CA6A88">
            <w:pPr>
              <w:spacing w:after="0" w:line="240" w:lineRule="auto"/>
            </w:pPr>
            <w:r>
              <w:t>人员创建时间</w:t>
            </w:r>
          </w:p>
        </w:tc>
      </w:tr>
      <w:tr w14:paraId="62974BAF">
        <w:tc>
          <w:tcPr>
            <w:tcW w:w="2880" w:type="dxa"/>
          </w:tcPr>
          <w:p w14:paraId="19376D1C">
            <w:pPr>
              <w:spacing w:after="0" w:line="240" w:lineRule="auto"/>
            </w:pPr>
            <w:r>
              <w:t>`data.list[].update_time`</w:t>
            </w:r>
          </w:p>
        </w:tc>
        <w:tc>
          <w:tcPr>
            <w:tcW w:w="2880" w:type="dxa"/>
          </w:tcPr>
          <w:p w14:paraId="56F7F57F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020C3E73">
            <w:r>
              <w:t>人员更新时间</w:t>
            </w:r>
          </w:p>
        </w:tc>
      </w:tr>
      <w:tr w14:paraId="721BB214">
        <w:tc>
          <w:tcPr>
            <w:tcW w:w="2880" w:type="dxa"/>
          </w:tcPr>
          <w:p w14:paraId="5BA6A9D7">
            <w:pPr>
              <w:spacing w:after="0" w:line="240" w:lineRule="auto"/>
            </w:pPr>
            <w:r>
              <w:t>`data.list[].departments`</w:t>
            </w:r>
          </w:p>
        </w:tc>
        <w:tc>
          <w:tcPr>
            <w:tcW w:w="2880" w:type="dxa"/>
          </w:tcPr>
          <w:p w14:paraId="0D7E1C53">
            <w:pPr>
              <w:spacing w:after="0" w:line="240" w:lineRule="auto"/>
            </w:pPr>
            <w:r>
              <w:t>array</w:t>
            </w:r>
          </w:p>
        </w:tc>
        <w:tc>
          <w:tcPr>
            <w:tcW w:w="2880" w:type="dxa"/>
          </w:tcPr>
          <w:p w14:paraId="596B47B8">
            <w:pPr>
              <w:spacing w:after="0" w:line="240" w:lineRule="auto"/>
            </w:pPr>
            <w:r>
              <w:t>人员所在部门数组</w:t>
            </w:r>
          </w:p>
        </w:tc>
      </w:tr>
      <w:tr w14:paraId="4F068728">
        <w:tc>
          <w:tcPr>
            <w:tcW w:w="2880" w:type="dxa"/>
          </w:tcPr>
          <w:p w14:paraId="2850ADB5">
            <w:pPr>
              <w:spacing w:after="0" w:line="240" w:lineRule="auto"/>
            </w:pPr>
            <w:r>
              <w:t>`data.list[].departments[].department_uuid`</w:t>
            </w:r>
          </w:p>
        </w:tc>
        <w:tc>
          <w:tcPr>
            <w:tcW w:w="2880" w:type="dxa"/>
          </w:tcPr>
          <w:p w14:paraId="6FC72CF7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39CFB7D5">
            <w:pPr>
              <w:spacing w:after="0" w:line="240" w:lineRule="auto"/>
            </w:pPr>
            <w:r>
              <w:t>部门 UUID</w:t>
            </w:r>
          </w:p>
        </w:tc>
      </w:tr>
      <w:tr w14:paraId="5B5B3FEC">
        <w:tc>
          <w:tcPr>
            <w:tcW w:w="2880" w:type="dxa"/>
          </w:tcPr>
          <w:p w14:paraId="2306DA8D">
            <w:pPr>
              <w:spacing w:after="0" w:line="240" w:lineRule="auto"/>
            </w:pPr>
            <w:r>
              <w:t>`data.list[].departments[].department_name`</w:t>
            </w:r>
          </w:p>
        </w:tc>
        <w:tc>
          <w:tcPr>
            <w:tcW w:w="2880" w:type="dxa"/>
          </w:tcPr>
          <w:p w14:paraId="6A9B7A3E">
            <w:pPr>
              <w:spacing w:after="0" w:line="240" w:lineRule="auto"/>
            </w:pPr>
            <w:r>
              <w:t>string</w:t>
            </w:r>
          </w:p>
        </w:tc>
        <w:tc>
          <w:tcPr>
            <w:tcW w:w="2880" w:type="dxa"/>
          </w:tcPr>
          <w:p w14:paraId="2A357235">
            <w:pPr>
              <w:spacing w:after="0" w:line="240" w:lineRule="auto"/>
            </w:pPr>
            <w:r>
              <w:t>部门名称</w:t>
            </w:r>
          </w:p>
        </w:tc>
      </w:tr>
    </w:tbl>
    <w:p w14:paraId="75D55931"/>
    <w:p w14:paraId="45B597C6">
      <w:r>
        <w:t>参数错误响应示例：</w:t>
      </w:r>
    </w:p>
    <w:p w14:paraId="1D545C20"/>
    <w:p w14:paraId="466C1330">
      <w:r>
        <w:rPr>
          <w:rFonts w:ascii="Consolas" w:hAnsi="Consolas"/>
          <w:sz w:val="18"/>
        </w:rPr>
        <w:t>{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"code": 1,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"message": "is_show不合法",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"data": {},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 xml:space="preserve">  "trace_id": "xxxxxxxxxxxxx"</w:t>
      </w:r>
      <w:r>
        <w:rPr>
          <w:rFonts w:ascii="Consolas" w:hAnsi="Consolas"/>
          <w:sz w:val="18"/>
        </w:rPr>
        <w:br w:type="textWrapping"/>
      </w:r>
      <w:r>
        <w:rPr>
          <w:rFonts w:ascii="Consolas" w:hAnsi="Consolas"/>
          <w:sz w:val="18"/>
        </w:rPr>
        <w:t>}</w:t>
      </w:r>
    </w:p>
    <w:p w14:paraId="4EB462D7"/>
    <w:p w14:paraId="76416AD4">
      <w:pPr>
        <w:pStyle w:val="3"/>
      </w:pPr>
      <w:r>
        <w:t>14. 第三方开发注意事项</w:t>
      </w:r>
    </w:p>
    <w:p w14:paraId="29BD0E46"/>
    <w:p w14:paraId="2CB4966C">
      <w:pPr>
        <w:pStyle w:val="16"/>
      </w:pPr>
      <w:r>
        <w:t>每次请求必须生成新的 AES key、iv、nonce。</w:t>
      </w:r>
    </w:p>
    <w:p w14:paraId="4F2CF6F0">
      <w:pPr>
        <w:pStyle w:val="16"/>
      </w:pPr>
      <w:r>
        <w:t>`timestamp` 使用当前毫秒时间戳，服务器时间误差建议控制在 1 分钟内。</w:t>
      </w:r>
    </w:p>
    <w:p w14:paraId="6E39DE5F">
      <w:pPr>
        <w:pStyle w:val="16"/>
      </w:pPr>
      <w:r>
        <w:t>金额字段建议以字符串传输，例如 `"12.50"`，避免浮点精度问题。</w:t>
      </w:r>
    </w:p>
    <w:p w14:paraId="24EEF6D3">
      <w:pPr>
        <w:pStyle w:val="16"/>
      </w:pPr>
      <w:r>
        <w:t>请先验签平台响应，再解密响应业务数据。</w:t>
      </w:r>
    </w:p>
    <w:p w14:paraId="7AE5930A">
      <w:pPr>
        <w:pStyle w:val="16"/>
      </w:pPr>
      <w:r>
        <w:t>认证失败、验签失败、解密失败时平台只返回通用错误，不返回具体失败原因。</w:t>
      </w:r>
    </w:p>
    <w:p w14:paraId="504BC93C">
      <w:pPr>
        <w:pStyle w:val="16"/>
      </w:pPr>
      <w:r>
        <w:t>排查问题时请提供 `trace_id`、接口路径、请求时间、`app_id`、业务单号。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F76C8B7"/>
    <w:rsid w:val="EBA7CF3D"/>
    <w:rsid w:val="FFAFC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Theme="minorEastAsia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佚名</cp:lastModifiedBy>
  <dcterms:modified xsi:type="dcterms:W3CDTF">2026-06-23T21:22:31Z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849755BE0961A764FC633A6AF74D7F95_42</vt:lpwstr>
  </property>
</Properties>
</file>