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Rule="exact" w:line="220"/>
      </w:pPr>
      <w:r>
        <w:rPr>
          <w:rFonts w:ascii="Courier New" w:hAnsi="Courier New" w:eastAsia="SimSun"/>
          <w:sz w:val="15"/>
        </w:rPr>
        <w:t>&lt;?php</w:t>
        <w:br/>
        <w:t>namespace app\api\controller;</w:t>
        <w:br/>
        <w:t>use app\api\service\LockerPickup as LockerPickupService;</w:t>
        <w:br/>
        <w:t>use app\base\AdminController;</w:t>
        <w:br/>
        <w:t>use think\response\Json;</w:t>
        <w:br/>
        <w:t>class LockerPickup extends AdminController</w:t>
        <w:br/>
        <w:t>{</w:t>
        <w:br/>
        <w:t xml:space="preserve">    protected $beforeActionList = [];</w:t>
        <w:br/>
        <w:t xml:space="preserve">    public function verify(): Json</w:t>
        <w:br/>
        <w:t xml:space="preserve">    {</w:t>
        <w:br/>
        <w:t xml:space="preserve">        $requestTime = microtime(true);</w:t>
        <w:br/>
        <w:t xml:space="preserve">        $service = new LockerPickupService();</w:t>
        <w:br/>
        <w:t xml:space="preserve">        $payload = $this-&gt;request-&gt;param();</w:t>
        <w:br/>
        <w:t xml:space="preserve">        try {</w:t>
        <w:br/>
        <w:t xml:space="preserve">            $service-&gt;verify($payload);</w:t>
        <w:br/>
        <w:t xml:space="preserve">            $response = ['result' =&gt; true, 'msg' =&gt; ''];</w:t>
        <w:br/>
        <w:t xml:space="preserve">        } catch (\Throwable $throwable) {</w:t>
        <w:br/>
        <w:t xml:space="preserve">            $response = ['result' =&gt; false, 'msg' =&gt; $throwable-&gt;getMessage()];</w:t>
        <w:br/>
        <w:t xml:space="preserve">        }</w:t>
        <w:br/>
        <w:t xml:space="preserve">        $service-&gt;recordCall('verify', $payload, $response, $requestTime);</w:t>
        <w:br/>
        <w:t xml:space="preserve">        return \think\Response::create($response, 'json');</w:t>
        <w:br/>
        <w:t xml:space="preserve">    }</w:t>
        <w:br/>
        <w:t xml:space="preserve">    public function callback(): Json</w:t>
        <w:br/>
        <w:t xml:space="preserve">    {</w:t>
        <w:br/>
        <w:t xml:space="preserve">        $requestTime = microtime(true);</w:t>
        <w:br/>
        <w:t xml:space="preserve">        $service = new LockerPickupService();</w:t>
        <w:br/>
        <w:t xml:space="preserve">        $payload = $this-&gt;request-&gt;param();</w:t>
        <w:br/>
        <w:t xml:space="preserve">        try {</w:t>
        <w:br/>
        <w:t xml:space="preserve">            $service-&gt;callback($payload);</w:t>
        <w:br/>
        <w:t xml:space="preserve">            $response = ['result' =&gt; true, 'msg' =&gt; ''];</w:t>
        <w:br/>
        <w:t xml:space="preserve">        } catch (\Throwable $throwable) {</w:t>
        <w:br/>
        <w:t xml:space="preserve">            $response = ['result' =&gt; false, 'msg' =&gt; $throwable-&gt;getMessage()];</w:t>
        <w:br/>
        <w:t xml:space="preserve">        }</w:t>
        <w:br/>
        <w:t xml:space="preserve">        $service-&gt;recordCall('callback', $payload, $response, $requestTime);</w:t>
        <w:br/>
        <w:t xml:space="preserve">        return \think\Response::create($response, 'json');</w:t>
        <w:br/>
        <w:t xml:space="preserve">    }</w:t>
        <w:br/>
        <w:t>}</w:t>
        <w:br/>
        <w:t>&lt;?php</w:t>
        <w:br/>
        <w:t>namespace app\api\service;</w:t>
        <w:br/>
        <w:t>use app\common\enum\EquipmentType as EquipmentTypeEnum;</w:t>
        <w:br/>
        <w:t>use think\App;</w:t>
        <w:br/>
        <w:t>use think\Db;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>use think\Exception;</w:t>
        <w:br/>
        <w:t>use think\Log;</w:t>
        <w:br/>
        <w:t>class LockerPickup</w:t>
        <w:br/>
        <w:t>{</w:t>
        <w:br/>
        <w:t xml:space="preserve">    private const ACTION_SAVE = 'Save';</w:t>
        <w:br/>
        <w:t xml:space="preserve">    private const ACTION_SAVE_CALLBACK = 'SaveCallback';</w:t>
        <w:br/>
        <w:t xml:space="preserve">    private const ACTION_TAKE_BY_CODE = 'TakeByCode';</w:t>
        <w:br/>
        <w:t xml:space="preserve">    private const ACTION_TAKE_BY_CODE_CALLBACK = 'TakeByCodeCallback';</w:t>
        <w:br/>
        <w:t xml:space="preserve">    private const ACTION_CANCEL = 'Cancel';</w:t>
        <w:br/>
        <w:t xml:space="preserve">    private const ACTION_CANCEL_CALLBACK = 'CancelCallback';</w:t>
        <w:br/>
        <w:t xml:space="preserve">    private const LOCKER_STATUS_STORED = 2;</w:t>
        <w:br/>
        <w:t xml:space="preserve">    private const LOCKER_STATUS_PICKED = 3;</w:t>
        <w:br/>
        <w:t xml:space="preserve">    private const LOCKER_STATUS_CANCELLED = 4;</w:t>
        <w:br/>
        <w:t xml:space="preserve">    public function verify(array $payload): array</w:t>
        <w:br/>
        <w:t xml:space="preserve">    {</w:t>
        <w:br/>
        <w:t xml:space="preserve">        $this-&gt;recordRequest('verify', $payload);</w:t>
        <w:br/>
        <w:t xml:space="preserve">        $orderNo = $this-&gt;getString($payload, 'order');</w:t>
        <w:br/>
        <w:t xml:space="preserve">        $device = $this-&gt;getString($payload, 'device');</w:t>
        <w:br/>
        <w:t xml:space="preserve">        $action = $this-&gt;getString($payload, 'action');</w:t>
        <w:br/>
        <w:t xml:space="preserve">        if ($orderNo === '' || $device === '') {</w:t>
        <w:br/>
        <w:t xml:space="preserve">            throw new Exception('参数错误');</w:t>
        <w:br/>
        <w:t xml:space="preserve">        }</w:t>
        <w:br/>
        <w:t xml:space="preserve">        $order = $this-&gt;getOrder($orderNo);</w:t>
        <w:br/>
        <w:t xml:space="preserve">        $equipment = $this-&gt;getEquipmentByDevice($device);</w:t>
        <w:br/>
        <w:t xml:space="preserve">        if ((string)($order['locker_code'] ?? '') === '' || (string)$order['locker_code'] !== (string)$equipment['code']) {</w:t>
        <w:br/>
        <w:t xml:space="preserve">            throw new Exception('当前订单不允许在当前取餐柜存餐');</w:t>
        <w:br/>
        <w:t xml:space="preserve">        }</w:t>
        <w:br/>
        <w:t xml:space="preserve">        return ['order' =&gt; $orderNo, 'action' =&gt; $action];</w:t>
        <w:br/>
        <w:t xml:space="preserve">    }</w:t>
        <w:br/>
        <w:t xml:space="preserve">    public function callback(array $payload): array</w:t>
        <w:br/>
        <w:t xml:space="preserve">    {</w:t>
        <w:br/>
        <w:t xml:space="preserve">        $this-&gt;recordRequest('callback', $payload);</w:t>
        <w:br/>
        <w:t xml:space="preserve">        $action = $this-&gt;getString($payload, 'action');</w:t>
        <w:br/>
        <w:t xml:space="preserve">        $orderNo = $this-&gt;getString($payload, 'order');</w:t>
        <w:br/>
        <w:t xml:space="preserve">        if ($orderNo === '') {</w:t>
        <w:br/>
        <w:t xml:space="preserve">            throw new Exception('订单号不能为空');</w:t>
        <w:br/>
        <w:t xml:space="preserve">        }</w:t>
        <w:br/>
        <w:t xml:space="preserve">        if ($action === self::ACTION_SAVE_CALLBACK) {</w:t>
        <w:br/>
        <w:t xml:space="preserve">            $this-&gt;updateOrder($orderNo, [</w:t>
        <w:br/>
        <w:t xml:space="preserve">                'locker_status' =&gt; self::LOCKER_STATUS_STORED,</w:t>
        <w:br/>
        <w:t xml:space="preserve">                'locker_store_time' =&gt; date('Y-m-d H:i:s'),</w:t>
        <w:br/>
        <w:t xml:space="preserve">                'locker_cell_no' =&gt; $this-&gt;getString($payload, 'cellNo'),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]);</w:t>
        <w:br/>
        <w:t xml:space="preserve">            return ['order' =&gt; $orderNo, 'locker_status' =&gt; self::LOCKER_STATUS_STORED];</w:t>
        <w:br/>
        <w:t xml:space="preserve">        }</w:t>
        <w:br/>
        <w:t xml:space="preserve">        if ($action === self::ACTION_TAKE_BY_CODE_CALLBACK) {</w:t>
        <w:br/>
        <w:t xml:space="preserve">            $this-&gt;updateOrder($orderNo, [</w:t>
        <w:br/>
        <w:t xml:space="preserve">                'locker_status' =&gt; self::LOCKER_STATUS_PICKED,</w:t>
        <w:br/>
        <w:t xml:space="preserve">                'locker_pickup_time' =&gt; date('Y-m-d H:i:s'),</w:t>
        <w:br/>
        <w:t xml:space="preserve">            ]);</w:t>
        <w:br/>
        <w:t xml:space="preserve">            return ['order' =&gt; $orderNo, 'locker_status' =&gt; self::LOCKER_STATUS_PICKED];</w:t>
        <w:br/>
        <w:t xml:space="preserve">        }</w:t>
        <w:br/>
        <w:t xml:space="preserve">        if ($action === self::ACTION_CANCEL_CALLBACK) {</w:t>
        <w:br/>
        <w:t xml:space="preserve">            $this-&gt;updateOrder($orderNo, [</w:t>
        <w:br/>
        <w:t xml:space="preserve">                'locker_status' =&gt; self::LOCKER_STATUS_CANCELLED,</w:t>
        <w:br/>
        <w:t xml:space="preserve">                'locker_cancel_time' =&gt; date('Y-m-d H:i:s'),</w:t>
        <w:br/>
        <w:t xml:space="preserve">            ]);</w:t>
        <w:br/>
        <w:t xml:space="preserve">            return ['order' =&gt; $orderNo, 'locker_status' =&gt; self::LOCKER_STATUS_CANCELLED];</w:t>
        <w:br/>
        <w:t xml:space="preserve">        }</w:t>
        <w:br/>
        <w:t xml:space="preserve">        return ['order' =&gt; $orderNo, 'action' =&gt; $action];</w:t>
        <w:br/>
        <w:t xml:space="preserve">    }</w:t>
        <w:br/>
        <w:t xml:space="preserve">    public function recordCall(string $scene, array $payload, array $response, float $requestTime): void</w:t>
        <w:br/>
        <w:t xml:space="preserve">    {</w:t>
        <w:br/>
        <w:t xml:space="preserve">        $responseTime = microtime(true);</w:t>
        <w:br/>
        <w:t xml:space="preserve">        $now = date('Y-m-d H:i:s');</w:t>
        <w:br/>
        <w:t xml:space="preserve">        $requestDate = date('Y-m-d H:i:s', (int)$requestTime);</w:t>
        <w:br/>
        <w:t xml:space="preserve">        $success = isset($response['result']) ? (bool)$response['result'] : ((int)($response['code'] ?? 1) === 0);</w:t>
        <w:br/>
        <w:t xml:space="preserve">        $message = (string)($response['msg'] ?? $response['message'] ?? '');</w:t>
        <w:br/>
        <w:t xml:space="preserve">        try {</w:t>
        <w:br/>
        <w:t xml:space="preserve">            Db::name('locker_pickup_api_log')-&gt;insert([</w:t>
        <w:br/>
        <w:t xml:space="preserve">                'scene' =&gt; $scene,</w:t>
        <w:br/>
        <w:t xml:space="preserve">                'action' =&gt; $this-&gt;getString($payload, 'action'),</w:t>
        <w:br/>
        <w:t xml:space="preserve">                'order_no' =&gt; $this-&gt;getString($payload, 'order'),</w:t>
        <w:br/>
        <w:t xml:space="preserve">                'device' =&gt; $this-&gt;getString($payload, 'device'),</w:t>
        <w:br/>
        <w:t xml:space="preserve">                'trace_id' =&gt; (string)(App::$trace_id ?? ''),</w:t>
        <w:br/>
        <w:t xml:space="preserve">                'request_body' =&gt; json_encode($payload, JSON_UNESCAPED_UNICODE),</w:t>
        <w:br/>
        <w:t xml:space="preserve">                'response_body' =&gt; json_encode($response, JSON_UNESCAPED_UNICODE),</w:t>
        <w:br/>
        <w:t xml:space="preserve">                'response_code' =&gt; $success ? 0 : 1,</w:t>
        <w:br/>
        <w:t xml:space="preserve">                'response_message' =&gt; $message,</w:t>
        <w:br/>
        <w:t xml:space="preserve">                'request_time' =&gt; $requestDate,</w:t>
        <w:br/>
        <w:t xml:space="preserve">                'response_time' =&gt; $now,</w:t>
        <w:br/>
        <w:t xml:space="preserve">                'duration_ms' =&gt; (int)round(($responseTime - $requestTime) * 1000),</w:t>
        <w:br/>
        <w:t xml:space="preserve">                'create_time' =&gt; $now,</w:t>
        <w:br/>
        <w:t xml:space="preserve">                'update_time' =&gt; $now,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]);</w:t>
        <w:br/>
        <w:t xml:space="preserve">        } catch (\Throwable $throwable) {</w:t>
        <w:br/>
        <w:t xml:space="preserve">            Log::error('[LockerPickup][recordCall] failed=' . $throwable-&gt;getMessage());</w:t>
        <w:br/>
        <w:t xml:space="preserve">        }</w:t>
        <w:br/>
        <w:t xml:space="preserve">    }</w:t>
        <w:br/>
        <w:t xml:space="preserve">    private function getOrder(string $orderNo): array</w:t>
        <w:br/>
        <w:t xml:space="preserve">    {</w:t>
        <w:br/>
        <w:t xml:space="preserve">        $order = Db::name('meal_order')</w:t>
        <w:br/>
        <w:t xml:space="preserve">            -&gt;where(['order_no' =&gt; $orderNo, 'is_delete' =&gt; 0])</w:t>
        <w:br/>
        <w:t xml:space="preserve">            -&gt;field('id,order_no,locker_code,locker_status')</w:t>
        <w:br/>
        <w:t xml:space="preserve">            -&gt;find();</w:t>
        <w:br/>
        <w:t xml:space="preserve">        if (empty($order)) {</w:t>
        <w:br/>
        <w:t xml:space="preserve">            throw new Exception('订单不存在');</w:t>
        <w:br/>
        <w:t xml:space="preserve">        }</w:t>
        <w:br/>
        <w:t xml:space="preserve">        return $order;</w:t>
        <w:br/>
        <w:t xml:space="preserve">    }</w:t>
        <w:br/>
        <w:t xml:space="preserve">    private function getEquipmentByDevice(string $device): array</w:t>
        <w:br/>
        <w:t xml:space="preserve">    {</w:t>
        <w:br/>
        <w:t xml:space="preserve">        $equipment = Db::name('equipment')</w:t>
        <w:br/>
        <w:t xml:space="preserve">            -&gt;where([</w:t>
        <w:br/>
        <w:t xml:space="preserve">                'sn' =&gt; $device,</w:t>
        <w:br/>
        <w:t xml:space="preserve">                'type' =&gt; EquipmentTypeEnum::ENUM50,</w:t>
        <w:br/>
        <w:t xml:space="preserve">                'del_flag' =&gt; 0,</w:t>
        <w:br/>
        <w:t xml:space="preserve">            ])</w:t>
        <w:br/>
        <w:t xml:space="preserve">            -&gt;field('id,code,name,sn,address')</w:t>
        <w:br/>
        <w:t xml:space="preserve">            -&gt;find();</w:t>
        <w:br/>
        <w:t xml:space="preserve">        if (empty($equipment)) {</w:t>
        <w:br/>
        <w:t xml:space="preserve">            throw new Exception('取餐柜设备不存在');</w:t>
        <w:br/>
        <w:t xml:space="preserve">        }</w:t>
        <w:br/>
        <w:t xml:space="preserve">        return $equipment;</w:t>
        <w:br/>
        <w:t xml:space="preserve">    }</w:t>
        <w:br/>
        <w:t xml:space="preserve">    private function updateOrder(string $orderNo, array $data): void</w:t>
        <w:br/>
        <w:t xml:space="preserve">    {</w:t>
        <w:br/>
        <w:t xml:space="preserve">        $updated = Db::name('meal_order')</w:t>
        <w:br/>
        <w:t xml:space="preserve">            -&gt;where(['order_no' =&gt; $orderNo, 'is_delete' =&gt; 0])</w:t>
        <w:br/>
        <w:t xml:space="preserve">            -&gt;update($data);</w:t>
        <w:br/>
        <w:t xml:space="preserve">        if ($updated === false) {</w:t>
        <w:br/>
        <w:t xml:space="preserve">            throw new Exception('订单状态更新失败');</w:t>
        <w:br/>
        <w:t xml:space="preserve">        }</w:t>
        <w:br/>
        <w:t xml:space="preserve">    }</w:t>
        <w:br/>
        <w:t xml:space="preserve">    private function getString(array $payload, string $key): string</w:t>
        <w:br/>
        <w:t xml:space="preserve">    {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return trim((string)($payload[$key] ?? ''));</w:t>
        <w:br/>
        <w:t xml:space="preserve">    }</w:t>
        <w:br/>
        <w:t xml:space="preserve">    private function recordRequest(string $scene, array $payload): void</w:t>
        <w:br/>
        <w:t xml:space="preserve">    {</w:t>
        <w:br/>
        <w:t xml:space="preserve">        Log::info('[LockerPickup][' . $scene . '] payload=' . json_encode($payload, JSON_UNESCAPED_UNICODE));</w:t>
        <w:br/>
        <w:t xml:space="preserve">    }</w:t>
        <w:br/>
        <w:t>}</w:t>
        <w:br/>
        <w:t>&lt;?php</w:t>
        <w:br/>
        <w:t>namespace app\common\service;</w:t>
        <w:br/>
        <w:t>use app\common\enum\order\PrepareStatus as PrepareStatusEnum;</w:t>
        <w:br/>
        <w:t>use app\common\library\Log;</w:t>
        <w:br/>
        <w:t>use think\Db;</w:t>
        <w:br/>
        <w:t>use think\Config;</w:t>
        <w:br/>
        <w:t>class MealOrderPickup extends BaseService</w:t>
        <w:br/>
        <w:t>{</w:t>
        <w:br/>
        <w:t xml:space="preserve">    public function ensureForOrder(array $order): string</w:t>
        <w:br/>
        <w:t xml:space="preserve">    {</w:t>
        <w:br/>
        <w:t xml:space="preserve">        $orderId = (int)($order['id'] ?? 0);</w:t>
        <w:br/>
        <w:t xml:space="preserve">        $restaurantId = (int)($order['restaurant_id'] ?? 0);</w:t>
        <w:br/>
        <w:t xml:space="preserve">        $mealDate = (string)($order['meal_date'] ?? '');</w:t>
        <w:br/>
        <w:t xml:space="preserve">        $mealTimes = (int)($order['meal_times'] ?? 0);</w:t>
        <w:br/>
        <w:t xml:space="preserve">        $orderNo = (string)($order['order_no'] ?? '');</w:t>
        <w:br/>
        <w:t xml:space="preserve">        if ($orderId &lt;= 0 || $restaurantId &lt;= 0 || $mealDate === '' || $mealTimes &lt;= 0 || $orderNo === '') {</w:t>
        <w:br/>
        <w:t xml:space="preserve">            return '';</w:t>
        <w:br/>
        <w:t xml:space="preserve">        }</w:t>
        <w:br/>
        <w:t xml:space="preserve">        $restaurant = Db::name('restaurants')</w:t>
        <w:br/>
        <w:t xml:space="preserve">            -&gt;where('id', $restaurantId)</w:t>
        <w:br/>
        <w:t xml:space="preserve">            -&gt;field('id,stall_type')</w:t>
        <w:br/>
        <w:t xml:space="preserve">            -&gt;find();</w:t>
        <w:br/>
        <w:t xml:space="preserve">        if (empty($restaurant) || (int)($restaurant['stall_type'] ?? 0) !== 2) {</w:t>
        <w:br/>
        <w:t xml:space="preserve">            return '';</w:t>
        <w:br/>
        <w:t xml:space="preserve">        }</w:t>
        <w:br/>
        <w:t xml:space="preserve">        $existing = Db::name('meal_order_pickup')</w:t>
        <w:br/>
        <w:t xml:space="preserve">            -&gt;where('meal_order_id', $orderId)</w:t>
        <w:br/>
        <w:t xml:space="preserve">            -&gt;value('pickup_no');</w:t>
        <w:br/>
        <w:t xml:space="preserve">        if (!empty($existing)) {</w:t>
        <w:br/>
        <w:t xml:space="preserve">            return (string)$existing;</w:t>
        <w:br/>
        <w:t xml:space="preserve">        }</w:t>
        <w:br/>
        <w:t xml:space="preserve">        $pickupNo = $this-&gt;reservePickupNo($restaurantId, $mealDate, $mealTimes);</w:t>
        <w:br/>
        <w:t xml:space="preserve">        if ($pickupNo === '') {</w:t>
        <w:br/>
        <w:t xml:space="preserve">            return '';</w:t>
        <w:br/>
        <w:t xml:space="preserve">        }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return $this-&gt;saveForOrder($order, $pickupNo);</w:t>
        <w:br/>
        <w:t xml:space="preserve">    }</w:t>
        <w:br/>
        <w:t xml:space="preserve">    public function reservePickupNo(int $restaurantId, string $mealDate, int $mealTimes): string</w:t>
        <w:br/>
        <w:t xml:space="preserve">    {</w:t>
        <w:br/>
        <w:t xml:space="preserve">        if ($restaurantId &lt;= 0 || $mealDate === '' || $mealTimes &lt;= 0) {</w:t>
        <w:br/>
        <w:t xml:space="preserve">            return '';</w:t>
        <w:br/>
        <w:t xml:space="preserve">        }</w:t>
        <w:br/>
        <w:t xml:space="preserve">        $restaurant = Db::name('restaurants')</w:t>
        <w:br/>
        <w:t xml:space="preserve">            -&gt;where('id', $restaurantId)</w:t>
        <w:br/>
        <w:t xml:space="preserve">            -&gt;field('id,stall_type')</w:t>
        <w:br/>
        <w:t xml:space="preserve">            -&gt;find();</w:t>
        <w:br/>
        <w:t xml:space="preserve">        if (empty($restaurant) || (int)($restaurant['stall_type'] ?? 0) !== 2) {</w:t>
        <w:br/>
        <w:t xml:space="preserve">            return '';</w:t>
        <w:br/>
        <w:t xml:space="preserve">        }</w:t>
        <w:br/>
        <w:t xml:space="preserve">        $redis = $this-&gt;getPickupRedis();</w:t>
        <w:br/>
        <w:t xml:space="preserve">        if (!$redis instanceof \Redis) {</w:t>
        <w:br/>
        <w:t xml:space="preserve">            Log::record('MealOrderPickup redis unavailable scope=' . $restaurantId . ':' . $mealDate . ':' . $mealTimes);</w:t>
        <w:br/>
        <w:t xml:space="preserve">            return '';</w:t>
        <w:br/>
        <w:t xml:space="preserve">        }</w:t>
        <w:br/>
        <w:t xml:space="preserve">        $redisKey = sprintf('pickup_no:%d:%s:%d', $restaurantId, $mealDate, $mealTimes);</w:t>
        <w:br/>
        <w:t xml:space="preserve">        $counter = (int)$redis-&gt;incr($redisKey);</w:t>
        <w:br/>
        <w:t xml:space="preserve">        if ($counter &lt;= 0) {</w:t>
        <w:br/>
        <w:t xml:space="preserve">            Log::record('MealOrderPickup incr fail key=' . $redisKey);</w:t>
        <w:br/>
        <w:t xml:space="preserve">            return '';</w:t>
        <w:br/>
        <w:t xml:space="preserve">        }</w:t>
        <w:br/>
        <w:t xml:space="preserve">        return $counter &lt; 1000 ? str_pad((string)$counter, 3, '0', STR_PAD_LEFT) : (string)$counter;</w:t>
        <w:br/>
        <w:t xml:space="preserve">    }</w:t>
        <w:br/>
        <w:t xml:space="preserve">    public function saveForOrder(array $order, string $pickupNo = ''): string</w:t>
        <w:br/>
        <w:t xml:space="preserve">    {</w:t>
        <w:br/>
        <w:t xml:space="preserve">        $orderId = (int)($order['id'] ?? 0);</w:t>
        <w:br/>
        <w:t xml:space="preserve">        $restaurantId = (int)($order['restaurant_id'] ?? 0);</w:t>
        <w:br/>
        <w:t xml:space="preserve">        $mealDate = (string)($order['meal_date'] ?? '');</w:t>
        <w:br/>
        <w:t xml:space="preserve">        $mealTimes = (int)($order['meal_times'] ?? 0);</w:t>
        <w:br/>
        <w:t xml:space="preserve">        $orderNo = (string)($order['order_no'] ?? '');</w:t>
        <w:br/>
        <w:t xml:space="preserve">        if ($orderId &lt;= 0 || $restaurantId &lt;= 0 || $mealDate === '' || $mealTimes &lt;= 0 || $orderNo === '') {</w:t>
        <w:br/>
        <w:t xml:space="preserve">            return '';</w:t>
        <w:br/>
        <w:t xml:space="preserve">        }</w:t>
        <w:br/>
        <w:t xml:space="preserve">        $restaurant = Db::name('restaurants')</w:t>
        <w:br/>
        <w:t xml:space="preserve">            -&gt;where('id', $restaurantId)</w:t>
        <w:br/>
        <w:t xml:space="preserve">            -&gt;field('id,stall_type')</w:t>
        <w:br/>
        <w:t xml:space="preserve">            -&gt;find();</w:t>
        <w:br/>
        <w:t xml:space="preserve">        if (empty($restaurant) || (int)($restaurant['stall_type'] ?? 0) !== 2) {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return '';</w:t>
        <w:br/>
        <w:t xml:space="preserve">        }</w:t>
        <w:br/>
        <w:t xml:space="preserve">        $existing = Db::name('meal_order_pickup')</w:t>
        <w:br/>
        <w:t xml:space="preserve">            -&gt;where('meal_order_id', $orderId)</w:t>
        <w:br/>
        <w:t xml:space="preserve">            -&gt;value('pickup_no');</w:t>
        <w:br/>
        <w:t xml:space="preserve">        if (!empty($existing)) {</w:t>
        <w:br/>
        <w:t xml:space="preserve">            return (string)$existing;</w:t>
        <w:br/>
        <w:t xml:space="preserve">        }</w:t>
        <w:br/>
        <w:t xml:space="preserve">        if ($pickupNo === '') {</w:t>
        <w:br/>
        <w:t xml:space="preserve">            $pickupNo = $this-&gt;reservePickupNo($restaurantId, $mealDate, $mealTimes);</w:t>
        <w:br/>
        <w:t xml:space="preserve">            if ($pickupNo === '') {</w:t>
        <w:br/>
        <w:t xml:space="preserve">                return '';</w:t>
        <w:br/>
        <w:t xml:space="preserve">            }</w:t>
        <w:br/>
        <w:t xml:space="preserve">        }</w:t>
        <w:br/>
        <w:t xml:space="preserve">        Db::name('meal_order_pickup')-&gt;insert([</w:t>
        <w:br/>
        <w:t xml:space="preserve">            'restaurant_id' =&gt; $restaurantId,</w:t>
        <w:br/>
        <w:t xml:space="preserve">            'meal_date' =&gt; $mealDate,</w:t>
        <w:br/>
        <w:t xml:space="preserve">            'meal_times' =&gt; $mealTimes,</w:t>
        <w:br/>
        <w:t xml:space="preserve">            'meal_order_id' =&gt; $orderId,</w:t>
        <w:br/>
        <w:t xml:space="preserve">            'order_no' =&gt; $orderNo,</w:t>
        <w:br/>
        <w:t xml:space="preserve">            'pickup_no' =&gt; $pickupNo,</w:t>
        <w:br/>
        <w:t xml:space="preserve">            'prepare_status' =&gt; PrepareStatusEnum::PREPARING,</w:t>
        <w:br/>
        <w:t xml:space="preserve">            'prepare_time' =&gt; date('Y-m-d H:i:s'),</w:t>
        <w:br/>
        <w:t xml:space="preserve">            'pickup_ready_time' =&gt; '2000-01-01 00:00:00',</w:t>
        <w:br/>
        <w:t xml:space="preserve">            'serve_equipment_code' =&gt; '',</w:t>
        <w:br/>
        <w:t xml:space="preserve">            'last_call_time' =&gt; '2000-01-01 00:00:00',</w:t>
        <w:br/>
        <w:t xml:space="preserve">            'call_count' =&gt; 0,</w:t>
        <w:br/>
        <w:t xml:space="preserve">        ]);</w:t>
        <w:br/>
        <w:t xml:space="preserve">        Log::record('MealOrderPickup created order_no=' . $orderNo . ' pickup_no=' . $pickupNo);</w:t>
        <w:br/>
        <w:t xml:space="preserve">        return $pickupNo;</w:t>
        <w:br/>
        <w:t xml:space="preserve">    }</w:t>
        <w:br/>
        <w:t xml:space="preserve">    public function getPickupNoByOrderNo(string $orderNo): string</w:t>
        <w:br/>
        <w:t xml:space="preserve">    {</w:t>
        <w:br/>
        <w:t xml:space="preserve">        if ($orderNo === '') {</w:t>
        <w:br/>
        <w:t xml:space="preserve">            return '';</w:t>
        <w:br/>
        <w:t xml:space="preserve">        }</w:t>
        <w:br/>
        <w:t xml:space="preserve">        $pickupNo = Db::name('meal_order_pickup')</w:t>
        <w:br/>
        <w:t xml:space="preserve">            -&gt;where('order_no', $orderNo)</w:t>
        <w:br/>
        <w:t xml:space="preserve">            -&gt;value('pickup_no');</w:t>
        <w:br/>
        <w:t xml:space="preserve">        return $pickupNo ? (string)$pickupNo : '';</w:t>
        <w:br/>
        <w:t xml:space="preserve">    }</w:t>
        <w:br/>
        <w:t xml:space="preserve">    private function getPickupRedis()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{</w:t>
        <w:br/>
        <w:t xml:space="preserve">        $redis = getRedis();</w:t>
        <w:br/>
        <w:t xml:space="preserve">        if ($redis instanceof \Redis) {</w:t>
        <w:br/>
        <w:t xml:space="preserve">            return $redis;</w:t>
        <w:br/>
        <w:t xml:space="preserve">        }</w:t>
        <w:br/>
        <w:t xml:space="preserve">        $config = [];</w:t>
        <w:br/>
        <w:t xml:space="preserve">        $localConfigFile = APP_PATH . 'config/local/config.php';</w:t>
        <w:br/>
        <w:t xml:space="preserve">        if (is_file($localConfigFile)) {</w:t>
        <w:br/>
        <w:t xml:space="preserve">            $localConfig = require $localConfigFile;</w:t>
        <w:br/>
        <w:t xml:space="preserve">            if (!empty($localConfig['redis']) &amp;&amp; is_array($localConfig['redis'])) {</w:t>
        <w:br/>
        <w:t xml:space="preserve">                $config = $localConfig['redis'];</w:t>
        <w:br/>
        <w:t xml:space="preserve">            }</w:t>
        <w:br/>
        <w:t xml:space="preserve">        }</w:t>
        <w:br/>
        <w:t xml:space="preserve">        if (empty($config['host'])) {</w:t>
        <w:br/>
        <w:t xml:space="preserve">            $config = Config::get('redis');</w:t>
        <w:br/>
        <w:t xml:space="preserve">        }</w:t>
        <w:br/>
        <w:t xml:space="preserve">        if (empty($config['host']) || empty($config['port'])) {</w:t>
        <w:br/>
        <w:t xml:space="preserve">            return null;</w:t>
        <w:br/>
        <w:t xml:space="preserve">        }</w:t>
        <w:br/>
        <w:t xml:space="preserve">        try {</w:t>
        <w:br/>
        <w:t xml:space="preserve">            $client = new \Redis();</w:t>
        <w:br/>
        <w:t xml:space="preserve">            $timeout = isset($config['timeout']) ? (float)$config['timeout'] : 0;</w:t>
        <w:br/>
        <w:t xml:space="preserve">            $client-&gt;connect($config['host'], (int)$config['port'], $timeout);</w:t>
        <w:br/>
        <w:t xml:space="preserve">            if (!empty($config['password'])) {</w:t>
        <w:br/>
        <w:t xml:space="preserve">                $client-&gt;auth($config['password']);</w:t>
        <w:br/>
        <w:t xml:space="preserve">            }</w:t>
        <w:br/>
        <w:t xml:space="preserve">            if (isset($config['select'])) {</w:t>
        <w:br/>
        <w:t xml:space="preserve">                $client-&gt;select((int)$config['select']);</w:t>
        <w:br/>
        <w:t xml:space="preserve">            }</w:t>
        <w:br/>
        <w:t xml:space="preserve">            return $client;</w:t>
        <w:br/>
        <w:t xml:space="preserve">        } catch (\Throwable $e) {</w:t>
        <w:br/>
        <w:t xml:space="preserve">            Log::record('MealOrderPickup redis connect fail: ' . $e-&gt;getMessage());</w:t>
        <w:br/>
        <w:t xml:space="preserve">            return null;</w:t>
        <w:br/>
        <w:t xml:space="preserve">        }</w:t>
        <w:br/>
        <w:t xml:space="preserve">    }</w:t>
        <w:br/>
        <w:t>}</w:t>
        <w:br/>
        <w:t xml:space="preserve">    public function serveOrder(string $orderNo, string $equipmentCode): array</w:t>
        <w:br/>
        <w:t xml:space="preserve">    {</w:t>
        <w:br/>
        <w:t xml:space="preserve">        $pickup = Db::name('meal_order_pickup')</w:t>
        <w:br/>
        <w:t xml:space="preserve">            -&gt;where('order_no', $orderNo)</w:t>
        <w:br/>
        <w:t xml:space="preserve">            -&gt;find();</w:t>
        <w:br/>
        <w:t xml:space="preserve">        if (empty($pickup)) {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throwError('取餐号不存在');</w:t>
        <w:br/>
        <w:t xml:space="preserve">        }</w:t>
        <w:br/>
        <w:t xml:space="preserve">        $now = date('Y-m-d H:i:s');</w:t>
        <w:br/>
        <w:t xml:space="preserve">        $prepareStatus = (int)($pickup['prepare_status'] ?? 0);</w:t>
        <w:br/>
        <w:t xml:space="preserve">        $callCount = (int)($pickup['call_count'] ?? 0);</w:t>
        <w:br/>
        <w:t xml:space="preserve">        if ($prepareStatus === PrepareStatusEnum::PREPARING) {</w:t>
        <w:br/>
        <w:t xml:space="preserve">            Db::name('meal_order_pickup')</w:t>
        <w:br/>
        <w:t xml:space="preserve">                -&gt;where('id', (int)$pickup['id'])</w:t>
        <w:br/>
        <w:t xml:space="preserve">                -&gt;update([</w:t>
        <w:br/>
        <w:t xml:space="preserve">                    'prepare_status' =&gt; PrepareStatusEnum::READY,</w:t>
        <w:br/>
        <w:t xml:space="preserve">                    'pickup_ready_time' =&gt; $now,</w:t>
        <w:br/>
        <w:t xml:space="preserve">                    'serve_equipment_code' =&gt; $equipmentCode,</w:t>
        <w:br/>
        <w:t xml:space="preserve">                    'last_call_time' =&gt; $now,</w:t>
        <w:br/>
        <w:t xml:space="preserve">                    'call_count' =&gt; 1,</w:t>
        <w:br/>
        <w:t xml:space="preserve">                    'update_time' =&gt; $now,</w:t>
        <w:br/>
        <w:t xml:space="preserve">                ]);</w:t>
        <w:br/>
        <w:t xml:space="preserve">            return [</w:t>
        <w:br/>
        <w:t xml:space="preserve">                'order_no' =&gt; $orderNo,</w:t>
        <w:br/>
        <w:t xml:space="preserve">                'prepare_status' =&gt; PrepareStatusEnum::READY,</w:t>
        <w:br/>
        <w:t xml:space="preserve">                'call_count' =&gt; 1,</w:t>
        <w:br/>
        <w:t xml:space="preserve">            ];</w:t>
        <w:br/>
        <w:t xml:space="preserve">        }</w:t>
        <w:br/>
        <w:t xml:space="preserve">        if ($prepareStatus === PrepareStatusEnum::READY) {</w:t>
        <w:br/>
        <w:t xml:space="preserve">            $newCallCount = $callCount + 1;</w:t>
        <w:br/>
        <w:t xml:space="preserve">            Db::name('meal_order_pickup')</w:t>
        <w:br/>
        <w:t xml:space="preserve">                -&gt;where('id', (int)$pickup['id'])</w:t>
        <w:br/>
        <w:t xml:space="preserve">                -&gt;update([</w:t>
        <w:br/>
        <w:t xml:space="preserve">                    'last_call_time' =&gt; $now,</w:t>
        <w:br/>
        <w:t xml:space="preserve">                    'call_count' =&gt; $newCallCount,</w:t>
        <w:br/>
        <w:t xml:space="preserve">                    'update_time' =&gt; $now,</w:t>
        <w:br/>
        <w:t xml:space="preserve">                ]);</w:t>
        <w:br/>
        <w:t xml:space="preserve">            return [</w:t>
        <w:br/>
        <w:t xml:space="preserve">                'order_no' =&gt; $orderNo,</w:t>
        <w:br/>
        <w:t xml:space="preserve">                'prepare_status' =&gt; PrepareStatusEnum::READY,</w:t>
        <w:br/>
        <w:t xml:space="preserve">                'call_count' =&gt; $newCallCount,</w:t>
        <w:br/>
        <w:t xml:space="preserve">            ];</w:t>
        <w:br/>
        <w:t xml:space="preserve">        }</w:t>
        <w:br/>
        <w:t xml:space="preserve">        return [</w:t>
        <w:br/>
        <w:t xml:space="preserve">            'order_no' =&gt; $orderNo,</w:t>
        <w:br/>
        <w:t xml:space="preserve">            'prepare_status' =&gt; $prepareStatus,</w:t>
        <w:br/>
        <w:t xml:space="preserve">            'call_count' =&gt; $callCount,</w:t>
        <w:br/>
        <w:t xml:space="preserve">        ];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}</w:t>
        <w:br/>
        <w:t xml:space="preserve">    public function orderPayAsync(array $params, $order_type): array</w:t>
        <w:br/>
        <w:t xml:space="preserve">    {</w:t>
        <w:br/>
        <w:t xml:space="preserve">        $cardId = (string)$params['card_id'];</w:t>
        <w:br/>
        <w:t xml:space="preserve">        $money = (float)$params['money'];</w:t>
        <w:br/>
        <w:t xml:space="preserve">        $msgid = (string)$params['msgid'];</w:t>
        <w:br/>
        <w:t xml:space="preserve">        $orderSource = (int)($params['order_source'] ?? OrderSourceEnum::CONSUMEORDER);</w:t>
        <w:br/>
        <w:t xml:space="preserve">        $params['order_source'] = $orderSource;</w:t>
        <w:br/>
        <w:t xml:space="preserve">        $params['restaurant_id'] = $this-&gt;resolveOrderRestaurantId($params);</w:t>
        <w:br/>
        <w:t xml:space="preserve">        if ((int)$params['restaurant_id'] &lt;= 0) {</w:t>
        <w:br/>
        <w:t xml:space="preserve">            $params['restaurant_id'] = 1;</w:t>
        <w:br/>
        <w:t xml:space="preserve">        }</w:t>
        <w:br/>
        <w:t xml:space="preserve">        $consumeTimestamp = strtotime((string)($params['create_time'] ?? ''));</w:t>
        <w:br/>
        <w:t xml:space="preserve">        if ($consumeTimestamp === false || $consumeTimestamp === null) {</w:t>
        <w:br/>
        <w:t xml:space="preserve">            $consumeTimestamp = time();</w:t>
        <w:br/>
        <w:t xml:space="preserve">        }</w:t>
        <w:br/>
        <w:t xml:space="preserve">        $consumeTime = date('Y-m-d H:i:s', $consumeTimestamp);</w:t>
        <w:br/>
        <w:t xml:space="preserve">        $params = $this-&gt;normalizeOrderMealParams($params, $consumeTime);</w:t>
        <w:br/>
        <w:t xml:space="preserve">        $params['pickup_no'] = $this-&gt;reservePickupNo($params['restaurant_id'], $params['meal_date'], $params['meal_times'], $order_type);</w:t>
        <w:br/>
        <w:t xml:space="preserve">        if (empty($cardId)) {</w:t>
        <w:br/>
        <w:t xml:space="preserve">            return $this-&gt;runAsyncFallback($params, $money, $cardId, $consumeTime, $msgid, $order_type, $orderSource);</w:t>
        <w:br/>
        <w:t xml:space="preserve">        }</w:t>
        <w:br/>
        <w:t xml:space="preserve">        $redis = getRedis();</w:t>
        <w:br/>
        <w:t xml:space="preserve">        if (!$redis instanceof \Redis) {</w:t>
        <w:br/>
        <w:t xml:space="preserve">            return $this-&gt;runAsyncFallback($params, $money, $cardId, $consumeTime, $msgid, $order_type, $orderSource);</w:t>
        <w:br/>
        <w:t xml:space="preserve">        }</w:t>
        <w:br/>
        <w:t xml:space="preserve">        $existingResult = $this-&gt;getAsyncOrderResultByMsgid($redis, $msgid, $consumeTime, $orderSource);</w:t>
        <w:br/>
        <w:t xml:space="preserve">        if ($existingResult !== null) {</w:t>
        <w:br/>
        <w:t xml:space="preserve">            return $existingResult;</w:t>
        <w:br/>
        <w:t xml:space="preserve">        }</w:t>
        <w:br/>
        <w:t xml:space="preserve">        if ((int)$order_type === 2) {</w:t>
        <w:br/>
        <w:t xml:space="preserve">            return $this-&gt;runAsyncFallback($params, $money, $cardId, $consumeTime, $msgid, $order_type, $orderSource, $redis);</w:t>
        <w:br/>
        <w:t xml:space="preserve">        }</w:t>
        <w:br/>
        <w:t xml:space="preserve">        $lockKey = $this-&gt;buildAsyncConsumeLockKey($cardId);</w:t>
        <w:br/>
        <w:t xml:space="preserve">        if (!$this-&gt;acquireAsyncRedisLock($redis, $lockKey, self::ASYNC_LOCK_TTL)) {</w:t>
        <w:br/>
        <w:t xml:space="preserve">            return ['code' =&gt; 1, 'message' =&gt; '系统繁忙，请稍后重试', 'data' =&gt; []];</w:t>
        <w:br/>
        <w:t xml:space="preserve">        }</w:t>
        <w:br/>
        <w:t xml:space="preserve">        $result = null;</w:t>
        <w:br/>
        <w:t xml:space="preserve">        $shouldFallback = false;</w:t>
        <w:br/>
        <w:t xml:space="preserve">        try {</w:t>
        <w:br/>
        <w:t xml:space="preserve">            $snapshot = $this-&gt;getAsyncConsumeSnapshot($redis, $cardId);</w:t>
        <w:br/>
        <w:t xml:space="preserve">            if (empty($snapshot) || empty($snapshot['staff_uuid'])) {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    $shouldFallback = true;</w:t>
        <w:br/>
        <w:t xml:space="preserve">            } else {</w:t>
        <w:br/>
        <w:t xml:space="preserve">                $processing = $this-&gt;handleAsyncSnapshotPayment($redis, $snapshot, $params, $cardId, $money, $consumeTime, $msgid, $order_type, $orderSource);</w:t>
        <w:br/>
        <w:t xml:space="preserve">                $initial_menu_item['equipment_code'] = $equipment_code;</w:t>
        <w:br/>
        <w:t xml:space="preserve">                $initial_menu_item['meal_time'] = $order['bind_time'];</w:t>
        <w:br/>
        <w:t xml:space="preserve">                $initial_menu_item['pay_status'] = PayStatusEnum::PENDING;</w:t>
        <w:br/>
        <w:t xml:space="preserve">                $initial_menu[] = $initial_menu_item;</w:t>
        <w:br/>
        <w:t xml:space="preserve">            }</w:t>
        <w:br/>
        <w:t xml:space="preserve">        }</w:t>
        <w:br/>
        <w:t xml:space="preserve">        $orderRemainAmounts = [0, 0, 0];</w:t>
        <w:br/>
        <w:t xml:space="preserve">        Db::startTrans();</w:t>
        <w:br/>
        <w:t xml:space="preserve">        $aiDb = null;</w:t>
        <w:br/>
        <w:t xml:space="preserve">        if ($db instanceof \think\db\Connection) {</w:t>
        <w:br/>
        <w:t xml:space="preserve">            $db-&gt;startTrans();</w:t>
        <w:br/>
        <w:t xml:space="preserve">            $aiDb = $db;</w:t>
        <w:br/>
        <w:t xml:space="preserve">        }</w:t>
        <w:br/>
        <w:t xml:space="preserve">        try {</w:t>
        <w:br/>
        <w:t xml:space="preserve">            $mealOrderModel = new \app\api\model\meal\Order;</w:t>
        <w:br/>
        <w:t xml:space="preserve">            $mealOrderModel-&gt;save($order);</w:t>
        <w:br/>
        <w:t xml:space="preserve">            $order['id'] = $mealOrderModel['id'];</w:t>
        <w:br/>
        <w:t xml:space="preserve">            if (!empty($initial_menu)) {</w:t>
        <w:br/>
        <w:t xml:space="preserve">                foreach ($initial_menu as $key =&gt; $item) {</w:t>
        <w:br/>
        <w:t xml:space="preserve">                    $initial_menu[$key]['meal_order_id'] = $order['id'];</w:t>
        <w:br/>
        <w:t xml:space="preserve">                    $initial_menu[$key]['pay_status'] = PayStatusEnum::SUCCESS;</w:t>
        <w:br/>
        <w:t xml:space="preserve">                    $initial_menu[$key]['pay_time'] = date('Y-m-d H:i:s');</w:t>
        <w:br/>
        <w:t xml:space="preserve">                }</w:t>
        <w:br/>
        <w:t xml:space="preserve">                $this-&gt;initialMenuModel-&gt;saveAll($initial_menu);</w:t>
        <w:br/>
        <w:t xml:space="preserve">            }</w:t>
        <w:br/>
        <w:t xml:space="preserve">            $pickupService = new MealOrderPickupService();</w:t>
        <w:br/>
        <w:t xml:space="preserve">            $pickupNo = $pickupService-&gt;saveForOrder($order, (string)($params['pickup_no'] ?? ''));</w:t>
        <w:br/>
        <w:t xml:space="preserve">            if ($order['pay_price'] &gt; 0) {</w:t>
        <w:br/>
        <w:t xml:space="preserve">                \app\api\model\User::setIncPayMoney($order['user_id'], (float)$order['pay_price']);</w:t>
        <w:br/>
        <w:t xml:space="preserve">            }</w:t>
        <w:br/>
        <w:t xml:space="preserve">            $aiUserId = (int)($user['ai_user_id'] ?? 0);</w:t>
        <w:br/>
        <w:t xml:space="preserve">            $subsidyUsed = '0.00';</w:t>
        <w:br/>
        <w:t xml:space="preserve">                $initial_menu_item['create_time'] = date("Y-m-d H:i:s");</w:t>
        <w:br/>
        <w:t xml:space="preserve">                $initial_menu_item['create_by'] = 'api';</w:t>
        <w:br/>
        <w:t xml:space="preserve">                $initial_menu_item['meal_type'] = 3;</w:t>
        <w:br/>
        <w:t xml:space="preserve">                $initial_menu_item['meal_order_id'] = 0;</w:t>
        <w:br/>
        <w:t xml:space="preserve">                $initial_menu_item['dishes_weight'] = $dishes_info['weight'] ?? 0;</w:t>
        <w:br/>
        <w:t xml:space="preserve">                $initial_menu_item['dishes_price'] = $dishes_info['price'] ?? 0;</w:t>
        <w:br/>
        <w:t xml:space="preserve">                $initial_menu_item['total_price'] = $dish['money'] ?? 0;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    $initial_menu_item['plate_code'] = '';</w:t>
        <w:br/>
        <w:t xml:space="preserve">                $initial_menu_item['equipment_code'] = $params['equipment_code'] ?? '';</w:t>
        <w:br/>
        <w:t xml:space="preserve">                $initial_menu_item['meal_time'] = $bind_time;</w:t>
        <w:br/>
        <w:t xml:space="preserve">                $initial_menu_item['pay_status'] = PayStatusEnum::SUCCESS;</w:t>
        <w:br/>
        <w:t xml:space="preserve">                $initial_menu_item['pay_time'] = $payTime;</w:t>
        <w:br/>
        <w:t xml:space="preserve">                $initial_menu[] = $initial_menu_item;</w:t>
        <w:br/>
        <w:t xml:space="preserve">            }</w:t>
        <w:br/>
        <w:t xml:space="preserve">        }</w:t>
        <w:br/>
        <w:t xml:space="preserve">        Db::startTrans();</w:t>
        <w:br/>
        <w:t xml:space="preserve">        $db = get_ai_db();</w:t>
        <w:br/>
        <w:t xml:space="preserve">        if ($db instanceof \think\db\Connection) {</w:t>
        <w:br/>
        <w:t xml:space="preserve">            $db-&gt;startTrans();</w:t>
        <w:br/>
        <w:t xml:space="preserve">        }</w:t>
        <w:br/>
        <w:t xml:space="preserve">        $aiDb = $db;</w:t>
        <w:br/>
        <w:t xml:space="preserve">        try {</w:t>
        <w:br/>
        <w:t xml:space="preserve">            $mealOrderModel = new \app\api\model\meal\Order;</w:t>
        <w:br/>
        <w:t xml:space="preserve">            $mealOrderModel-&gt;save($order);</w:t>
        <w:br/>
        <w:t xml:space="preserve">            $order['id'] = $mealOrderModel['id'];</w:t>
        <w:br/>
        <w:t xml:space="preserve">            if (!empty($initial_menu)) {</w:t>
        <w:br/>
        <w:t xml:space="preserve">                foreach ($initial_menu as $key =&gt; $item) {</w:t>
        <w:br/>
        <w:t xml:space="preserve">                    $initial_menu[$key]['meal_order_id'] = $order['id'];</w:t>
        <w:br/>
        <w:t xml:space="preserve">                }</w:t>
        <w:br/>
        <w:t xml:space="preserve">                $this-&gt;initialMenuModel-&gt;saveAll($initial_menu);</w:t>
        <w:br/>
        <w:t xml:space="preserve">            }</w:t>
        <w:br/>
        <w:t xml:space="preserve">            $pickupService = new MealOrderPickupService();</w:t>
        <w:br/>
        <w:t xml:space="preserve">            $pickupNo = $pickupService-&gt;saveForOrder($order, (string)($params['pickup_no'] ?? ''));</w:t>
        <w:br/>
        <w:t xml:space="preserve">            if ($order['pay_price'] &gt; 0) {</w:t>
        <w:br/>
        <w:t xml:space="preserve">                \app\api\model\User::setIncPayMoney($order['user_id'], (float)$order['pay_price']);</w:t>
        <w:br/>
        <w:t xml:space="preserve">            }</w:t>
        <w:br/>
        <w:t xml:space="preserve">            $subsidy = '0.00';</w:t>
        <w:br/>
        <w:t xml:space="preserve">            $cashUsed = '0.00';</w:t>
        <w:br/>
        <w:t xml:space="preserve">            $aiUserId = (int)($params['ai_user_id'] ?? ($user['ai_user_id'] ?? 0));</w:t>
        <w:br/>
        <w:t xml:space="preserve">            $remainPay = helper::number2((float)$order['pay_price']);</w:t>
        <w:br/>
        <w:t xml:space="preserve">            $initialCashBalance = '0.00';</w:t>
        <w:br/>
        <w:t xml:space="preserve">            $initialSubsidyBalance = '0.00';</w:t>
        <w:br/>
        <w:t xml:space="preserve">            $queueOrderRemainAmounts = [0, 0, 0];</w:t>
        <w:br/>
        <w:t xml:space="preserve">            if ($aiUserId &gt; 0) {</w:t>
        <w:br/>
        <w:t xml:space="preserve">                $userRow = $db-&gt;name('user')</w:t>
        <w:br/>
        <w:t xml:space="preserve">                    -&gt;where('user_id', '=', $aiUserId)</w:t>
        <w:br/>
        <w:t xml:space="preserve">                    -&gt;lock(true)</w:t>
        <w:br/>
        <w:t xml:space="preserve">                    -&gt;field('balance')</w:t>
        <w:br/>
        <w:t xml:space="preserve">                    -&gt;find();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    $initialCashBalance = helper::number2(isset($userRow['balance']) ? (float)$userRow['balance'] : 0);</w:t>
        <w:br/>
        <w:t xml:space="preserve">                $userSubsidy = $db-&gt;name('user_subsidy')</w:t>
        <w:br/>
        <w:t>&lt;?php</w:t>
        <w:br/>
        <w:t>namespace app\cron\command;</w:t>
        <w:br/>
        <w:t>use app\common\enum\order\PrepareStatus as PrepareStatusEnum;</w:t>
        <w:br/>
        <w:t>use think\console\Command;</w:t>
        <w:br/>
        <w:t>use think\console\Input;</w:t>
        <w:br/>
        <w:t>use think\console\Output;</w:t>
        <w:br/>
        <w:t>use think\Db;</w:t>
        <w:br/>
        <w:t>class MealOrderPickupComplete extends Command</w:t>
        <w:br/>
        <w:t>{</w:t>
        <w:br/>
        <w:t xml:space="preserve">    protected function configure()</w:t>
        <w:br/>
        <w:t xml:space="preserve">    {</w:t>
        <w:br/>
        <w:t xml:space="preserve">        $this-&gt;setName('MealOrderPickupComplete')-&gt;setDescription('complete expired meal order pickup records');</w:t>
        <w:br/>
        <w:t xml:space="preserve">    }</w:t>
        <w:br/>
        <w:t xml:space="preserve">    protected function execute(Input $input, Output $output)</w:t>
        <w:br/>
        <w:t xml:space="preserve">    {</w:t>
        <w:br/>
        <w:t xml:space="preserve">        $output-&gt;writeln(date('Y-m-d H:i:s') . ' MealOrderPickupComplete start');</w:t>
        <w:br/>
        <w:t xml:space="preserve">        $today = date('Y-m-d');</w:t>
        <w:br/>
        <w:t xml:space="preserve">        $now = date('Y-m-d H:i:s');</w:t>
        <w:br/>
        <w:t xml:space="preserve">        $updated = Db::name('meal_order_pickup')</w:t>
        <w:br/>
        <w:t xml:space="preserve">            -&gt;where('meal_date', '&lt;', $today)</w:t>
        <w:br/>
        <w:t xml:space="preserve">            -&gt;where('prepare_status', 'in', [</w:t>
        <w:br/>
        <w:t xml:space="preserve">                PrepareStatusEnum::PREPARING,</w:t>
        <w:br/>
        <w:t xml:space="preserve">                PrepareStatusEnum::READY,</w:t>
        <w:br/>
        <w:t xml:space="preserve">            ])</w:t>
        <w:br/>
        <w:t xml:space="preserve">            -&gt;update([</w:t>
        <w:br/>
        <w:t xml:space="preserve">                'prepare_status' =&gt; PrepareStatusEnum::COMPLETED,</w:t>
        <w:br/>
        <w:t xml:space="preserve">                'update_time' =&gt; $now,</w:t>
        <w:br/>
        <w:t xml:space="preserve">            ]);</w:t>
        <w:br/>
        <w:t xml:space="preserve">        $output-&gt;writeln(date('Y-m-d H:i:s') . ' MealOrderPickupComplete updated=' . (int)$updated);</w:t>
        <w:br/>
        <w:t xml:space="preserve">        $output-&gt;writeln(date('Y-m-d H:i:s') . ' MealOrderPickupComplete end');</w:t>
        <w:br/>
        <w:t xml:space="preserve">    }</w:t>
        <w:br/>
        <w:t>}</w:t>
        <w:br/>
        <w:t xml:space="preserve">                if ($order_total_num &gt; (int)$limit_value2) {</w:t>
        <w:br/>
        <w:t xml:space="preserve">                    return $this-&gt;renderError('菜品数量超出限制');</w:t>
        <w:br/>
        <w:t xml:space="preserve">                }</w:t>
        <w:br/>
        <w:t xml:space="preserve">            }</w:t>
        <w:br/>
        <w:t xml:space="preserve">        }</w:t>
        <w:br/>
        <w:t xml:space="preserve">        $Checkout = new CheckoutService;</w:t>
        <w:br/>
        <w:t xml:space="preserve">        $personal = $Checkout-&gt;getPersonal();</w:t>
        <w:br/>
        <w:t xml:space="preserve">        $order = array_merge($order, $personal);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$restaurant_time = '00:00 - 23:59';</w:t>
        <w:br/>
        <w:t xml:space="preserve">        switch ($meal_times) {</w:t>
        <w:br/>
        <w:t xml:space="preserve">            case 1:</w:t>
        <w:br/>
        <w:t xml:space="preserve">                $restaurant_time = date('H:i', strtotime($Restaurant['morning_start'])).' - '.date('H:i', strtotime($Restaurant['morning_end']));</w:t>
        <w:br/>
        <w:t xml:space="preserve">                break;</w:t>
        <w:br/>
        <w:t xml:space="preserve">            case 2:</w:t>
        <w:br/>
        <w:t xml:space="preserve">                $restaurant_time = date('H:i', strtotime($Restaurant['noon_start'])).' - '.date('H:i', strtotime($Restaurant['noon_end']));</w:t>
        <w:br/>
        <w:t xml:space="preserve">                break;</w:t>
        <w:br/>
        <w:t xml:space="preserve">            case 3:</w:t>
        <w:br/>
        <w:t xml:space="preserve">                $restaurant_time = date('H:i', strtotime($Restaurant['night_start'])).' - '.date('H:i', strtotime($Restaurant['night_end']));</w:t>
        <w:br/>
        <w:t xml:space="preserve">                break;</w:t>
        <w:br/>
        <w:t xml:space="preserve">        }</w:t>
        <w:br/>
        <w:t xml:space="preserve">        $book_rules = json_decode($Restaurant['book_rules'] ?? '', true);</w:t>
        <w:br/>
        <w:t xml:space="preserve">        $take_time = $book_rules['time'] ?? [];</w:t>
        <w:br/>
        <w:t xml:space="preserve">        $lockers = $this-&gt;getAvailableLockers($restaurant_id);</w:t>
        <w:br/>
        <w:t xml:space="preserve">        $takeMethods = $this-&gt;resolveTakeMethods($book_rules, (float)($Restaurant['package_fee'] ?? 0), (float)($Restaurant['locker_package_fee'] ?? 0), $lockers);</w:t>
        <w:br/>
        <w:t xml:space="preserve">        $RestaurantInfo = [</w:t>
        <w:br/>
        <w:t xml:space="preserve">            'restaurant_name' =&gt; $Restaurant['name'],</w:t>
        <w:br/>
        <w:t xml:space="preserve">            'restaurant_location' =&gt; $Restaurant['location'],</w:t>
        <w:br/>
        <w:t xml:space="preserve">            'take_methods' =&gt; $takeMethods,</w:t>
        <w:br/>
        <w:t xml:space="preserve">            'restaurant_time' =&gt; $restaurant_time,</w:t>
        <w:br/>
        <w:t xml:space="preserve">            'take_time' =&gt; $take_time,</w:t>
        <w:br/>
        <w:t xml:space="preserve">        ];</w:t>
        <w:br/>
        <w:t xml:space="preserve">        $order = array_merge($order, $RestaurantInfo);</w:t>
        <w:br/>
        <w:t xml:space="preserve">        return $this-&gt;renderSuccess([</w:t>
        <w:br/>
        <w:t xml:space="preserve">            'order' =&gt; $order,</w:t>
        <w:br/>
        <w:t xml:space="preserve">            'detail' =&gt; $cartInfos,</w:t>
        <w:br/>
        <w:t xml:space="preserve">        ]);</w:t>
        <w:br/>
        <w:t xml:space="preserve">    }</w:t>
        <w:br/>
        <w:t xml:space="preserve">    public function submit(): Json</w:t>
        <w:br/>
        <w:t xml:space="preserve">    {</w:t>
        <w:br/>
        <w:t xml:space="preserve">        $Checkout = new CheckoutService;</w:t>
        <w:br/>
        <w:t xml:space="preserve">        $params = $this-&gt;getParam();</w:t>
        <w:br/>
        <w:t xml:space="preserve">        $params['restaurant_method'] = $this-&gt;resolveRestaurantMethodParam($params);</w:t>
        <w:br/>
        <w:t xml:space="preserve">        $Checkout-&gt;setParam($params);</w:t>
        <w:br/>
        <w:t xml:space="preserve">        $restaurant_id = (int)$this-&gt;request-&gt;param('restaurant_id', 0);</w:t>
        <w:br/>
        <w:t xml:space="preserve">        $meal_date = (string)$this-&gt;request-&gt;param('meal_date', '');</w:t>
        <w:br/>
        <w:t xml:space="preserve">        $meal_times = (int)$this-&gt;request-&gt;param('meal_times', 0);</w:t>
        <w:br/>
        <w:t xml:space="preserve">        $cartIds = $this-&gt;getCartIds();</w:t>
        <w:br/>
        <w:t xml:space="preserve">        $MealCartService = new MealCartService;</w:t>
        <w:br/>
        <w:t xml:space="preserve">        $dishesList = $MealCartService-&gt;getOrderGoodsList($cartIds, $restaurant_id, $meal_date, $meal_times);</w:t>
        <w:br/>
        <w:t xml:space="preserve">        if (empty($dishesList)) {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return $this-&gt;renderError('菜品信息有误');</w:t>
        <w:br/>
        <w:t xml:space="preserve">        }</w:t>
        <w:br/>
        <w:t xml:space="preserve">        $order_total_price = 0;</w:t>
        <w:br/>
        <w:t xml:space="preserve">        $order_total_num = 0;</w:t>
        <w:br/>
        <w:t xml:space="preserve">        foreach ($dishesList as $dishes) {</w:t>
        <w:br/>
        <w:t xml:space="preserve">            $total_price = helper::bcmul($dishes['price'], $dishes['quantity']);</w:t>
        <w:br/>
        <w:t xml:space="preserve">            $order_total_price = helper::bcadd($order_total_price, $total_price);</w:t>
        <w:br/>
        <w:t xml:space="preserve">            $order_total_num += (int)$dishes['quantity'];</w:t>
        <w:br/>
        <w:t xml:space="preserve">        }</w:t>
        <w:br/>
        <w:t xml:space="preserve">        if ($restaurant_id &gt; 0) {</w:t>
        <w:br/>
        <w:t xml:space="preserve">            $RestaurantModel = new RestaurantModel;</w:t>
        <w:br/>
        <w:t xml:space="preserve">            $Restaurant = $RestaurantModel-&gt;getDetail($restaurant_id);</w:t>
        <w:br/>
        <w:t xml:space="preserve">            if (empty($Restaurant)) {</w:t>
        <w:br/>
        <w:t xml:space="preserve">                return $this-&gt;renderError('餐厅不存在');</w:t>
        <w:br/>
        <w:t xml:space="preserve">            }</w:t>
        <w:br/>
        <w:t xml:space="preserve">            if ((int)$Restaurant['stall_type'] === StallTypeEnum::ENUM1) {</w:t>
        <w:br/>
        <w:t xml:space="preserve">                return $this-&gt;renderError('当前餐厅为堂食类型，不允许订餐');</w:t>
        <w:br/>
        <w:t xml:space="preserve">            }</w:t>
        <w:br/>
        <w:t xml:space="preserve">            $orderList = $RestaurantModel-&gt;orderList($restaurant_id);</w:t>
        <w:br/>
        <w:t xml:space="preserve">            $isOrderable = false;</w:t>
        <w:br/>
        <w:t xml:space="preserve">            $dateMatched = false;</w:t>
        <w:br/>
        <w:t xml:space="preserve">            foreach ($orderList['list'] ?? [] as $item) {</w:t>
        <w:br/>
        <w:t xml:space="preserve">                if (($item['date'] ?? '') !== $meal_date) {</w:t>
        <w:br/>
        <w:t xml:space="preserve">                    continue;</w:t>
        <w:br/>
        <w:t xml:space="preserve">                }</w:t>
        <w:br/>
        <w:t xml:space="preserve">                $dateMatched = true;</w:t>
        <w:br/>
        <w:t xml:space="preserve">                foreach ($item['meal'] ?? [] as $meal) {</w:t>
        <w:br/>
        <w:t xml:space="preserve">                    if ((int)($meal['value'] ?? 0) !== $meal_times) {</w:t>
        <w:br/>
        <w:t xml:space="preserve">                        continue;</w:t>
        <w:br/>
        <w:t xml:space="preserve">                    }</w:t>
        <w:br/>
        <w:t xml:space="preserve">                    if ((int)($meal['is_order'] ?? 2) === 1) {</w:t>
        <w:br/>
        <w:t xml:space="preserve">                        $isOrderable = true;</w:t>
        <w:br/>
        <w:t xml:space="preserve">                    }</w:t>
        <w:br/>
        <w:t xml:space="preserve">                    break;</w:t>
        <w:br/>
        <w:t xml:space="preserve">                }</w:t>
        <w:br/>
        <w:t xml:space="preserve">                break;</w:t>
        <w:br/>
        <w:t xml:space="preserve">            }</w:t>
        <w:br/>
        <w:t xml:space="preserve">            if (!$dateMatched || !$isOrderable) {</w:t>
        <w:br/>
        <w:t xml:space="preserve">                return $this-&gt;renderError('当前时间不可订餐');</w:t>
        <w:br/>
        <w:t xml:space="preserve">            }</w:t>
        <w:br/>
        <w:t xml:space="preserve">            if ($error = $this-&gt;getDishesBookableError($dishesList, $restaurant_id, $meal_date, $meal_times)) {</w:t>
        <w:br/>
        <w:t xml:space="preserve">                return $this-&gt;renderError($error);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}</w:t>
        <w:br/>
        <w:t xml:space="preserve">            $book_rules = json_decode($Restaurant['book_rules'] ?? '', true);</w:t>
        <w:br/>
        <w:t xml:space="preserve">            $lockers = $this-&gt;getAvailableLockers($restaurant_id);</w:t>
        <w:br/>
        <w:t xml:space="preserve">            $takeMethods = $this-&gt;resolveTakeMethods(is_array($book_rules) ? $book_rules : [], (float)($Restaurant['package_fee'] ?? 0), (float)($Restaurant['locker_package_fee'] ?? 0), $lockers);</w:t>
        <w:br/>
        <w:t xml:space="preserve">            if (!$this-&gt;isTakeMethodAllowed($takeMethods, $params['restaurant_method'])) {</w:t>
        <w:br/>
        <w:t xml:space="preserve">                $params['restaurant_method'] = $this-&gt;getDefaultTakeMethod($takeMethods);</w:t>
        <w:br/>
        <w:t xml:space="preserve">                $Checkout-&gt;setParam($params);</w:t>
        <w:br/>
        <w:t xml:space="preserve">            }</w:t>
        <w:br/>
        <w:t xml:space="preserve">            if ((int)$params['restaurant_method'] === TakeMethodEnum::LOCKER &amp;&amp; !$this-&gt;isLockerCodeAllowed($lockers, (string)($params['locker_code'] ?? ''))) {</w:t>
        <w:br/>
        <w:t xml:space="preserve">                return $this-&gt;renderError('请选择可用取餐柜');</w:t>
        <w:br/>
        <w:t xml:space="preserve">            }</w:t>
        <w:br/>
        <w:t xml:space="preserve">            if ((int)$Restaurant['stall_type'] === StallTypeEnum::ENUM3) {</w:t>
        <w:br/>
        <w:t xml:space="preserve">                $zhaodai_num = (int)$this-&gt;request-&gt;param('zhaodai_num', 0);</w:t>
        <w:br/>
        <w:t xml:space="preserve">                $peitong_num = (int)$this-&gt;request-&gt;param('peitong_num', 0);</w:t>
        <w:br/>
        <w:t xml:space="preserve">                if ($zhaodai_num &lt;= 0) {</w:t>
        <w:br/>
        <w:t xml:space="preserve">                    return $this-&gt;renderError('招待人数不能为空');</w:t>
        <w:br/>
        <w:t xml:space="preserve">                }</w:t>
        <w:br/>
        <w:t xml:space="preserve">                if ($peitong_num &lt; 0) {</w:t>
        <w:br/>
        <w:t xml:space="preserve">                    return $this-&gt;renderError('陪同人数不能为空');</w:t>
        <w:br/>
        <w:t xml:space="preserve">            return $id !== '' &amp;&amp; $id !== null;</w:t>
        <w:br/>
        <w:t xml:space="preserve">        }));</w:t>
        <w:br/>
        <w:t xml:space="preserve">    }</w:t>
        <w:br/>
        <w:t xml:space="preserve">    private function resolveRestaurantMethodParam(array $params): int</w:t>
        <w:br/>
        <w:t xml:space="preserve">    {</w:t>
        <w:br/>
        <w:t xml:space="preserve">        $restaurantMethod = (int)($params['restaurant_method'] ?? 0);</w:t>
        <w:br/>
        <w:t xml:space="preserve">        if (in_array($restaurantMethod, [TakeMethodEnum::DINE_IN, TakeMethodEnum::PICKUP, TakeMethodEnum::LOCKER], true)) {</w:t>
        <w:br/>
        <w:t xml:space="preserve">            return $restaurantMethod;</w:t>
        <w:br/>
        <w:t xml:space="preserve">        }</w:t>
        <w:br/>
        <w:t xml:space="preserve">        $takeMethod = (int)($params['take_method'] ?? 0);</w:t>
        <w:br/>
        <w:t xml:space="preserve">        if (in_array($takeMethod, [TakeMethodEnum::DINE_IN, TakeMethodEnum::PICKUP, TakeMethodEnum::LOCKER], true)) {</w:t>
        <w:br/>
        <w:t xml:space="preserve">            return $takeMethod;</w:t>
        <w:br/>
        <w:t xml:space="preserve">        }</w:t>
        <w:br/>
        <w:t xml:space="preserve">        return TakeMethodEnum::DINE_IN;</w:t>
        <w:br/>
        <w:t xml:space="preserve">    }</w:t>
        <w:br/>
        <w:t xml:space="preserve">    private function resolveTakeMethods(?array $bookRules, float $packageFee, float $lockerPackageFee = 0.0, array $lockers = []): array</w:t>
        <w:br/>
        <w:t xml:space="preserve">    {</w:t>
        <w:br/>
        <w:t xml:space="preserve">        $methodList = is_array($bookRules) ? ($bookRules['method'] ?? [TakeMethodEnum::DINE_IN, TakeMethodEnum::PICKUP]) : [TakeMethodEnum::DINE_IN, TakeMethodEnum::PICKUP];</w:t>
        <w:br/>
        <w:t xml:space="preserve">        if (!is_array($methodList) || empty($methodList)) {</w:t>
        <w:br/>
        <w:t xml:space="preserve">            $methodList = [TakeMethodEnum::DINE_IN, TakeMethodEnum::PICKUP];</w:t>
        <w:br/>
        <w:t xml:space="preserve">        }</w:t>
        <w:br/>
        <w:t xml:space="preserve">        $methodList = array_values(array_unique(array_map('intval', $methodList)));</w:t>
        <w:br/>
        <w:t xml:space="preserve">        $takeMethods = [];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foreach ($methodList as $method) {</w:t>
        <w:br/>
        <w:t xml:space="preserve">            if ($method === TakeMethodEnum::DINE_IN) {</w:t>
        <w:br/>
        <w:t xml:space="preserve">                $takeMethods[] = [</w:t>
        <w:br/>
        <w:t xml:space="preserve">                    'type' =&gt; TakeMethodEnum::DINE_IN,</w:t>
        <w:br/>
        <w:t xml:space="preserve">                    'name' =&gt; TakeMethodEnum::getName(TakeMethodEnum::DINE_IN),</w:t>
        <w:br/>
        <w:t xml:space="preserve">                    'package_fee' =&gt; 0,</w:t>
        <w:br/>
        <w:t xml:space="preserve">                    'package_fee_item' =&gt; null,</w:t>
        <w:br/>
        <w:t xml:space="preserve">                ];</w:t>
        <w:br/>
        <w:t xml:space="preserve">            } elseif ($method === TakeMethodEnum::PICKUP) {</w:t>
        <w:br/>
        <w:t xml:space="preserve">                $takeMethods[] = [</w:t>
        <w:br/>
        <w:t xml:space="preserve">                    'type' =&gt; TakeMethodEnum::PICKUP,</w:t>
        <w:br/>
        <w:t xml:space="preserve">                    'name' =&gt; TakeMethodEnum::getName(TakeMethodEnum::PICKUP),</w:t>
        <w:br/>
        <w:t xml:space="preserve">                    'package_fee' =&gt; helper::number2((string)$packageFee),</w:t>
        <w:br/>
        <w:t xml:space="preserve">                    'package_fee_item' =&gt; $this-&gt;getPackageFeeItem($packageFee),</w:t>
        <w:br/>
        <w:t xml:space="preserve">                ];</w:t>
        <w:br/>
        <w:t xml:space="preserve">            } elseif ($method === TakeMethodEnum::LOCKER &amp;&amp; !empty($lockers)) {</w:t>
        <w:br/>
        <w:t xml:space="preserve">                $takeMethods[] = [</w:t>
        <w:br/>
        <w:t xml:space="preserve">                    'type' =&gt; TakeMethodEnum::LOCKER,</w:t>
        <w:br/>
        <w:t xml:space="preserve">                    'name' =&gt; TakeMethodEnum::getName(TakeMethodEnum::LOCKER),</w:t>
        <w:br/>
        <w:t xml:space="preserve">                    'package_fee' =&gt; helper::number2((string)$lockerPackageFee),</w:t>
        <w:br/>
        <w:t xml:space="preserve">                    'package_fee_item' =&gt; $this-&gt;getPackageFeeItem($lockerPackageFee),</w:t>
        <w:br/>
        <w:t xml:space="preserve">                    'lockers' =&gt; $lockers,</w:t>
        <w:br/>
        <w:t xml:space="preserve">                ];</w:t>
        <w:br/>
        <w:t xml:space="preserve">            }</w:t>
        <w:br/>
        <w:t xml:space="preserve">        }</w:t>
        <w:br/>
        <w:t xml:space="preserve">        if (empty($takeMethods)) {</w:t>
        <w:br/>
        <w:t xml:space="preserve">            $takeMethods = [</w:t>
        <w:br/>
        <w:t xml:space="preserve">                [</w:t>
        <w:br/>
        <w:t xml:space="preserve">                    'type' =&gt; TakeMethodEnum::DINE_IN,</w:t>
        <w:br/>
        <w:t xml:space="preserve">                    'name' =&gt; TakeMethodEnum::getName(TakeMethodEnum::DINE_IN),</w:t>
        <w:br/>
        <w:t xml:space="preserve">                    'package_fee' =&gt; 0,</w:t>
        <w:br/>
        <w:t xml:space="preserve">                    'package_fee_item' =&gt; null,</w:t>
        <w:br/>
        <w:t xml:space="preserve">                ],</w:t>
        <w:br/>
        <w:t xml:space="preserve">                [</w:t>
        <w:br/>
        <w:t xml:space="preserve">                    'type' =&gt; TakeMethodEnum::PICKUP,</w:t>
        <w:br/>
        <w:t xml:space="preserve">                    'name' =&gt; TakeMethodEnum::getName(TakeMethodEnum::PICKUP),</w:t>
        <w:br/>
        <w:t xml:space="preserve">                    'package_fee' =&gt; helper::number2((string)$packageFee),</w:t>
        <w:br/>
        <w:t xml:space="preserve">                    'package_fee_item' =&gt; $this-&gt;getPackageFeeItem($packageFee),</w:t>
        <w:br/>
        <w:t xml:space="preserve">                ],</w:t>
        <w:br/>
        <w:t xml:space="preserve">            ];</w:t>
        <w:br/>
        <w:t xml:space="preserve">        }</w:t>
        <w:br/>
        <w:t xml:space="preserve">        array_multisort(array_column($takeMethods, 'type'), SORT_ASC, $takeMethods);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return $takeMethods;</w:t>
        <w:br/>
        <w:t xml:space="preserve">    }</w:t>
        <w:br/>
        <w:t xml:space="preserve">    private function getPackageFeeItem(float $price): array</w:t>
        <w:br/>
        <w:t xml:space="preserve">    {</w:t>
        <w:br/>
        <w:t xml:space="preserve">        $item = [];</w:t>
        <w:br/>
        <w:t xml:space="preserve">        try {</w:t>
        <w:br/>
        <w:t xml:space="preserve">            $config = \think\facade\Db::connect('mysql_zhct')</w:t>
        <w:br/>
        <w:t xml:space="preserve">                -&gt;name('config')</w:t>
        <w:br/>
        <w:t xml:space="preserve">                -&gt;where('config_key', 'package_fee_dish')</w:t>
        <w:br/>
        <w:t xml:space="preserve">                -&gt;where('status', 1)</w:t>
        <w:br/>
        <w:t xml:space="preserve">                -&gt;order('id', 'desc')</w:t>
        <w:br/>
        <w:t xml:space="preserve">                -&gt;value('config_value');</w:t>
        <w:br/>
        <w:t xml:space="preserve">            $item = $config ? json_decode((string)$config, true) : [];</w:t>
        <w:br/>
        <w:t xml:space="preserve">        } catch (\Throwable $e) {</w:t>
        <w:br/>
        <w:t xml:space="preserve">            $item = [];</w:t>
        <w:br/>
        <w:t xml:space="preserve">        }</w:t>
        <w:br/>
        <w:t xml:space="preserve">        if (!is_array($item)) {</w:t>
        <w:br/>
        <w:t xml:space="preserve">            $item = [];</w:t>
        <w:br/>
        <w:t xml:space="preserve">        }</w:t>
        <w:br/>
        <w:t xml:space="preserve">        return [</w:t>
        <w:br/>
        <w:t xml:space="preserve">            'uuid' =&gt; (string)($item['uuid'] ?? self::PACKAGE_FEE_UUID),</w:t>
        <w:br/>
        <w:t xml:space="preserve">            'name' =&gt; (string)($item['name'] ?? self::PACKAGE_FEE_NAME),</w:t>
        <w:br/>
        <w:t xml:space="preserve">            'price' =&gt; helper::number2((string)$price),</w:t>
        <w:br/>
        <w:t xml:space="preserve">            'file_path' =&gt; (string)($item['preview_url'] ?? self::PACKAGE_FEE_IMAGE),</w:t>
        <w:br/>
        <w:t xml:space="preserve">        ];</w:t>
        <w:br/>
        <w:t xml:space="preserve">    }</w:t>
        <w:br/>
        <w:t xml:space="preserve">    private function isTakeMethodAllowed(array $takeMethods, int $takeMethod): bool</w:t>
        <w:br/>
        <w:t xml:space="preserve">    {</w:t>
        <w:br/>
        <w:t xml:space="preserve">        if (!in_array($takeMethod, [TakeMethodEnum::DINE_IN, TakeMethodEnum::PICKUP, TakeMethodEnum::LOCKER], true)) {</w:t>
        <w:br/>
        <w:t xml:space="preserve">            return false;</w:t>
        <w:br/>
        <w:t xml:space="preserve">        }</w:t>
        <w:br/>
        <w:t xml:space="preserve">        foreach ($takeMethods as $method) {</w:t>
        <w:br/>
        <w:t xml:space="preserve">            if ((int)($method['type'] ?? 0) === $takeMethod) {</w:t>
        <w:br/>
        <w:t xml:space="preserve">                return true;</w:t>
        <w:br/>
        <w:t xml:space="preserve">            }</w:t>
        <w:br/>
        <w:t xml:space="preserve">        }</w:t>
        <w:br/>
        <w:t xml:space="preserve">        return false;</w:t>
        <w:br/>
        <w:t xml:space="preserve">    }</w:t>
        <w:br/>
        <w:t xml:space="preserve">    private function getDefaultTakeMethod(array $takeMethods): int</w:t>
        <w:br/>
        <w:t xml:space="preserve">    {</w:t>
        <w:br/>
        <w:t xml:space="preserve">        foreach ($takeMethods as $method) {</w:t>
        <w:br/>
        <w:t xml:space="preserve">            if ((int)($method['type'] ?? 0) === TakeMethodEnum::DINE_IN) {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    return TakeMethodEnum::DINE_IN;</w:t>
        <w:br/>
        <w:t xml:space="preserve">            }</w:t>
        <w:br/>
        <w:t xml:space="preserve">        }</w:t>
        <w:br/>
        <w:t xml:space="preserve">        return (int)($takeMethods[0]['type'] ?? TakeMethodEnum::DINE_IN);</w:t>
        <w:br/>
        <w:t xml:space="preserve">    }</w:t>
        <w:br/>
        <w:t xml:space="preserve">    private function getAvailableLockers(int $restaurantId): array</w:t>
        <w:br/>
        <w:t xml:space="preserve">    {</w:t>
        <w:br/>
        <w:t xml:space="preserve">        if ($restaurantId &lt;= 0) {</w:t>
        <w:br/>
        <w:t xml:space="preserve">            return [];</w:t>
        <w:br/>
        <w:t xml:space="preserve">        }</w:t>
        <w:br/>
        <w:t xml:space="preserve">        try {</w:t>
        <w:br/>
        <w:t xml:space="preserve">            $db = \think\facade\Db::connect('mysql_zhct');</w:t>
        <w:br/>
        <w:t xml:space="preserve">            $restaurant = $db-&gt;name('restaurants')</w:t>
        <w:br/>
        <w:t xml:space="preserve">                -&gt;where('id', $restaurantId)</w:t>
        <w:br/>
        <w:t xml:space="preserve">                -&gt;field('id,restaurant_shop_id')</w:t>
        <w:br/>
        <w:t xml:space="preserve">                -&gt;find();</w:t>
        <w:br/>
        <w:t xml:space="preserve">            if (empty($restaurant['restaurant_shop_id'])) {</w:t>
        <w:br/>
        <w:t xml:space="preserve">                return [];</w:t>
        <w:br/>
        <w:t xml:space="preserve">            }</w:t>
        <w:br/>
        <w:t xml:space="preserve">            $shop = $db-&gt;name('restaurant_shop')</w:t>
        <w:br/>
        <w:t xml:space="preserve">                -&gt;where('id', (int)$restaurant['restaurant_shop_id'])</w:t>
        <w:br/>
        <w:t xml:space="preserve">                -&gt;field('id,area_id')</w:t>
        <w:br/>
        <w:t xml:space="preserve">                -&gt;find();</w:t>
        <w:br/>
        <w:t xml:space="preserve">            if (empty($shop['area_id'])) {</w:t>
        <w:br/>
        <w:t xml:space="preserve">                return [];</w:t>
        <w:br/>
        <w:t xml:space="preserve">            }</w:t>
        <w:br/>
        <w:t xml:space="preserve">            $shopIds = $db-&gt;name('restaurant_shop')</w:t>
        <w:br/>
        <w:t xml:space="preserve">                -&gt;where('area_id', (int)$shop['area_id'])</w:t>
        <w:br/>
        <w:t xml:space="preserve">                -&gt;where('is_delete', 0)</w:t>
        <w:br/>
        <w:t xml:space="preserve">                -&gt;where('status', 1)</w:t>
        <w:br/>
        <w:t xml:space="preserve">                -&gt;column('id');</w:t>
        <w:br/>
        <w:t xml:space="preserve">            if (empty($shopIds)) {</w:t>
        <w:br/>
        <w:t xml:space="preserve">                return [];</w:t>
        <w:br/>
        <w:t xml:space="preserve">            }</w:t>
        <w:br/>
        <w:t xml:space="preserve">            $restaurantIds = $db-&gt;name('restaurants')</w:t>
        <w:br/>
        <w:t xml:space="preserve">                -&gt;where('restaurant_shop_id', 'in', $shopIds)</w:t>
        <w:br/>
        <w:t xml:space="preserve">                -&gt;where('status', 1)</w:t>
        <w:br/>
        <w:t xml:space="preserve">                -&gt;column('id');</w:t>
        <w:br/>
        <w:t xml:space="preserve">            if (empty($restaurantIds)) {</w:t>
        <w:br/>
        <w:t xml:space="preserve">                return [];</w:t>
        <w:br/>
        <w:t xml:space="preserve">            }</w:t>
        <w:br/>
        <w:t xml:space="preserve">            $rows = $db-&gt;name('equipment')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    -&gt;where('restaurant_id', 'in', $restaurantIds)</w:t>
        <w:br/>
        <w:t xml:space="preserve">                -&gt;where('type', EquipmentTypeEnum::ENUM50)</w:t>
        <w:br/>
        <w:t xml:space="preserve">                -&gt;where('del_flag', 0)</w:t>
        <w:br/>
        <w:t xml:space="preserve">                -&gt;field('id,code,name,sn,address')</w:t>
        <w:br/>
        <w:t xml:space="preserve">                -&gt;select();</w:t>
        <w:br/>
        <w:t xml:space="preserve">            if (is_object($rows) &amp;&amp; method_exists($rows, 'toArray')) {</w:t>
        <w:br/>
        <w:t xml:space="preserve">                $rows = $rows-&gt;toArray();</w:t>
        <w:br/>
        <w:t xml:space="preserve">            } elseif (!is_array($rows)) {</w:t>
        <w:br/>
        <w:t xml:space="preserve">                $rows = [];</w:t>
        <w:br/>
        <w:t xml:space="preserve">            }</w:t>
        <w:br/>
        <w:t xml:space="preserve">            $lockers = [];</w:t>
        <w:br/>
        <w:t xml:space="preserve">            foreach ($rows as $row) {</w:t>
        <w:br/>
        <w:t xml:space="preserve">                $code = (string)($row['code'] ?? '');</w:t>
        <w:br/>
        <w:t xml:space="preserve">                if ($code === '') {</w:t>
        <w:br/>
        <w:t xml:space="preserve">                    continue;</w:t>
        <w:br/>
        <w:t xml:space="preserve">                }</w:t>
        <w:br/>
        <w:t xml:space="preserve">                $lockers[] = [</w:t>
        <w:br/>
        <w:t xml:space="preserve">                    'id' =&gt; (int)($row['id'] ?? 0),</w:t>
        <w:br/>
        <w:t xml:space="preserve">                    'code' =&gt; $code,</w:t>
        <w:br/>
        <w:t xml:space="preserve">                    'name' =&gt; (string)($row['name'] ?? ''),</w:t>
        <w:br/>
        <w:t xml:space="preserve">                    'sn' =&gt; (string)($row['sn'] ?? ''),</w:t>
        <w:br/>
        <w:t xml:space="preserve">                    'address' =&gt; (string)($row['address'] ?? ''),</w:t>
        <w:br/>
        <w:t xml:space="preserve">                ];</w:t>
        <w:br/>
        <w:t xml:space="preserve">            }</w:t>
        <w:br/>
        <w:t xml:space="preserve">            return $lockers;</w:t>
        <w:br/>
        <w:t xml:space="preserve">        } catch (\Throwable $e) {</w:t>
        <w:br/>
        <w:t xml:space="preserve">            return [];</w:t>
        <w:br/>
        <w:t xml:space="preserve">        }</w:t>
        <w:br/>
        <w:t xml:space="preserve">    }</w:t>
        <w:br/>
        <w:t xml:space="preserve">    private function isLockerCodeAllowed(array $lockers, string $lockerCode): bool</w:t>
        <w:br/>
        <w:t xml:space="preserve">    {</w:t>
        <w:br/>
        <w:t xml:space="preserve">        if ($lockerCode === '') {</w:t>
        <w:br/>
        <w:t xml:space="preserve">            return false;</w:t>
        <w:br/>
        <w:t xml:space="preserve">        }</w:t>
        <w:br/>
        <w:t xml:space="preserve">        foreach ($lockers as $locker) {</w:t>
        <w:br/>
        <w:t xml:space="preserve">            if ((string)($locker['code'] ?? '') === $lockerCode) {</w:t>
        <w:br/>
        <w:t xml:space="preserve">                return true;</w:t>
        <w:br/>
        <w:t xml:space="preserve">            }</w:t>
        <w:br/>
        <w:t xml:space="preserve">        }</w:t>
        <w:br/>
        <w:t xml:space="preserve">        return false;</w:t>
        <w:br/>
        <w:t xml:space="preserve">    }</w:t>
        <w:br/>
        <w:t xml:space="preserve">    private function getParam(array $define = []): array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{</w:t>
        <w:br/>
        <w:t xml:space="preserve">        return array_merge($define, $this-&gt;request-&gt;param());</w:t>
        <w:br/>
        <w:t xml:space="preserve">    }</w:t>
        <w:br/>
        <w:t>&lt;?php</w:t>
        <w:br/>
        <w:t>declare (strict_types=1);</w:t>
        <w:br/>
        <w:t>namespace app\api\service\meal;</w:t>
        <w:br/>
        <w:t>use app\api\model\User as UserModel;</w:t>
        <w:br/>
        <w:t>use app\api\model\Restaurant as RestaurantModel;</w:t>
        <w:br/>
        <w:t>use app\common\model\zhct\Staff as ZhctStaffModel;</w:t>
        <w:br/>
        <w:t>use app\common\model\zhct\User as ZhctUserModel;</w:t>
        <w:br/>
        <w:t>use app\api\model\MealOrder as OrderModel;</w:t>
        <w:br/>
        <w:t>use app\api\model\UserSubsidy as UserSubsidyModel;</w:t>
        <w:br/>
        <w:t>use app\api\service\User as UserService;</w:t>
        <w:br/>
        <w:t>use app\common\enum\equipment\EquipmentType as EquipmentTypeEnum;</w:t>
        <w:br/>
        <w:t>use app\common\enum\order\OrderSource as OrderSourceEnum;</w:t>
        <w:br/>
        <w:t>use app\common\service\BaseService;</w:t>
        <w:br/>
        <w:t>use app\common\library\helper;</w:t>
        <w:br/>
        <w:t>use cores\exception\BaseException;</w:t>
        <w:br/>
        <w:t>use app\common\enum\payment\Method as PaymentMethodEnum;</w:t>
        <w:br/>
        <w:t>use app\common\enum\order\PayStatus as PayStatusEnum;</w:t>
        <w:br/>
        <w:t>use app\common\enum\order\PrintStatus as PrintStatusEnum;</w:t>
        <w:br/>
        <w:t>use app\common\enum\order\LockerStatus as LockerStatusEnum;</w:t>
        <w:br/>
        <w:t>use app\common\enum\order\TakeMethod as TakeMethodEnum;</w:t>
        <w:br/>
        <w:t>class Checkout extends BaseService</w:t>
        <w:br/>
        <w:t>{</w:t>
        <w:br/>
        <w:t xml:space="preserve">    private const PACKAGE_FEE_UUID = 'package_fee';</w:t>
        <w:br/>
        <w:t xml:space="preserve">    public OrderModel $model;</w:t>
        <w:br/>
        <w:t xml:space="preserve">    private $user;</w:t>
        <w:br/>
        <w:t xml:space="preserve">    private $ZhctUser = [];</w:t>
        <w:br/>
        <w:t xml:space="preserve">    private $ZhctStaff = [];</w:t>
        <w:br/>
        <w:t xml:space="preserve">    private $dishesList;</w:t>
        <w:br/>
        <w:t xml:space="preserve">    private array $param = [];</w:t>
        <w:br/>
        <w:t xml:space="preserve">    private array $orderData = [];</w:t>
        <w:br/>
        <w:t xml:space="preserve">    public function __construct()</w:t>
        <w:br/>
        <w:t xml:space="preserve">    {</w:t>
        <w:br/>
        <w:t xml:space="preserve">        parent::__construct();</w:t>
        <w:br/>
        <w:t xml:space="preserve">        $this-&gt;user = UserService::getCurrentLoginUser(true);</w:t>
        <w:br/>
        <w:t xml:space="preserve">        $this-&gt;model = new OrderModel;</w:t>
        <w:br/>
        <w:t xml:space="preserve">        $this-&gt;storeId = $this-&gt;getStoreId();</w:t>
        <w:br/>
        <w:t xml:space="preserve">    }</w:t>
        <w:br/>
        <w:t xml:space="preserve">    public function setParam($param): array</w:t>
        <w:br/>
        <w:t xml:space="preserve">    {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$this-&gt;param = $param;</w:t>
        <w:br/>
        <w:t xml:space="preserve">        return $this-&gt;getParam();</w:t>
        <w:br/>
        <w:t xml:space="preserve">    }</w:t>
        <w:br/>
        <w:t xml:space="preserve">    public function getParam(): array</w:t>
        <w:br/>
        <w:t xml:space="preserve">    {</w:t>
        <w:br/>
        <w:t xml:space="preserve">        return $this-&gt;param;</w:t>
        <w:br/>
        <w:t xml:space="preserve">    }</w:t>
        <w:br/>
        <w:t xml:space="preserve">    public function onCheckout($dishesList): array</w:t>
        <w:br/>
        <w:t xml:space="preserve">    {</w:t>
        <w:br/>
        <w:t xml:space="preserve">        $this-&gt;dishesList = $dishesList;</w:t>
        <w:br/>
        <w:t xml:space="preserve">        return $this-&gt;checkout();</w:t>
        <w:br/>
        <w:t xml:space="preserve">    }</w:t>
        <w:br/>
        <w:t xml:space="preserve">    private function checkout(): array</w:t>
        <w:br/>
        <w:t xml:space="preserve">    {</w:t>
        <w:br/>
        <w:t xml:space="preserve">        $this-&gt;orderData = $this-&gt;getOrderData();</w:t>
        <w:br/>
        <w:t xml:space="preserve">        $this-&gt;setZhctUser();</w:t>
        <w:br/>
        <w:t xml:space="preserve">        $orderTotalNum = (int)helper::getArrayColumnSum($this-&gt;dishesList, 'quantity');</w:t>
        <w:br/>
        <w:t xml:space="preserve">        $this-&gt;setOrderTotalPrice();</w:t>
        <w:br/>
        <w:t xml:space="preserve">        $this-&gt;setOrderPayPrice();</w:t>
        <w:br/>
        <w:t xml:space="preserve">        return array_merge([</w:t>
        <w:br/>
        <w:t xml:space="preserve">            'dishesList' =&gt; $this-&gt;dishesList,</w:t>
        <w:br/>
        <w:t xml:space="preserve">            'orderTotalNum' =&gt; $orderTotalNum,</w:t>
        <w:br/>
        <w:t xml:space="preserve">            'hasError' =&gt; $this-&gt;hasError(),</w:t>
        <w:br/>
        <w:t xml:space="preserve">            'errorMsg' =&gt; $this-&gt;getError(),</w:t>
        <w:br/>
        <w:t xml:space="preserve">        ], $this-&gt;orderData);</w:t>
        <w:br/>
        <w:t xml:space="preserve">    }</w:t>
        <w:br/>
        <w:t xml:space="preserve">    private function getOrderData(): array</w:t>
        <w:br/>
        <w:t xml:space="preserve">    {</w:t>
        <w:br/>
        <w:t xml:space="preserve">        $takeMethod = $this-&gt;getTakeMethod();</w:t>
        <w:br/>
        <w:t xml:space="preserve">        $packageFee = $this-&gt;getPackageFeeByMethod($takeMethod);</w:t>
        <w:br/>
        <w:t xml:space="preserve">        $locker = $takeMethod === TakeMethodEnum::LOCKER</w:t>
        <w:br/>
        <w:t xml:space="preserve">            ? $this-&gt;getLockerByCode((string)($this-&gt;param['locker_code'] ?? ''))</w:t>
        <w:br/>
        <w:t xml:space="preserve">            : [];</w:t>
        <w:br/>
        <w:t xml:space="preserve">        return [</w:t>
        <w:br/>
        <w:t xml:space="preserve">            'pay_method' =&gt; PaymentMethodEnum::BALANCE,</w:t>
        <w:br/>
        <w:t xml:space="preserve">            'pay_status' =&gt; PayStatusEnum::PENDING,</w:t>
        <w:br/>
        <w:t xml:space="preserve">            'meal_date' =&gt; $this-&gt;param['meal_date'],</w:t>
        <w:br/>
        <w:t xml:space="preserve">            'meal_times' =&gt; $this-&gt;param['meal_times'],</w:t>
        <w:br/>
        <w:t xml:space="preserve">            'bind_id' =&gt; 0,</w:t>
        <w:br/>
        <w:t xml:space="preserve">            'bind_time' =&gt; date('Y-m-d H:i:s'),</w:t>
        <w:br/>
        <w:t xml:space="preserve">            'last_meal_time' =&gt; date('Y-m-d H:i:s'),</w:t>
        <w:br/>
        <w:t xml:space="preserve">            'equipment_code' =&gt; '',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'source' =&gt; OrderSourceEnum::ORDERFOOD,</w:t>
        <w:br/>
        <w:t xml:space="preserve">            'restaurant_id' =&gt; $this-&gt;param['restaurant_id'],</w:t>
        <w:br/>
        <w:t xml:space="preserve">            'user_mobile' =&gt; (string)($this-&gt;param['user_mobile'] ?? ''),</w:t>
        <w:br/>
        <w:t xml:space="preserve">            'user_name' =&gt; (string)($this-&gt;param['user_name'] ?? ''),</w:t>
        <w:br/>
        <w:t xml:space="preserve">            'take_method_text' =&gt; $this-&gt;getTakeMethodText($takeMethod),</w:t>
        <w:br/>
        <w:t xml:space="preserve">            'restaurant_method' =&gt; $takeMethod,</w:t>
        <w:br/>
        <w:t xml:space="preserve">            'locker_code' =&gt; (string)($locker['code'] ?? ''),</w:t>
        <w:br/>
        <w:t xml:space="preserve">            'locker_address' =&gt; (string)($locker['address'] ?? ''),</w:t>
        <w:br/>
        <w:t xml:space="preserve">            'locker_status' =&gt; $takeMethod === TakeMethodEnum::LOCKER ? LockerStatusEnum::WAIT_STORE : LockerStatusEnum::NONE,</w:t>
        <w:br/>
        <w:t xml:space="preserve">            'package_fee' =&gt; helper::number2((string)$packageFee),</w:t>
        <w:br/>
        <w:t xml:space="preserve">            'remark' =&gt; $this-&gt;param['remark'],</w:t>
        <w:br/>
        <w:t xml:space="preserve">            'zhaodai_num' =&gt; $this-&gt;param['zhaodai_num'] ?? 0,</w:t>
        <w:br/>
        <w:t xml:space="preserve">            'peitong_num' =&gt; $this-&gt;param['peitong_num'] ?? 0,</w:t>
        <w:br/>
        <w:t xml:space="preserve">            'take_time_start' =&gt; $this-&gt;param['take_time_start'] ?? '',</w:t>
        <w:br/>
        <w:t xml:space="preserve">            'take_time_end' =&gt; $this-&gt;param['take_time_end'] ?? '',</w:t>
        <w:br/>
        <w:t xml:space="preserve">            'print_status' =&gt; PrintStatusEnum::PENDING,</w:t>
        <w:br/>
        <w:t xml:space="preserve">        ];</w:t>
        <w:br/>
        <w:t xml:space="preserve">    }</w:t>
        <w:br/>
        <w:t xml:space="preserve">    private function setZhctUser()</w:t>
        <w:br/>
        <w:t xml:space="preserve">    {</w:t>
        <w:br/>
        <w:t xml:space="preserve">        $ZhctUserModel = new ZhctUserModel;</w:t>
        <w:br/>
        <w:t xml:space="preserve">        $ZhctUser = $ZhctUserModel-&gt;getInfoBYAIID($this-&gt;user['user_id']);</w:t>
        <w:br/>
        <w:t xml:space="preserve">        $this-&gt;ZhctUser = $ZhctUser;</w:t>
        <w:br/>
        <w:t xml:space="preserve">        $ZhctStaffModel = new ZhctStaffModel;</w:t>
        <w:br/>
        <w:t xml:space="preserve">        $ZhctStaff = $ZhctStaffModel-&gt;getInfoBYAIID($this-&gt;user['user_id']);</w:t>
        <w:br/>
        <w:t xml:space="preserve">        $this-&gt;ZhctStaff = $ZhctStaff;</w:t>
        <w:br/>
        <w:t xml:space="preserve">    }</w:t>
        <w:br/>
        <w:t xml:space="preserve">    private function setOrderTotalPrice()</w:t>
        <w:br/>
        <w:t xml:space="preserve">    {</w:t>
        <w:br/>
        <w:t xml:space="preserve">        $dishesTotal = helper::getArrayColumnSum($this-&gt;dishesList, 'total_price');</w:t>
        <w:br/>
        <w:t xml:space="preserve">        $packageFee = (float)$this-&gt;orderData['package_fee'];</w:t>
        <w:br/>
        <w:t xml:space="preserve">        $this-&gt;orderData['total_price'] = helper::number2(helper::bcadd((string)$dishesTotal, (string)$packageFee));</w:t>
        <w:br/>
        <w:t xml:space="preserve">    }</w:t>
        <w:br/>
        <w:t xml:space="preserve">    private function setOrderPayPrice()</w:t>
        <w:br/>
        <w:t xml:space="preserve">    {</w:t>
        <w:br/>
        <w:t xml:space="preserve">        $this-&gt;orderData['order_price'] = $this-&gt;orderData['total_price'];</w:t>
        <w:br/>
        <w:t xml:space="preserve">        $this-&gt;orderData['pay_price'] = $this-&gt;orderData['order_price'];</w:t>
        <w:br/>
        <w:t xml:space="preserve">    }</w:t>
        <w:br/>
        <w:t xml:space="preserve">    public function getPersonal(): array</w:t>
        <w:br/>
        <w:t xml:space="preserve">    {</w:t>
        <w:br/>
        <w:t xml:space="preserve">        $cahs_balance = $this-&gt;user['balance'];</w:t>
        <w:br/>
        <w:t xml:space="preserve">        $UserSubsidyModel = new UserSubsidyModel;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$subsidy_balance = $UserSubsidyModel-&gt;getCount($this-&gt;user['user_id']);</w:t>
        <w:br/>
        <w:t xml:space="preserve">        $balance = $cahs_balance + $subsidy_balance;</w:t>
        <w:br/>
        <w:t xml:space="preserve">        return [</w:t>
        <w:br/>
        <w:t xml:space="preserve">            'user_id' =&gt; $this-&gt;user['user_id'],</w:t>
        <w:br/>
        <w:t xml:space="preserve">            'user_mobile' =&gt; $this-&gt;user['mobile'],</w:t>
        <w:br/>
        <w:t xml:space="preserve">            'user_name' =&gt; $this-&gt;user['nick_name'],</w:t>
        <w:br/>
        <w:t xml:space="preserve">            'user_balance' =&gt; $balance,</w:t>
        <w:br/>
        <w:t xml:space="preserve">            'user_cahs_balance' =&gt; $cahs_balance,</w:t>
        <w:br/>
        <w:t xml:space="preserve">            'user_subsidy_balance' =&gt; $subsidy_balance,</w:t>
        <w:br/>
        <w:t xml:space="preserve">        ];</w:t>
        <w:br/>
        <w:t xml:space="preserve">    }</w:t>
        <w:br/>
        <w:t xml:space="preserve">    public function createOrder(array $order): bool</w:t>
        <w:br/>
        <w:t xml:space="preserve">    {</w:t>
        <w:br/>
        <w:t xml:space="preserve">        if (!$this-&gt;validateOrderForm($order)) {</w:t>
        <w:br/>
        <w:t xml:space="preserve">            return false;</w:t>
        <w:br/>
        <w:t xml:space="preserve">        }</w:t>
        <w:br/>
        <w:t xml:space="preserve">        return $this-&gt;model-&gt;transaction(function () use ($order) {</w:t>
        <w:br/>
        <w:t xml:space="preserve">            return $this-&gt;createOrderEvent($order);</w:t>
        <w:br/>
        <w:t xml:space="preserve">        });</w:t>
        <w:br/>
        <w:t xml:space="preserve">    }</w:t>
        <w:br/>
        <w:t xml:space="preserve">    private function createOrderEvent($order): bool</w:t>
        <w:br/>
        <w:t xml:space="preserve">    {</w:t>
        <w:br/>
        <w:t xml:space="preserve">        $this-&gt;add($order);</w:t>
        <w:br/>
        <w:t xml:space="preserve">        $this-&gt;saveOrderDishes($order);</w:t>
        <w:br/>
        <w:t xml:space="preserve">        return true;</w:t>
        <w:br/>
        <w:t xml:space="preserve">    }</w:t>
        <w:br/>
        <w:t xml:space="preserve">    private function validateOrderForm(array $order): bool</w:t>
        <w:br/>
        <w:t xml:space="preserve">    {</w:t>
        <w:br/>
        <w:t xml:space="preserve">        if (empty($this-&gt;ZhctUser) || empty($this-&gt;ZhctStaff)) {</w:t>
        <w:br/>
        <w:t xml:space="preserve">            $this-&gt;error = '人员数据错误';</w:t>
        <w:br/>
        <w:t xml:space="preserve">            return false;</w:t>
        <w:br/>
        <w:t xml:space="preserve">        }</w:t>
        <w:br/>
        <w:t xml:space="preserve">        $takeMethod = (int)($order['restaurant_method'] ?? $order['take_method'] ?? $this-&gt;getTakeMethod());</w:t>
        <w:br/>
        <w:t xml:space="preserve">        if ($takeMethod == TakeMethodEnum::PICKUP) {</w:t>
        <w:br/>
        <w:t xml:space="preserve">            return $this-&gt;validateOrderFormByPickup($order);</w:t>
        <w:br/>
        <w:t xml:space="preserve">        }</w:t>
        <w:br/>
        <w:t xml:space="preserve">        if ($takeMethod == TakeMethodEnum::LOCKER) {</w:t>
        <w:br/>
        <w:t xml:space="preserve">            return $this-&gt;validateOrderFormByLocker($order);</w:t>
        <w:br/>
        <w:t xml:space="preserve">        }</w:t>
        <w:br/>
        <w:t xml:space="preserve">        return true;</w:t>
        <w:br/>
        <w:t xml:space="preserve">    }</w:t>
        <w:br/>
        <w:t xml:space="preserve">    private function getTakeMethod(): int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{</w:t>
        <w:br/>
        <w:t xml:space="preserve">        $restaurantMethod = (int)($this-&gt;param['restaurant_method'] ?? 0);</w:t>
        <w:br/>
        <w:t xml:space="preserve">        if (in_array($restaurantMethod, [TakeMethodEnum::DINE_IN, TakeMethodEnum::PICKUP, TakeMethodEnum::LOCKER], true)) {</w:t>
        <w:br/>
        <w:t xml:space="preserve">            return $restaurantMethod;</w:t>
        <w:br/>
        <w:t xml:space="preserve">        }</w:t>
        <w:br/>
        <w:t xml:space="preserve">        $takeMethod = (int)($this-&gt;param['take_method'] ?? 0);</w:t>
        <w:br/>
        <w:t xml:space="preserve">        if (in_array($takeMethod, [TakeMethodEnum::DINE_IN, TakeMethodEnum::PICKUP, TakeMethodEnum::LOCKER], true)) {</w:t>
        <w:br/>
        <w:t xml:space="preserve">            return $takeMethod;</w:t>
        <w:br/>
        <w:t xml:space="preserve">        }</w:t>
        <w:br/>
        <w:t xml:space="preserve">        return TakeMethodEnum::DINE_IN;</w:t>
        <w:br/>
        <w:t xml:space="preserve">    }</w:t>
        <w:br/>
        <w:t xml:space="preserve">    private function getTakeMethodText(int $takeMethod): string</w:t>
        <w:br/>
        <w:t xml:space="preserve">    {</w:t>
        <w:br/>
        <w:t xml:space="preserve">        return TakeMethodEnum::getName($takeMethod) ?: TakeMethodEnum::getName(TakeMethodEnum::DINE_IN);</w:t>
        <w:br/>
        <w:t xml:space="preserve">    }</w:t>
        <w:br/>
        <w:t xml:space="preserve">    private function getPackageFeeByMethod(int $takeMethod): float</w:t>
        <w:br/>
        <w:t xml:space="preserve">    {</w:t>
        <w:br/>
        <w:t xml:space="preserve">        if (!in_array($takeMethod, [TakeMethodEnum::PICKUP, TakeMethodEnum::LOCKER], true)) {</w:t>
        <w:br/>
        <w:t xml:space="preserve">            return 0.0;</w:t>
        <w:br/>
        <w:t xml:space="preserve">        }</w:t>
        <w:br/>
        <w:t xml:space="preserve">        $restaurantId = (int)($this-&gt;param['restaurant_id'] ?? 0);</w:t>
        <w:br/>
        <w:t xml:space="preserve">        if ($restaurantId &lt;= 0) {</w:t>
        <w:br/>
        <w:t xml:space="preserve">            return 0.0;</w:t>
        <w:br/>
        <w:t xml:space="preserve">        }</w:t>
        <w:br/>
        <w:t xml:space="preserve">        $restaurant = $this-&gt;getRestaurantById($restaurantId);</w:t>
        <w:br/>
        <w:t xml:space="preserve">        if (empty($restaurant)) {</w:t>
        <w:br/>
        <w:t xml:space="preserve">            return 0.0;</w:t>
        <w:br/>
        <w:t xml:space="preserve">        }</w:t>
        <w:br/>
        <w:t xml:space="preserve">        if ($takeMethod === TakeMethodEnum::LOCKER) {</w:t>
        <w:br/>
        <w:t xml:space="preserve">            return (float)($restaurant['locker_package_fee'] ?? 0);</w:t>
        <w:br/>
        <w:t xml:space="preserve">        }</w:t>
        <w:br/>
        <w:t xml:space="preserve">        return (float)($restaurant['package_fee'] ?? 0);</w:t>
        <w:br/>
        <w:t xml:space="preserve">    }</w:t>
        <w:br/>
        <w:t xml:space="preserve">    private function getRestaurantById(int $restaurantId): array</w:t>
        <w:br/>
        <w:t xml:space="preserve">    {</w:t>
        <w:br/>
        <w:t xml:space="preserve">        $RestaurantModel = new RestaurantModel;</w:t>
        <w:br/>
        <w:t xml:space="preserve">        $restaurant = $RestaurantModel-&gt;getDetail($restaurantId);</w:t>
        <w:br/>
        <w:t xml:space="preserve">        if (is_array($restaurant)) {</w:t>
        <w:br/>
        <w:t xml:space="preserve">            return $restaurant;</w:t>
        <w:br/>
        <w:t xml:space="preserve">        }</w:t>
        <w:br/>
        <w:t xml:space="preserve">        if (is_object($restaurant) &amp;&amp; method_exists($restaurant, 'toArray')) {</w:t>
        <w:br/>
        <w:t xml:space="preserve">            return $restaurant-&gt;toArray();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}</w:t>
        <w:br/>
        <w:t xml:space="preserve">        return [];</w:t>
        <w:br/>
        <w:t xml:space="preserve">    }</w:t>
        <w:br/>
        <w:t xml:space="preserve">    private function validateOrderFormByPickup(array $order): bool</w:t>
        <w:br/>
        <w:t xml:space="preserve">    {</w:t>
        <w:br/>
        <w:t xml:space="preserve">        if (empty($order['restaurant_id'])) {</w:t>
        <w:br/>
        <w:t xml:space="preserve">            $this-&gt;error = '您还没有选择取餐餐厅';</w:t>
        <w:br/>
        <w:t xml:space="preserve">            return false;</w:t>
        <w:br/>
        <w:t xml:space="preserve">        }</w:t>
        <w:br/>
        <w:t xml:space="preserve">        if (empty($order['user_name'])) {</w:t>
        <w:br/>
        <w:t xml:space="preserve">            $this-&gt;error = '取餐人姓名不能为空';</w:t>
        <w:br/>
        <w:t xml:space="preserve">            return false;</w:t>
        <w:br/>
        <w:t xml:space="preserve">        }</w:t>
        <w:br/>
        <w:t xml:space="preserve">        if (empty($order['user_mobile'])) {</w:t>
        <w:br/>
        <w:t xml:space="preserve">            $this-&gt;error = '取餐人手机号不能为空';</w:t>
        <w:br/>
        <w:t xml:space="preserve">            return false;</w:t>
        <w:br/>
        <w:t xml:space="preserve">        }</w:t>
        <w:br/>
        <w:t xml:space="preserve">        return true;</w:t>
        <w:br/>
        <w:t xml:space="preserve">    }</w:t>
        <w:br/>
        <w:t xml:space="preserve">    private function validateOrderFormByLocker(array $order): bool</w:t>
        <w:br/>
        <w:t xml:space="preserve">    {</w:t>
        <w:br/>
        <w:t xml:space="preserve">        if (empty($order['restaurant_id'])) {</w:t>
        <w:br/>
        <w:t xml:space="preserve">            $this-&gt;error = '您还没有选择取餐餐厅';</w:t>
        <w:br/>
        <w:t xml:space="preserve">            return false;</w:t>
        <w:br/>
        <w:t xml:space="preserve">        }</w:t>
        <w:br/>
        <w:t xml:space="preserve">        if (empty($order['locker_code'])) {</w:t>
        <w:br/>
        <w:t xml:space="preserve">            $this-&gt;error = '请选择取餐柜';</w:t>
        <w:br/>
        <w:t xml:space="preserve">            return false;</w:t>
        <w:br/>
        <w:t xml:space="preserve">        }</w:t>
        <w:br/>
        <w:t xml:space="preserve">        $locker = $this-&gt;getLockerByCode((string)$order['locker_code']);</w:t>
        <w:br/>
        <w:t xml:space="preserve">        if (empty($locker)) {</w:t>
        <w:br/>
        <w:t xml:space="preserve">            $this-&gt;error = '取餐柜不存在或已停用';</w:t>
        <w:br/>
        <w:t xml:space="preserve">            return false;</w:t>
        <w:br/>
        <w:t xml:space="preserve">        }</w:t>
        <w:br/>
        <w:t xml:space="preserve">        return true;</w:t>
        <w:br/>
        <w:t xml:space="preserve">    }</w:t>
        <w:br/>
        <w:t xml:space="preserve">    private function getLockerByCode(string $lockerCode): array</w:t>
        <w:br/>
        <w:t xml:space="preserve">    {</w:t>
        <w:br/>
        <w:t xml:space="preserve">        if ($lockerCode === '') {</w:t>
        <w:br/>
        <w:t xml:space="preserve">            return [];</w:t>
        <w:br/>
        <w:t xml:space="preserve">        }</w:t>
        <w:br/>
        <w:t xml:space="preserve">        try {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$locker = \think\facade\Db::connect('mysql_zhct')</w:t>
        <w:br/>
        <w:t xml:space="preserve">                -&gt;name('equipment')</w:t>
        <w:br/>
        <w:t xml:space="preserve">                -&gt;where('code', $lockerCode)</w:t>
        <w:br/>
        <w:t xml:space="preserve">                -&gt;where('type', EquipmentTypeEnum::ENUM50)</w:t>
        <w:br/>
        <w:t xml:space="preserve">                -&gt;where('del_flag', 0)</w:t>
        <w:br/>
        <w:t xml:space="preserve">                -&gt;field('id,code,name,sn,address')</w:t>
        <w:br/>
        <w:t xml:space="preserve">                -&gt;find();</w:t>
        <w:br/>
        <w:t xml:space="preserve">            return is_array($locker) ? $locker : [];</w:t>
        <w:br/>
        <w:t xml:space="preserve">        } catch (\Throwable $e) {</w:t>
        <w:br/>
        <w:t xml:space="preserve">            return [];</w:t>
        <w:br/>
        <w:t xml:space="preserve">        }</w:t>
        <w:br/>
        <w:t xml:space="preserve">    }</w:t>
        <w:br/>
        <w:t xml:space="preserve">    private function add($order): void</w:t>
        <w:br/>
        <w:t xml:space="preserve">    {</w:t>
        <w:br/>
        <w:t xml:space="preserve">        $order['user_id'] = $this-&gt;ZhctUser['id'];</w:t>
        <w:br/>
        <w:t xml:space="preserve">        $order['order_no'] = $this-&gt;model-&gt;orderNo();</w:t>
        <w:br/>
        <w:t xml:space="preserve">        $order['meal_number'] =$order['orderTotalNum'];</w:t>
        <w:br/>
        <w:t xml:space="preserve">        $this-&gt;model-&gt;save($order);</w:t>
        <w:br/>
        <w:t xml:space="preserve">    }</w:t>
        <w:br/>
        <w:t xml:space="preserve">    private function saveOrderDishes($order): void</w:t>
        <w:br/>
        <w:t xml:space="preserve">    {</w:t>
        <w:br/>
        <w:t xml:space="preserve">        $InitialMenu = [];</w:t>
        <w:br/>
        <w:t xml:space="preserve">        foreach ($order['dishesList'] as $key =&gt; $dish) {</w:t>
        <w:br/>
        <w:t xml:space="preserve">            $item = [</w:t>
        <w:br/>
        <w:t xml:space="preserve">                'uuid' =&gt; guid(),</w:t>
        <w:br/>
        <w:t xml:space="preserve">                'code' =&gt; $key + 1,</w:t>
        <w:br/>
        <w:t xml:space="preserve">                'hardware_img_uuid' =&gt; '',</w:t>
        <w:br/>
        <w:t xml:space="preserve">                'recommend_uuid' =&gt; '',</w:t>
        <w:br/>
        <w:t xml:space="preserve">                'staff_uuid' =&gt; $this-&gt;ZhctStaff['uuid'],</w:t>
        <w:br/>
        <w:t xml:space="preserve">                'error_dishes_uuid' =&gt; '',</w:t>
        <w:br/>
        <w:t xml:space="preserve">                'dishes_uuid' =&gt; $dish['uuid'],</w:t>
        <w:br/>
        <w:t xml:space="preserve">                'menu_date' =&gt; $order['meal_date'],</w:t>
        <w:br/>
        <w:t xml:space="preserve">                'meal_times' =&gt; $order['meal_times'],</w:t>
        <w:br/>
        <w:t xml:space="preserve">                'number' =&gt; $dish['quantity'],</w:t>
        <w:br/>
        <w:t xml:space="preserve">                'weight' =&gt; $dish['weight'] * $dish['quantity'],</w:t>
        <w:br/>
        <w:t xml:space="preserve">                'source' =&gt; 3,</w:t>
        <w:br/>
        <w:t xml:space="preserve">                'customer_uuid' =&gt; '',</w:t>
        <w:br/>
        <w:t xml:space="preserve">                'create_time' =&gt; date('Y-m-d H:i:s'),</w:t>
        <w:br/>
        <w:t xml:space="preserve">                'create_by' =&gt; $this-&gt;ZhctStaff['name'],</w:t>
        <w:br/>
        <w:t xml:space="preserve">                'meal_type' =&gt; 3,</w:t>
        <w:br/>
        <w:t xml:space="preserve">                'select_adjust' =&gt; 1,</w:t>
        <w:br/>
        <w:t xml:space="preserve">                'meal_order_id' =&gt; $this-&gt;model['id'],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    'dishes_weight' =&gt; $dish['weight'],</w:t>
        <w:br/>
        <w:t xml:space="preserve">                'dishes_price' =&gt; $dish['price'],</w:t>
        <w:br/>
        <w:t xml:space="preserve">                'total_price' =&gt; $dish['total_price'],</w:t>
        <w:br/>
        <w:t xml:space="preserve">                'plate_code' =&gt; '',</w:t>
        <w:br/>
        <w:t xml:space="preserve">                'equipment_code' =&gt; '',</w:t>
        <w:br/>
        <w:t xml:space="preserve">                'meal_time' =&gt; date('Y-m-d H:i:s'),</w:t>
        <w:br/>
        <w:t xml:space="preserve">                'pay_status' =&gt; PayStatusEnum::PENDING,</w:t>
        <w:br/>
        <w:t xml:space="preserve">            ];</w:t>
        <w:br/>
        <w:t xml:space="preserve">            $InitialMenu[] = $item;</w:t>
        <w:br/>
        <w:t xml:space="preserve">        }</w:t>
        <w:br/>
        <w:t xml:space="preserve">        if (in_array((int)($order['restaurant_method'] ?? 0), [TakeMethodEnum::PICKUP, TakeMethodEnum::LOCKER], true)</w:t>
        <w:br/>
        <w:t xml:space="preserve">            &amp;&amp; (float)($order['package_fee'] ?? 0) &gt; 0</w:t>
        <w:br/>
        <w:t xml:space="preserve">        ) {</w:t>
        <w:br/>
        <w:t xml:space="preserve">            $packageFee = helper::number2((string)$order['package_fee']);</w:t>
        <w:br/>
        <w:t xml:space="preserve">            $InitialMenu[] = [</w:t>
        <w:br/>
        <w:t xml:space="preserve">                'uuid' =&gt; guid(),</w:t>
        <w:br/>
        <w:t xml:space="preserve">                'code' =&gt; count($InitialMenu) + 1,</w:t>
        <w:br/>
        <w:t xml:space="preserve">                'hardware_img_uuid' =&gt; '',</w:t>
        <w:br/>
        <w:t xml:space="preserve">                'recommend_uuid' =&gt; '',</w:t>
        <w:br/>
        <w:t xml:space="preserve">                'staff_uuid' =&gt; $this-&gt;ZhctStaff['uuid'],</w:t>
        <w:br/>
        <w:t xml:space="preserve">                'error_dishes_uuid' =&gt; '',</w:t>
        <w:br/>
        <w:t xml:space="preserve">                'dishes_uuid' =&gt; self::PACKAGE_FEE_UUID,</w:t>
        <w:br/>
        <w:t xml:space="preserve">                'menu_date' =&gt; $order['meal_date'],</w:t>
        <w:br/>
        <w:t xml:space="preserve">                'meal_times' =&gt; $order['meal_times'],</w:t>
        <w:br/>
        <w:t xml:space="preserve">                'number' =&gt; 1,</w:t>
        <w:br/>
        <w:t xml:space="preserve">                'weight' =&gt; 0,</w:t>
        <w:br/>
        <w:t xml:space="preserve">                'source' =&gt; 3,</w:t>
        <w:br/>
        <w:t xml:space="preserve">                'customer_uuid' =&gt; '',</w:t>
        <w:br/>
        <w:t xml:space="preserve">                'create_time' =&gt; date('Y-m-d H:i:s'),</w:t>
        <w:br/>
        <w:t xml:space="preserve">                'create_by' =&gt; $this-&gt;ZhctStaff['name'],</w:t>
        <w:br/>
        <w:t xml:space="preserve">                'meal_type' =&gt; 3,</w:t>
        <w:br/>
        <w:t xml:space="preserve">                'select_adjust' =&gt; 1,</w:t>
        <w:br/>
        <w:t xml:space="preserve">                'meal_order_id' =&gt; $this-&gt;model['id'],</w:t>
        <w:br/>
        <w:t xml:space="preserve">                'dishes_weight' =&gt; 0,</w:t>
        <w:br/>
        <w:t xml:space="preserve">                'dishes_price' =&gt; $packageFee,</w:t>
        <w:br/>
        <w:t xml:space="preserve">                'total_price' =&gt; $packageFee,</w:t>
        <w:br/>
        <w:t xml:space="preserve">                'plate_code' =&gt; '',</w:t>
        <w:br/>
        <w:t xml:space="preserve">                'equipment_code' =&gt; '',</w:t>
        <w:br/>
        <w:t xml:space="preserve">                'meal_time' =&gt; date('Y-m-d H:i:s'),</w:t>
        <w:br/>
        <w:t xml:space="preserve">                'pay_status' =&gt; PayStatusEnum::PENDING,</w:t>
        <w:br/>
        <w:t xml:space="preserve">            ];</w:t>
        <w:br/>
        <w:t xml:space="preserve">        }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$this-&gt;model-&gt;dishes()-&gt;saveAll($InitialMenu) !== false;</w:t>
        <w:br/>
        <w:t xml:space="preserve">    }</w:t>
        <w:br/>
        <w:t>}</w:t>
        <w:br/>
        <w:t>&lt;?php</w:t>
        <w:br/>
        <w:t>declare (strict_types = 1);</w:t>
        <w:br/>
        <w:t>namespace app\api\service\meal;</w:t>
        <w:br/>
        <w:t>use app\api\model\MealOrder as OrderModel;</w:t>
        <w:br/>
        <w:t>use app\api\model\Restaurant as RestaurantModel;</w:t>
        <w:br/>
        <w:t>use app\common\model\zhct\InitialMenu as InitialMenuModel;</w:t>
        <w:br/>
        <w:t>use app\common\model\zhct\OrderEvaluate as OrderEvaluateModel;</w:t>
        <w:br/>
        <w:t>use app\common\model\zhct\OrderEvaluateDetail as OrderEvaluateDetailModel;</w:t>
        <w:br/>
        <w:t>use app\common\model\zhct\Dishes as DishesModel;</w:t>
        <w:br/>
        <w:t>use app\common\enum\order\OrderSource as OrderSourceEnum;</w:t>
        <w:br/>
        <w:t>use app\common\enum\order\OrderStatus as OrderStatusEnum;</w:t>
        <w:br/>
        <w:t>use app\common\enum\order\PrepareStatus as PrepareStatusEnum;</w:t>
        <w:br/>
        <w:t>use app\common\enum\order\EvaluateStatus as EvaluateStatusEnum;</w:t>
        <w:br/>
        <w:t>use app\common\enum\order\DishesTaste as DishesTasteEnum;</w:t>
        <w:br/>
        <w:t>use app\common\enum\order\LockerStatus as LockerStatusEnum;</w:t>
        <w:br/>
        <w:t>use app\common\enum\order\TakeMethod as TakeMethodEnum;</w:t>
        <w:br/>
        <w:t>use app\common\service\BaseService;</w:t>
        <w:br/>
        <w:t>use cores\exception\BaseException;</w:t>
        <w:br/>
        <w:t>use think\App;</w:t>
        <w:br/>
        <w:t>use app\api\service\User as UserService;</w:t>
        <w:br/>
        <w:t>class Order extends BaseService</w:t>
        <w:br/>
        <w:t>{</w:t>
        <w:br/>
        <w:t xml:space="preserve">    private const TAKE_STATUS_NONE = 0;</w:t>
        <w:br/>
        <w:t xml:space="preserve">    private const PACKAGE_FEE_UUID = 'package_fee';</w:t>
        <w:br/>
        <w:t xml:space="preserve">    private const PACKAGE_FEE_NAME = '打包费';</w:t>
        <w:br/>
        <w:t xml:space="preserve">    private const PACKAGE_FEE_IMAGE = 'https://img.kxunpt.cn/common/icon_dish_default_bac.png';</w:t>
        <w:br/>
        <w:t xml:space="preserve">    public function getList($start_date = '', $end_date= '')</w:t>
        <w:br/>
        <w:t xml:space="preserve">    {</w:t>
        <w:br/>
        <w:t xml:space="preserve">        $ai_user_id = UserService::getCurrentLoginUserId();</w:t>
        <w:br/>
        <w:t xml:space="preserve">        $db = \think\facade\Db::connect('mysql_zhct');</w:t>
        <w:br/>
        <w:t xml:space="preserve">        $userInfoZhct = $db-&gt;name('user')</w:t>
        <w:br/>
        <w:t xml:space="preserve">            -&gt;where('ai_user_id', $ai_user_id)</w:t>
        <w:br/>
        <w:t xml:space="preserve">            -&gt;where('is_delete', 0)</w:t>
        <w:br/>
        <w:t xml:space="preserve">            -&gt;find();</w:t>
        <w:br/>
        <w:t xml:space="preserve">        if (empty($userInfoZhct)) {</w:t>
        <w:br/>
        <w:t xml:space="preserve">            return [];</w:t>
        <w:br/>
        <w:t xml:space="preserve">        }</w:t>
        <w:br/>
        <w:t xml:space="preserve">        $userId = $userInfoZhct['id'];</w:t>
        <w:br/>
        <w:t xml:space="preserve">        $field = ['id','order_no','bind_time','user_id','meal_date','meal_times','total_price','pay_price','meal_number','pay_status',</w:t>
      </w:r>
    </w:p>
    <w:p>
      <w:pPr>
        <w:pageBreakBefore/>
        <w:spacing w:before="0" w:after="0" w:lineRule="exact" w:line="220"/>
      </w:pPr>
      <w:r>
        <w:rPr>
          <w:rFonts w:ascii="Courier New" w:hAnsi="Courier New" w:eastAsia="SimSun"/>
          <w:sz w:val="15"/>
        </w:rPr>
        <w:t xml:space="preserve">            'source','pay_time','order_status','quota','quota_price','evaluate_status','package_fee','restaurant_method',</w:t>
        <w:br/>
        <w:t xml:space="preserve">            'locker_code','locker_address','locker_status','locker_cell_no'];</w:t>
        <w:br/>
        <w:t xml:space="preserve">        $query = $db-&gt;name('meal_order')</w:t>
        <w:br/>
        <w:t xml:space="preserve">            -&gt;where('user_id','=', $userId)</w:t>
        <w:br/>
        <w:t xml:space="preserve">            -&gt;where('is_delete','=', 0);</w:t>
        <w:br/>
        <w:t xml:space="preserve">        if (!empty($start_date)) {</w:t>
        <w:br/>
        <w:t xml:space="preserve">            $query-&gt;where('meal_date', '&gt;=', $start_date);</w:t>
        <w:br/>
        <w:t xml:space="preserve">        }</w:t>
        <w:br/>
        <w:t xml:space="preserve">        if (!empty($end_date)) {</w:t>
        <w:br/>
        <w:t xml:space="preserve">            $query-&gt;where('meal_date', '&lt;=', $end_date);</w:t>
        <w:br/>
        <w:t xml:space="preserve">        }</w:t>
        <w:br/>
        <w:t xml:space="preserve">        $data = $query-&gt;field($field)</w:t>
        <w:br/>
        <w:t xml:space="preserve">            -&gt;order(['bind_time' =&gt; 'desc'])</w:t>
        <w:br/>
        <w:t xml:space="preserve">            -&gt;paginate(15)</w:t>
        <w:br/>
        <w:t xml:space="preserve">            -&gt;toArray();</w:t>
        <w:br/>
        <w:t xml:space="preserve">        if (!empty($data['data'])) {</w:t>
        <w:br/>
        <w:t xml:space="preserve">            $fileUrlPrefix = getFileUrlPrefix();</w:t>
        <w:br/>
        <w:t xml:space="preserve">            $meal_order_ids = array_column($data['data'], 'id');</w:t>
        <w:br/>
        <w:t xml:space="preserve">            $dishes = $db-&gt;name('initial_menu')-&gt;alias('initial_menu')</w:t>
        <w:br/>
        <w:t xml:space="preserve">                -&gt;join('dishes dishes', 'initial_menu.dishes_uuid = dishes.uuid')</w:t>
        <w:br/>
        <w:t xml:space="preserve">                -&gt;where('initial_menu.meal_order_id','in', $meal_order_ids)</w:t>
        <w:br/>
        <w:t xml:space="preserve">                -&gt;field('initial_menu.meal_order_id,dishes.id,dishes.name,dishes.file_path')</w:t>
        <w:br/>
        <w:t xml:space="preserve">                -&gt;select()</w:t>
        <w:br/>
        <w:t xml:space="preserve">                -&gt;toArray();</w:t>
        <w:br/>
        <w:t xml:space="preserve">            $dishesArr = [];</w:t>
        <w:br/>
        <w:t xml:space="preserve">            if (!empty($dishes)) {</w:t>
        <w:br/>
        <w:t xml:space="preserve">                foreach ($dishes as $key =&gt; $value) {</w:t>
        <w:br/>
        <w:t xml:space="preserve">                    $value['file_path'] = !empty($value['file_path']) ?</w:t>
        <w:br/>
        <w:t xml:space="preserve">                        str_replace("\\",'/',$fileUrlPrefix . $value['file_path']) : '';</w:t>
        <w:br/>
        <w:t xml:space="preserve">                    $dishesArr[$value['meal_order_id']][] = $value;</w:t>
        <w:br/>
        <w:t xml:space="preserve">                }</w:t>
        <w:br/>
        <w:t xml:space="preserve">            }</w:t>
        <w:br/>
        <w:t xml:space="preserve">            $takeStatusMap = $this-&gt;getTakeStatusMap($db, $meal_order_ids);</w:t>
        <w:br/>
        <w:t xml:space="preserve">            foreach ($data['data'] as $key =&gt; $value) {</w:t>
        <w:br/>
        <w:t xml:space="preserve">                $data['data'][$key]['goods'] = $dishesArr[$value['id']] ?? [];</w:t>
        <w:br/>
        <w:t xml:space="preserve">                $data['data'][$key]['take_method'] = (int)($value['take_method'] ?? $value['restaurant_method'] ?? TakeMethodEnum::DINE_IN);</w:t>
        <w:br/>
        <w:t xml:space="preserve">                $data['data'][$key] = array_merge($data['data'][$key], $takeStatusMap[$value['id']] ?? $this-&gt;getDefaultTakeStatus());</w:t>
        <w:br/>
        <w:t xml:space="preserve">                if ($data['data'][$key]['take_method'] === TakeMethodEnum::LOCKER) {</w:t>
        <w:br/>
        <w:t xml:space="preserve">                    $data['data'][$key] = array_merge($data['data'][$key], $this-&gt;formatLockerStatus((int)($value['locker_status'] ?? LockerStatusEnum::NONE)));</w:t>
        <w:br/>
        <w:t xml:space="preserve">                }</w:t>
        <w:br/>
        <w:t xml:space="preserve">                if ($value['order_status'] != OrderStatusEnum::COMPLETED &amp;&amp; $value['quota'] == 1 &amp;&amp; $value['total_price'] &gt; 0) {</w:t>
        <w:br/>
        <w:t xml:space="preserve">                    $data['data'][$key]['total_price'] = $value['quota_price'];</w:t>
      </w:r>
    </w:p>
    <w:sectPr w:rsidR="00FC693F" w:rsidRPr="0006063C" w:rsidSect="00034616">
      <w:pgSz w:w="11906" w:h="16838"/>
      <w:pgMar w:top="680" w:right="567" w:bottom="680" w:left="567" w:header="227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ourier New" w:hAnsi="Courier New" w:eastAsia="SimSun"/>
      <w:sz w:val="1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