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284"/>
      </w:pPr>
      <w:r>
        <w:rPr>
          <w:rFonts w:ascii="SimSun" w:hAnsi="SimSun" w:eastAsia="SimSun"/>
          <w:sz w:val="14"/>
        </w:rPr>
        <w:t>&lt;?php</w:t>
        <w:br/>
        <w:t>declare (strict_types = 1);</w:t>
        <w:br/>
        <w:t>namespace app\terminal\service\equipment;</w:t>
        <w:br/>
        <w:t>use app\common\enum\Setting as SettingEnum;</w:t>
        <w:br/>
        <w:t>use app\common\model\store\Setting as SettingModel;</w:t>
        <w:br/>
        <w:t>use app\common\MQTTServer;</w:t>
        <w:br/>
        <w:t>use app\terminal\model\Equipment as EquipmentModel;</w:t>
        <w:br/>
        <w:t>use app\terminal\model\Store as StoreModel;</w:t>
        <w:br/>
        <w:t>use app\common\service\BaseService;</w:t>
        <w:br/>
        <w:t>class Equipment extends BaseService</w:t>
        <w:br/>
        <w:t>{</w:t>
        <w:br/>
        <w:t xml:space="preserve">    public function matecode(string $matecode): array</w:t>
        <w:br/>
        <w:t xml:space="preserve">    {</w:t>
        <w:br/>
        <w:t xml:space="preserve">        $model = EquipmentModel::withoutGlobalScopeGetOne(['matecode' =&gt; $matecode, 'is_delete' =&gt; 0]);</w:t>
        <w:br/>
        <w:t xml:space="preserve">        if (empty($model)) {</w:t>
        <w:br/>
        <w:t xml:space="preserve">            throwError('设备不存在');</w:t>
        <w:br/>
        <w:t xml:space="preserve">        }</w:t>
        <w:br/>
        <w:t xml:space="preserve">        $equipmenInfo = $model-&gt;toArray();</w:t>
        <w:br/>
        <w:t xml:space="preserve">        if ($equipmenInfo['mate_flag'] == 1) {</w:t>
        <w:br/>
        <w:t xml:space="preserve">            throwError('设备已配对');</w:t>
        <w:br/>
        <w:t xml:space="preserve">        }</w:t>
        <w:br/>
        <w:t xml:space="preserve">        $mate = [</w:t>
        <w:br/>
        <w:t xml:space="preserve">            'mate_flag' =&gt; 1,</w:t>
        <w:br/>
        <w:t xml:space="preserve">            'mate_time' =&gt; date('Y-m-d H:i:s')</w:t>
        <w:br/>
        <w:t xml:space="preserve">        ];</w:t>
        <w:br/>
        <w:t xml:space="preserve">        $res = EquipmentModel::withoutGlobalScope()-&gt;where(['id' =&gt; $equipmenInfo['id']])-&gt;update($mate);</w:t>
        <w:br/>
        <w:t xml:space="preserve">        if (!$res) {</w:t>
        <w:br/>
        <w:t xml:space="preserve">            throwError('配对失败');</w:t>
        <w:br/>
        <w:t xml:space="preserve">        }</w:t>
        <w:br/>
        <w:t xml:space="preserve">        $store_id = $equipmenInfo['store_id'];</w:t>
        <w:br/>
        <w:t xml:space="preserve">        $mate_time = $mate['mate_time'];</w:t>
        <w:br/>
        <w:t xml:space="preserve">        $data = [</w:t>
        <w:br/>
        <w:t xml:space="preserve">            'id' =&gt; $equipmenInfo['id'],</w:t>
        <w:br/>
        <w:t xml:space="preserve">            'code' =&gt; $equipmenInfo['code'],</w:t>
        <w:br/>
        <w:t xml:space="preserve">            'name' =&gt; $equipmenInfo['name'],</w:t>
        <w:br/>
        <w:t xml:space="preserve">            'type' =&gt; $equipmenInfo['type'],</w:t>
        <w:br/>
        <w:t xml:space="preserve">            'matecode' =&gt; $equipmenInfo['matecode'],</w:t>
        <w:br/>
        <w:t xml:space="preserve">            'store_id' =&gt; $store_id,</w:t>
        <w:br/>
        <w:t xml:space="preserve">            'mate_time' =&gt; $mate_time,</w:t>
        <w:br/>
        <w:t xml:space="preserve">        ];</w:t>
        <w:br/>
        <w:t xml:space="preserve">        $MQTTServer = new MQTTServer();</w:t>
        <w:br/>
        <w:t xml:space="preserve">        $data['ali_mqtt'] = $MQTTServer-&gt;get_config();</w:t>
        <w:br/>
        <w:t xml:space="preserve">        $data['baidu_dishes']= SettingModel::getItem(SettingEnum::BAIDU_DISHES, $store_id);</w:t>
        <w:br/>
        <w:t xml:space="preserve">        $message = config('message');</w:t>
        <w:br/>
        <w:t xml:space="preserve">        $data['webhook'] = TP_ENV == 'prod' ? $message['webhook_prod'] : $message['webhook_test'];</w:t>
        <w:br/>
        <w:t xml:space="preserve">        $data['msg'] = TP_ENV == 'prod' ? $message['msg_prod'] : $message['msg_test'];</w:t>
        <w:br/>
        <w:t xml:space="preserve">        $data['store_host'] = '';</w:t>
        <w:br/>
        <w:t xml:space="preserve">        $data['store_name'] = '';</w:t>
        <w:br/>
        <w:t xml:space="preserve">        $store = StoreModel::withoutGlobalScope()</w:t>
        <w:br/>
        <w:t xml:space="preserve">            -&gt;where(['store_id' =&gt; $store_id])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-&gt;find();</w:t>
        <w:br/>
        <w:t xml:space="preserve">        if (!empty($store)) {</w:t>
        <w:br/>
        <w:t xml:space="preserve">            $store = $store-&gt;toArray();</w:t>
        <w:br/>
        <w:t xml:space="preserve">            $data['store_host'] = trim($store['host'], '/store');</w:t>
        <w:br/>
        <w:t xml:space="preserve">            $data['store_name'] = $store['store_name'];</w:t>
        <w:br/>
        <w:t xml:space="preserve">        }</w:t>
        <w:br/>
        <w:t xml:space="preserve">        return $data;</w:t>
        <w:br/>
        <w:t xml:space="preserve">    }</w:t>
        <w:br/>
        <w:t>}</w:t>
        <w:br/>
        <w:t>&lt;?php</w:t>
        <w:br/>
        <w:t>declare (strict_types = 1);</w:t>
        <w:br/>
        <w:t>namespace app\terminal\service\dishes;</w:t>
        <w:br/>
        <w:t>use app\common\enum\dishes\FoodsStatus;</w:t>
        <w:br/>
        <w:t>use app\terminal\model\dishes\Dishes as DishesModel;</w:t>
        <w:br/>
        <w:t>use app\terminal\model\dishes\DishesCate as DishesCateModel;</w:t>
        <w:br/>
        <w:t>use app\terminal\model\UploadFile as UploadFileModel;</w:t>
        <w:br/>
        <w:t>use app\terminal\service\store\User as StoreUserService;</w:t>
        <w:br/>
        <w:t>use app\terminal\validate\Dishes as DishesValidate;</w:t>
        <w:br/>
        <w:t>use app\common\service\BaseService;</w:t>
        <w:br/>
        <w:t>use cores\exception\BaseException;</w:t>
        <w:br/>
        <w:t>class Dishes extends BaseService</w:t>
        <w:br/>
        <w:t>{</w:t>
        <w:br/>
        <w:t xml:space="preserve">    public $id;</w:t>
        <w:br/>
        <w:t xml:space="preserve">    public function getList(array $param = []): array</w:t>
        <w:br/>
        <w:t xml:space="preserve">    {</w:t>
        <w:br/>
        <w:t xml:space="preserve">        $model = new DishesModel();</w:t>
        <w:br/>
        <w:t xml:space="preserve">        $field = 'id,name,category,weight,energy,carbohydrate,protein,fat,file_id,create_by,create_time';</w:t>
        <w:br/>
        <w:t xml:space="preserve">        $list = $model-&gt;getList($param, $field);</w:t>
        <w:br/>
        <w:t xml:space="preserve">        if (empty($list['data'])) {</w:t>
        <w:br/>
        <w:t xml:space="preserve">            return $list;</w:t>
        <w:br/>
        <w:t xml:space="preserve">        }</w:t>
        <w:br/>
        <w:t xml:space="preserve">        $categorys = DishesCateModel::getAllData(['pid' =&gt; 0]);</w:t>
        <w:br/>
        <w:t xml:space="preserve">        $categorys = array_column($categorys, null, 'id');</w:t>
        <w:br/>
        <w:t xml:space="preserve">        $file_ids = array_column($list['data'], 'file_id');</w:t>
        <w:br/>
        <w:t xml:space="preserve">        $files = UploadFileModel::getAllData(['file_id' =&gt; $file_ids]);</w:t>
        <w:br/>
        <w:t xml:space="preserve">        $files = array_column($files, null, 'file_id');</w:t>
        <w:br/>
        <w:t xml:space="preserve">        $list['data'] = array_map(function ($item) use ($categorys, $files) {</w:t>
        <w:br/>
        <w:t xml:space="preserve">            $item['category_name'] = $categorys[$item['category']]['name'] ?? '';</w:t>
        <w:br/>
        <w:t xml:space="preserve">            $item['file_url'] = $files[$item['file_id']]['preview_url'] ?? '';</w:t>
        <w:br/>
        <w:t xml:space="preserve">            return $item;</w:t>
        <w:br/>
        <w:t xml:space="preserve">        }, $list['data']);</w:t>
        <w:br/>
        <w:t xml:space="preserve">        return $list;</w:t>
        <w:br/>
        <w:t xml:space="preserve">    }</w:t>
        <w:br/>
        <w:t xml:space="preserve">    public function getAll(array $param = []): array</w:t>
        <w:br/>
        <w:t xml:space="preserve">    {</w:t>
        <w:br/>
        <w:t xml:space="preserve">        $model = new DishesModel();</w:t>
        <w:br/>
        <w:t xml:space="preserve">        $field = 'id,name,category';</w:t>
        <w:br/>
        <w:t xml:space="preserve">        $list = $model-&gt;getAll($param, $field);</w:t>
        <w:br/>
        <w:t xml:space="preserve">        $data = [</w:t>
        <w:br/>
        <w:t xml:space="preserve">            'list' =&gt; $list,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'count' =&gt; count($list),</w:t>
        <w:br/>
        <w:t xml:space="preserve">        ];</w:t>
        <w:br/>
        <w:t xml:space="preserve">        return $data;</w:t>
        <w:br/>
        <w:t xml:space="preserve">    }</w:t>
        <w:br/>
        <w:t xml:space="preserve">    public function add(array $data): bool</w:t>
        <w:br/>
        <w:t xml:space="preserve">    {</w:t>
        <w:br/>
        <w:t xml:space="preserve">        $this-&gt;validate($data);</w:t>
        <w:br/>
        <w:t xml:space="preserve">        if (DishesModel::checkExist($data['name'])) {</w:t>
        <w:br/>
        <w:t xml:space="preserve">            $this-&gt;error = '菜品名称已存在';</w:t>
        <w:br/>
        <w:t xml:space="preserve">            return false;</w:t>
        <w:br/>
        <w:t xml:space="preserve">        }</w:t>
        <w:br/>
        <w:t xml:space="preserve">        $create_by = StoreUserService::getLoginUserName();</w:t>
        <w:br/>
        <w:t xml:space="preserve">        $model = new DishesModel;</w:t>
        <w:br/>
        <w:t xml:space="preserve">        $res = $model-&gt;add($data, $create_by);</w:t>
        <w:br/>
        <w:t xml:space="preserve">        $this-&gt;id = $model['id'] ?: 0;</w:t>
        <w:br/>
        <w:t xml:space="preserve">        return $res;</w:t>
        <w:br/>
        <w:t xml:space="preserve">    }</w:t>
        <w:br/>
        <w:t xml:space="preserve">    public function detailMore(string $dishes_ids)</w:t>
        <w:br/>
        <w:t xml:space="preserve">    {</w:t>
        <w:br/>
        <w:t xml:space="preserve">        $dishes_ids = explode(',', $dishes_ids);</w:t>
        <w:br/>
        <w:t xml:space="preserve">        return DishesModel::getAllData(['id' =&gt; $dishes_ids, 'is_delete' =&gt; 0], 'id,name');</w:t>
        <w:br/>
        <w:t xml:space="preserve">    }</w:t>
        <w:br/>
        <w:t xml:space="preserve">    public function detail(int $id)</w:t>
        <w:br/>
        <w:t xml:space="preserve">    {</w:t>
        <w:br/>
        <w:t xml:space="preserve">        $with = ['cate', 'file', 'unsuitable', 'foods'];</w:t>
        <w:br/>
        <w:t xml:space="preserve">        $detail = DishesModel::detail($id, $with);</w:t>
        <w:br/>
        <w:t xml:space="preserve">        if (empty($detail)) {</w:t>
        <w:br/>
        <w:t xml:space="preserve">            throwError('数据不存在');</w:t>
        <w:br/>
        <w:t xml:space="preserve">        }</w:t>
        <w:br/>
        <w:t xml:space="preserve">        $detail = $detail-&gt;toArray();</w:t>
        <w:br/>
        <w:t xml:space="preserve">        $detail['category_name'] = $detail['cate']['name'] ?? '';</w:t>
        <w:br/>
        <w:t xml:space="preserve">        unset($detail['cate']);</w:t>
        <w:br/>
        <w:t xml:space="preserve">        $detail['file_url'] = $detail['file']['preview_url'] ?? '';</w:t>
        <w:br/>
        <w:t xml:space="preserve">        if (!empty($detail['unsuitable'])) {</w:t>
        <w:br/>
        <w:t xml:space="preserve">            $detail['unsuitable'] = array_column($detail['unsuitable'], 'meal_times');</w:t>
        <w:br/>
        <w:t xml:space="preserve">        }</w:t>
        <w:br/>
        <w:t xml:space="preserve">        if (!empty($detail['foods'])) {</w:t>
        <w:br/>
        <w:t xml:space="preserve">            $foods = [];</w:t>
        <w:br/>
        <w:t xml:space="preserve">            foreach ($detail['foods'] as $food) {</w:t>
        <w:br/>
        <w:t xml:space="preserve">                $item = [</w:t>
        <w:br/>
        <w:t xml:space="preserve">                    'foods_id' =&gt; $food['pivot']['foods_id'],</w:t>
        <w:br/>
        <w:t xml:space="preserve">                    'foods_weight' =&gt; $food['pivot']['foods_weight'],</w:t>
        <w:br/>
        <w:t xml:space="preserve">                    'foods_ratio' =&gt; $food['pivot']['foods_ratio'],</w:t>
        <w:br/>
        <w:t xml:space="preserve">                    'foods_status' =&gt; $food['foods_status'],</w:t>
        <w:br/>
        <w:t xml:space="preserve">                    'foods_status_name' =&gt; FoodsStatus::getName($food['foods_status']),</w:t>
        <w:br/>
        <w:t xml:space="preserve">                    'name' =&gt; $food['name'],</w:t>
        <w:br/>
        <w:t xml:space="preserve">                ];</w:t>
        <w:br/>
        <w:t xml:space="preserve">                $foods[] = $item;</w:t>
        <w:br/>
        <w:t xml:space="preserve">            }</w:t>
        <w:br/>
        <w:t xml:space="preserve">            $detail['foods'] = $foods;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}</w:t>
        <w:br/>
        <w:t xml:space="preserve">        return $detail;</w:t>
        <w:br/>
        <w:t xml:space="preserve">    }</w:t>
        <w:br/>
        <w:t xml:space="preserve">    public function edit(int $id, array $data): bool</w:t>
        <w:br/>
        <w:t xml:space="preserve">    {</w:t>
        <w:br/>
        <w:t xml:space="preserve">        $this-&gt;validate($data);</w:t>
        <w:br/>
        <w:t xml:space="preserve">        $model = DishesModel::detail($id);</w:t>
        <w:br/>
        <w:t xml:space="preserve">        if (empty($model)) {</w:t>
        <w:br/>
        <w:t xml:space="preserve">            throwError('数据不存在');</w:t>
        <w:br/>
        <w:t xml:space="preserve">        }</w:t>
        <w:br/>
        <w:t xml:space="preserve">        if ($model['name'] !== $data['name'] &amp;&amp; DishesModel::checkExist($data['name'])) {</w:t>
        <w:br/>
        <w:t xml:space="preserve">            $this-&gt;error = '菜品名称已存在';</w:t>
        <w:br/>
        <w:t xml:space="preserve">            return false;</w:t>
        <w:br/>
        <w:t xml:space="preserve">        }</w:t>
        <w:br/>
        <w:t xml:space="preserve">        return $model-&gt;edit($data);</w:t>
        <w:br/>
        <w:t xml:space="preserve">    }</w:t>
        <w:br/>
        <w:t xml:space="preserve">    public function setDelete(int $id): bool</w:t>
        <w:br/>
        <w:t xml:space="preserve">    {</w:t>
        <w:br/>
        <w:t xml:space="preserve">        $model = DishesModel::detail($id);</w:t>
        <w:br/>
        <w:t xml:space="preserve">        if (empty($model)) {</w:t>
        <w:br/>
        <w:t xml:space="preserve">            throwError('数据不存在');</w:t>
        <w:br/>
        <w:t xml:space="preserve">        }</w:t>
        <w:br/>
        <w:t xml:space="preserve">        return $model-&gt;setDelete();</w:t>
        <w:br/>
        <w:t xml:space="preserve">    }</w:t>
        <w:br/>
        <w:t xml:space="preserve">    private function validate(array $data): void</w:t>
        <w:br/>
        <w:t xml:space="preserve">    {</w:t>
        <w:br/>
        <w:t xml:space="preserve">        $validate = new DishesValidate;</w:t>
        <w:br/>
        <w:t xml:space="preserve">        if (!$validate-&gt;check($data)) {</w:t>
        <w:br/>
        <w:t xml:space="preserve">            throwError($validate-&gt;getError());</w:t>
        <w:br/>
        <w:t xml:space="preserve">        }</w:t>
        <w:br/>
        <w:t xml:space="preserve">    }</w:t>
        <w:br/>
        <w:t xml:space="preserve">    public function cate(): array</w:t>
        <w:br/>
        <w:t xml:space="preserve">    {</w:t>
        <w:br/>
        <w:t xml:space="preserve">        $model = new DishesCateModel;</w:t>
        <w:br/>
        <w:t xml:space="preserve">        return $model-&gt;getAll();</w:t>
        <w:br/>
        <w:t xml:space="preserve">    }</w:t>
        <w:br/>
        <w:t>}</w:t>
        <w:br/>
        <w:t>&lt;?php</w:t>
        <w:br/>
        <w:t>declare (strict_types = 1);</w:t>
        <w:br/>
        <w:t>namespace app\terminal\service\dishes;</w:t>
        <w:br/>
        <w:t>use app\common\service\BaiduDishes;</w:t>
        <w:br/>
        <w:t>use app\terminal\model\dishes\Dishes as DishesModel;</w:t>
        <w:br/>
        <w:t>use app\terminal\model\dishes\DishesImg as DishesImgModel;</w:t>
        <w:br/>
        <w:t>use app\terminal\model\UploadFile as UploadFileModel;</w:t>
        <w:br/>
        <w:t>use app\terminal\service\store\User as StoreUserService;</w:t>
        <w:br/>
        <w:t>use app\terminal\validate\DishesImg as DishesImgValidate;</w:t>
        <w:br/>
        <w:t>use app\common\service\BaseService;</w:t>
        <w:br/>
        <w:t>use cores\exception\BaseException;</w:t>
        <w:br/>
        <w:t>class Img extends BaseService</w:t>
        <w:br/>
        <w:t>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public $id;</w:t>
        <w:br/>
        <w:t xml:space="preserve">    public function getAll(int $dishes_id): array</w:t>
        <w:br/>
        <w:t xml:space="preserve">    {</w:t>
        <w:br/>
        <w:t xml:space="preserve">        $dishes = DishesModel::detail($dishes_id);</w:t>
        <w:br/>
        <w:t xml:space="preserve">        if (empty($dishes)) {</w:t>
        <w:br/>
        <w:t xml:space="preserve">            throwError('菜品数据不存在');</w:t>
        <w:br/>
        <w:t xml:space="preserve">        }</w:t>
        <w:br/>
        <w:t xml:space="preserve">        $imgs = DishesImgModel::getAllData(['dishes_id' =&gt; $dishes_id, 'is_delete' =&gt; 0]);</w:t>
        <w:br/>
        <w:t xml:space="preserve">        if (empty($imgs)) {</w:t>
        <w:br/>
        <w:t xml:space="preserve">            return [];</w:t>
        <w:br/>
        <w:t xml:space="preserve">        }</w:t>
        <w:br/>
        <w:t xml:space="preserve">        $file_ids = array_column($imgs, 'file_id');</w:t>
        <w:br/>
        <w:t xml:space="preserve">        $files = UploadFileModel::getAllData(['file_id' =&gt; $file_ids]);</w:t>
        <w:br/>
        <w:t xml:space="preserve">        $files = array_column($files, null, 'file_id');</w:t>
        <w:br/>
        <w:t xml:space="preserve">        $imgs = array_map(function ($item) use ($files) {</w:t>
        <w:br/>
        <w:t xml:space="preserve">            $item['file_url'] = $files[$item['file_id']]['preview_url'] ?? '';</w:t>
        <w:br/>
        <w:t xml:space="preserve">            return $item;</w:t>
        <w:br/>
        <w:t xml:space="preserve">        }, $imgs);</w:t>
        <w:br/>
        <w:t xml:space="preserve">        return $imgs;</w:t>
        <w:br/>
        <w:t xml:space="preserve">    }</w:t>
        <w:br/>
        <w:t xml:space="preserve">    public function add(array $data): bool</w:t>
        <w:br/>
        <w:t xml:space="preserve">    {</w:t>
        <w:br/>
        <w:t xml:space="preserve">        $this-&gt;validate($data);</w:t>
        <w:br/>
        <w:t xml:space="preserve">        $dishes = DishesModel::detail($data['dishes_id']);</w:t>
        <w:br/>
        <w:t xml:space="preserve">        if (empty($dishes)) {</w:t>
        <w:br/>
        <w:t xml:space="preserve">            throwError('菜品数据不存在');</w:t>
        <w:br/>
        <w:t xml:space="preserve">        }</w:t>
        <w:br/>
        <w:t xml:space="preserve">        $where = [</w:t>
        <w:br/>
        <w:t xml:space="preserve">            'dishes_id' =&gt; $data['dishes_id'],</w:t>
        <w:br/>
        <w:t xml:space="preserve">            'file_id' =&gt; $data['file_id'],</w:t>
        <w:br/>
        <w:t xml:space="preserve">            'is_delete' =&gt; 0,</w:t>
        <w:br/>
        <w:t xml:space="preserve">        ];</w:t>
        <w:br/>
        <w:t xml:space="preserve">        $img = DishesImgModel::getOne($where);</w:t>
        <w:br/>
        <w:t xml:space="preserve">        if (!empty($img)) {</w:t>
        <w:br/>
        <w:t xml:space="preserve">            throwError('图片已存在');</w:t>
        <w:br/>
        <w:t xml:space="preserve">        }</w:t>
        <w:br/>
        <w:t xml:space="preserve">        $file = UploadFileModel::getOne(['file_id' =&gt; $data['file_id']]);</w:t>
        <w:br/>
        <w:t xml:space="preserve">        if (empty($file)) {</w:t>
        <w:br/>
        <w:t xml:space="preserve">            throwError('图片不存在');</w:t>
        <w:br/>
        <w:t xml:space="preserve">        }</w:t>
        <w:br/>
        <w:t xml:space="preserve">        $baiduDishes = new BaiduDishes;</w:t>
        <w:br/>
        <w:t xml:space="preserve">        $cont_sign = $baiduDishes-&gt;add($dishes['id'], $dishes['name'], $file['preview_url']);</w:t>
        <w:br/>
        <w:t xml:space="preserve">        if (empty($cont_sign)) {</w:t>
        <w:br/>
        <w:t xml:space="preserve">            throwError('菜品图片学习失败');</w:t>
        <w:br/>
        <w:t xml:space="preserve">        }</w:t>
        <w:br/>
        <w:t xml:space="preserve">        $data['cont_sign'] = $cont_sign;</w:t>
        <w:br/>
        <w:t xml:space="preserve">        $create_by = StoreUserService::getLoginUserName();</w:t>
        <w:br/>
        <w:t xml:space="preserve">        $model = new DishesImgModel;</w:t>
        <w:br/>
        <w:t xml:space="preserve">        $res = $model-&gt;add($data, $create_by);</w:t>
        <w:br/>
        <w:t xml:space="preserve">        $this-&gt;id = $model['id'] ?: 0;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return $res;</w:t>
        <w:br/>
        <w:t xml:space="preserve">    }</w:t>
        <w:br/>
        <w:t xml:space="preserve">    public function setDelete(int $dishes_id, string $ids): bool</w:t>
        <w:br/>
        <w:t xml:space="preserve">    {</w:t>
        <w:br/>
        <w:t xml:space="preserve">        $dishes = DishesModel::detail($dishes_id);</w:t>
        <w:br/>
        <w:t xml:space="preserve">        if (empty($dishes)) {</w:t>
        <w:br/>
        <w:t xml:space="preserve">            throwError('菜品数据不存在');</w:t>
        <w:br/>
        <w:t xml:space="preserve">        }</w:t>
        <w:br/>
        <w:t xml:space="preserve">        $ids = explode(',', $ids);</w:t>
        <w:br/>
        <w:t xml:space="preserve">        $imgs = DishesImgModel::getAllData(['id' =&gt; $ids, 'is_delete' =&gt; 0, 'dishes_id' =&gt; $dishes_id]);</w:t>
        <w:br/>
        <w:t xml:space="preserve">        if (empty($imgs)) {</w:t>
        <w:br/>
        <w:t xml:space="preserve">            throwError('图片数据不存在');</w:t>
        <w:br/>
        <w:t xml:space="preserve">        }</w:t>
        <w:br/>
        <w:t xml:space="preserve">        $baiduDishes = new BaiduDishes;</w:t>
        <w:br/>
        <w:t xml:space="preserve">        foreach ($imgs as $item) {</w:t>
        <w:br/>
        <w:t xml:space="preserve">            if (!empty($item['cont_sign'])) {</w:t>
        <w:br/>
        <w:t xml:space="preserve">                $baiduDishes-&gt;delete($item['cont_sign']);</w:t>
        <w:br/>
        <w:t xml:space="preserve">            }</w:t>
        <w:br/>
        <w:t xml:space="preserve">        }</w:t>
        <w:br/>
        <w:t xml:space="preserve">        $ids = array_column($imgs, 'id');</w:t>
        <w:br/>
        <w:t xml:space="preserve">        return DishesImgModel::updateBase(['is_delete' =&gt; 1], ['id' =&gt; $ids]);</w:t>
        <w:br/>
        <w:t xml:space="preserve">    }</w:t>
        <w:br/>
        <w:t xml:space="preserve">    private function validate(array $data): void</w:t>
        <w:br/>
        <w:t xml:space="preserve">    {</w:t>
        <w:br/>
        <w:t xml:space="preserve">        $validate = new DishesImgValidate;</w:t>
        <w:br/>
        <w:t xml:space="preserve">        if (!$validate-&gt;check($data)) {</w:t>
        <w:br/>
        <w:t xml:space="preserve">            throwError($validate-&gt;getError());</w:t>
        <w:br/>
        <w:t xml:space="preserve">        }</w:t>
        <w:br/>
        <w:t xml:space="preserve">    }</w:t>
        <w:br/>
        <w:t>}</w:t>
        <w:br/>
        <w:t>&lt;?php</w:t>
        <w:br/>
        <w:t>declare (strict_types = 1);</w:t>
        <w:br/>
        <w:t>namespace app\terminal\service\meal;</w:t>
        <w:br/>
        <w:t>use app\terminal\model\meal\Meal as MealModel;</w:t>
        <w:br/>
        <w:t>use app\terminal\model\staff\Staff as StaffModel;</w:t>
        <w:br/>
        <w:t>use app\terminal\service\store\User as StoreUserService;</w:t>
        <w:br/>
        <w:t>use app\terminal\validate\Meal as MealValidate;</w:t>
        <w:br/>
        <w:t>use app\common\enum\dishes\MealTimes as MealTimesEnum;</w:t>
        <w:br/>
        <w:t>use app\common\service\BaseService;</w:t>
        <w:br/>
        <w:t>use cores\exception\BaseException;</w:t>
        <w:br/>
        <w:t>class Meal extends BaseService</w:t>
        <w:br/>
        <w:t>{</w:t>
        <w:br/>
        <w:t xml:space="preserve">    public function infos(int $staff_id): array</w:t>
        <w:br/>
        <w:t xml:space="preserve">    {</w:t>
        <w:br/>
        <w:t xml:space="preserve">        $model = new MealModel;</w:t>
        <w:br/>
        <w:t xml:space="preserve">        $lastMeal = $model::getOneOrder(['staff_id' =&gt; $staff_id, 'is_delete' =&gt; 0], ['meal_time' =&gt; 'desc']);</w:t>
        <w:br/>
        <w:t xml:space="preserve">        if (empty($lastMeal)) {</w:t>
        <w:br/>
        <w:t xml:space="preserve">            return [];</w:t>
        <w:br/>
        <w:t xml:space="preserve">        }</w:t>
        <w:br/>
        <w:t xml:space="preserve">        $data['list'] = $model-&gt;getInfos((int)$lastMeal['id']);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$data['meal_date'] = $lastMeal['meal_date'];</w:t>
        <w:br/>
        <w:t xml:space="preserve">        $data['meal_times'] = $lastMeal['meal_times'];</w:t>
        <w:br/>
        <w:t xml:space="preserve">        $data['meal_time'] = $lastMeal['meal_time'];</w:t>
        <w:br/>
        <w:t xml:space="preserve">        $data['meal_times_name'] = MealTimesEnum::getName($lastMeal['meal_times']);</w:t>
        <w:br/>
        <w:t xml:space="preserve">        $data['is_loading'] = $lastMeal['is_loading'];</w:t>
        <w:br/>
        <w:t xml:space="preserve">        return $data;</w:t>
        <w:br/>
        <w:t xml:space="preserve">    }</w:t>
        <w:br/>
        <w:t xml:space="preserve">    public function add(array $data): bool</w:t>
        <w:br/>
        <w:t xml:space="preserve">    {</w:t>
        <w:br/>
        <w:t xml:space="preserve">        $this-&gt;validate($data);</w:t>
        <w:br/>
        <w:t xml:space="preserve">        $staffInfo = StaffModel::info($data['staff_id']);</w:t>
        <w:br/>
        <w:t xml:space="preserve">        if (empty($staffInfo)) {</w:t>
        <w:br/>
        <w:t xml:space="preserve">            throwError('用户不存在');</w:t>
        <w:br/>
        <w:t xml:space="preserve">        }</w:t>
        <w:br/>
        <w:t xml:space="preserve">        $create_by = StoreUserService::getLoginUserName();</w:t>
        <w:br/>
        <w:t xml:space="preserve">        $model = new MealModel;</w:t>
        <w:br/>
        <w:t xml:space="preserve">        $res = $model-&gt;add($data, $create_by);</w:t>
        <w:br/>
        <w:t xml:space="preserve">        return $res;</w:t>
        <w:br/>
        <w:t xml:space="preserve">    }</w:t>
        <w:br/>
        <w:t xml:space="preserve">    public function addMeal(array $data): bool</w:t>
        <w:br/>
        <w:t xml:space="preserve">    {</w:t>
        <w:br/>
        <w:t xml:space="preserve">        $this-&gt;validate($data);</w:t>
        <w:br/>
        <w:t xml:space="preserve">        $staffInfo = StaffModel::info($data['staff_id']);</w:t>
        <w:br/>
        <w:t xml:space="preserve">        if (empty($staffInfo)) {</w:t>
        <w:br/>
        <w:t xml:space="preserve">            throwError('用户不存在');</w:t>
        <w:br/>
        <w:t xml:space="preserve">        }</w:t>
        <w:br/>
        <w:t xml:space="preserve">        $create_by = StoreUserService::getLoginUserName();</w:t>
        <w:br/>
        <w:t xml:space="preserve">        $model = new MealModel;</w:t>
        <w:br/>
        <w:t xml:space="preserve">        $res = $model-&gt;addCurrentMeal($data, $create_by);</w:t>
        <w:br/>
        <w:t xml:space="preserve">        return $res;</w:t>
        <w:br/>
        <w:t xml:space="preserve">    }</w:t>
        <w:br/>
        <w:t xml:space="preserve">    private function validate(array $data): void</w:t>
        <w:br/>
        <w:t xml:space="preserve">    {</w:t>
        <w:br/>
        <w:t xml:space="preserve">        $validate = new MealValidate;</w:t>
        <w:br/>
        <w:t xml:space="preserve">        if (!$validate-&gt;check($data)) {</w:t>
        <w:br/>
        <w:t xml:space="preserve">            throwError($validate-&gt;getError());</w:t>
        <w:br/>
        <w:t xml:space="preserve">        }</w:t>
        <w:br/>
        <w:t xml:space="preserve">    }</w:t>
        <w:br/>
        <w:t>}</w:t>
        <w:br/>
        <w:t>&lt;?php</w:t>
        <w:br/>
        <w:t>declare (strict_types=1);</w:t>
        <w:br/>
        <w:t>namespace app\api\controller;</w:t>
        <w:br/>
        <w:t>use think\response\Json;</w:t>
        <w:br/>
        <w:t>use app\api\model\Order as OrderModel;</w:t>
        <w:br/>
        <w:t>use app\api\service\Cart as CartService;</w:t>
        <w:br/>
        <w:t>use app\api\service\order\Checkout as CheckoutService;</w:t>
        <w:br/>
        <w:t>use app\api\validate\order\Checkout as CheckoutValidate;</w:t>
        <w:br/>
        <w:t>class Checkout extends Controller</w:t>
        <w:br/>
        <w:t>{</w:t>
        <w:br/>
        <w:t xml:space="preserve">    private ?CheckoutValidate $validate = null;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public function order(string $mode = 'buyNow'): Json</w:t>
        <w:br/>
        <w:t xml:space="preserve">    {</w:t>
        <w:br/>
        <w:t xml:space="preserve">        if ($mode === 'buyNow') {</w:t>
        <w:br/>
        <w:t xml:space="preserve">            return $this-&gt;buyNow();</w:t>
        <w:br/>
        <w:t xml:space="preserve">        } elseif ($mode === 'cart') {</w:t>
        <w:br/>
        <w:t xml:space="preserve">            return $this-&gt;cart();</w:t>
        <w:br/>
        <w:t xml:space="preserve">        }</w:t>
        <w:br/>
        <w:t xml:space="preserve">        return $this-&gt;renderError('结算模式不合法');</w:t>
        <w:br/>
        <w:t xml:space="preserve">    }</w:t>
        <w:br/>
        <w:t xml:space="preserve">    public function submit(string $mode = 'buyNow'): Json</w:t>
        <w:br/>
        <w:t xml:space="preserve">    {</w:t>
        <w:br/>
        <w:t xml:space="preserve">        return $this-&gt;order($mode);</w:t>
        <w:br/>
        <w:t xml:space="preserve">    }</w:t>
        <w:br/>
        <w:t xml:space="preserve">    private function buyNow(): Json</w:t>
        <w:br/>
        <w:t xml:space="preserve">    {</w:t>
        <w:br/>
        <w:t xml:space="preserve">        $Checkout = new CheckoutService;</w:t>
        <w:br/>
        <w:t xml:space="preserve">        $params = $Checkout-&gt;setParam($this-&gt;getParam([</w:t>
        <w:br/>
        <w:t xml:space="preserve">            'goodsId' =&gt; 0,</w:t>
        <w:br/>
        <w:t xml:space="preserve">            'goodsSkuId' =&gt; '',</w:t>
        <w:br/>
        <w:t xml:space="preserve">            'goodsNum' =&gt; 0,</w:t>
        <w:br/>
        <w:t xml:space="preserve">        ]));</w:t>
        <w:br/>
        <w:t xml:space="preserve">        if (!$this-&gt;getValidate()-&gt;scene('buyNow')-&gt;check($params)) {</w:t>
        <w:br/>
        <w:t xml:space="preserve">            return $this-&gt;renderError($this-&gt;getValidate()-&gt;getError(), ['isCreated' =&gt; false]);</w:t>
        <w:br/>
        <w:t xml:space="preserve">        }</w:t>
        <w:br/>
        <w:t xml:space="preserve">        $model = new OrderModel;</w:t>
        <w:br/>
        <w:t xml:space="preserve">        $goodsList = $model-&gt;getOrderGoodsListByNow(</w:t>
        <w:br/>
        <w:t xml:space="preserve">            (int)$params['goodsId'],</w:t>
        <w:br/>
        <w:t xml:space="preserve">            (string)$params['goodsSkuId'],</w:t>
        <w:br/>
        <w:t xml:space="preserve">            (int)$params['goodsNum']</w:t>
        <w:br/>
        <w:t xml:space="preserve">        );</w:t>
        <w:br/>
        <w:t xml:space="preserve">        $orderInfo = $Checkout-&gt;onCheckout($goodsList);</w:t>
        <w:br/>
        <w:t xml:space="preserve">        if ($this-&gt;request-&gt;isGet()) {</w:t>
        <w:br/>
        <w:t xml:space="preserve">            return $this-&gt;renderSuccess([</w:t>
        <w:br/>
        <w:t xml:space="preserve">                'order' =&gt; $orderInfo,</w:t>
        <w:br/>
        <w:t xml:space="preserve">                'personal' =&gt; $Checkout-&gt;getPersonal(),</w:t>
        <w:br/>
        <w:t xml:space="preserve">                'setting' =&gt; $Checkout-&gt;getSetting(),</w:t>
        <w:br/>
        <w:t xml:space="preserve">            ]);</w:t>
        <w:br/>
        <w:t xml:space="preserve">        }</w:t>
        <w:br/>
        <w:t xml:space="preserve">        if ($Checkout-&gt;hasError()) {</w:t>
        <w:br/>
        <w:t xml:space="preserve">            return $this-&gt;renderError($Checkout-&gt;getError(), ['isCreated' =&gt; false]);</w:t>
        <w:br/>
        <w:t xml:space="preserve">        }</w:t>
        <w:br/>
        <w:t xml:space="preserve">        if (!$Checkout-&gt;createOrder($orderInfo)) {</w:t>
        <w:br/>
        <w:t xml:space="preserve">            return $this-&gt;renderError($Checkout-&gt;getError() ?: '订单创建失败', ['isCreated' =&gt; false]);</w:t>
        <w:br/>
        <w:t xml:space="preserve">        }</w:t>
        <w:br/>
        <w:t xml:space="preserve">        return $this-&gt;renderSuccess(['orderId' =&gt; $Checkout-&gt;model['order_id']], '订单创建成功');</w:t>
        <w:br/>
        <w:t xml:space="preserve">    }</w:t>
        <w:br/>
        <w:t xml:space="preserve">    private function cart(): Json</w:t>
        <w:br/>
        <w:t xml:space="preserve">    {</w:t>
        <w:br/>
        <w:t xml:space="preserve">        $Checkout = new CheckoutService;</w:t>
        <w:br/>
        <w:t xml:space="preserve">        $params = $Checkout-&gt;setParam($this-&gt;getParam());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$cartIds = $this-&gt;getCartIds();</w:t>
        <w:br/>
        <w:t xml:space="preserve">        $CartModel = new CartService;</w:t>
        <w:br/>
        <w:t xml:space="preserve">        $goodsList = $CartModel-&gt;getOrderGoodsList($cartIds);</w:t>
        <w:br/>
        <w:t xml:space="preserve">        $orderInfo = $Checkout-&gt;onCheckout($goodsList);</w:t>
        <w:br/>
        <w:t xml:space="preserve">        if ($this-&gt;request-&gt;isGet()) {</w:t>
        <w:br/>
        <w:t xml:space="preserve">            return $this-&gt;renderSuccess([</w:t>
        <w:br/>
        <w:t xml:space="preserve">                'order' =&gt; $orderInfo,</w:t>
        <w:br/>
        <w:t xml:space="preserve">                'personal' =&gt; $Checkout-&gt;getPersonal(),</w:t>
        <w:br/>
        <w:t xml:space="preserve">                'setting' =&gt; $Checkout-&gt;getSetting(),</w:t>
        <w:br/>
        <w:t xml:space="preserve">            ]);</w:t>
        <w:br/>
        <w:t xml:space="preserve">        }</w:t>
        <w:br/>
        <w:t xml:space="preserve">        if ($Checkout-&gt;hasError()) {</w:t>
        <w:br/>
        <w:t xml:space="preserve">            return $this-&gt;renderError($Checkout-&gt;getError(), ['isCreated' =&gt; false]);</w:t>
        <w:br/>
        <w:t xml:space="preserve">        }</w:t>
        <w:br/>
        <w:t xml:space="preserve">        if (!$Checkout-&gt;createOrder($orderInfo)) {</w:t>
        <w:br/>
        <w:t xml:space="preserve">            return $this-&gt;renderError($Checkout-&gt;getError() ?: '订单创建失败');</w:t>
        <w:br/>
        <w:t xml:space="preserve">        }</w:t>
        <w:br/>
        <w:t xml:space="preserve">        $CartModel-&gt;clear($cartIds);</w:t>
        <w:br/>
        <w:t xml:space="preserve">        return $this-&gt;renderSuccess(['orderId' =&gt; $Checkout-&gt;model['order_id']], '订单创建成功');</w:t>
        <w:br/>
        <w:t xml:space="preserve">    }</w:t>
        <w:br/>
        <w:t xml:space="preserve">    private function getValidate(): CheckoutValidate</w:t>
        <w:br/>
        <w:t xml:space="preserve">    {</w:t>
        <w:br/>
        <w:t xml:space="preserve">        if (is_null($this-&gt;validate)) {</w:t>
        <w:br/>
        <w:t xml:space="preserve">            $this-&gt;validate = new CheckoutValidate;</w:t>
        <w:br/>
        <w:t xml:space="preserve">        }</w:t>
        <w:br/>
        <w:t xml:space="preserve">        return $this-&gt;validate;</w:t>
        <w:br/>
        <w:t xml:space="preserve">    }</w:t>
        <w:br/>
        <w:t xml:space="preserve">    private function getCartIds()</w:t>
        <w:br/>
        <w:t xml:space="preserve">    {</w:t>
        <w:br/>
        <w:t xml:space="preserve">        $cartIds = $this-&gt;request-&gt;param('cartIds');</w:t>
        <w:br/>
        <w:t xml:space="preserve">        return explode(',', $cartIds);</w:t>
        <w:br/>
        <w:t xml:space="preserve">    }</w:t>
        <w:br/>
        <w:t xml:space="preserve">    private function getParam(array $define = []): array</w:t>
        <w:br/>
        <w:t xml:space="preserve">    {</w:t>
        <w:br/>
        <w:t xml:space="preserve">        return array_merge($define, $this-&gt;request-&gt;param());</w:t>
        <w:br/>
        <w:t xml:space="preserve">    }</w:t>
        <w:br/>
        <w:t>}</w:t>
        <w:br/>
        <w:t>&lt;?php</w:t>
        <w:br/>
        <w:t>declare (strict_types=1);</w:t>
        <w:br/>
        <w:t>namespace app\api\service\meal;</w:t>
        <w:br/>
        <w:t>use app\api\model\User as UserModel;</w:t>
        <w:br/>
        <w:t>use app\api\model\Restaurant as RestaurantModel;</w:t>
        <w:br/>
        <w:t>use app\common\model\zhct\Staff as ZhctStaffModel;</w:t>
        <w:br/>
        <w:t>use app\common\model\zhct\User as ZhctUserModel;</w:t>
        <w:br/>
        <w:t>use app\api\model\MealOrder as OrderModel;</w:t>
        <w:br/>
        <w:t>use app\api\model\UserSubsidy as UserSubsidyModel;</w:t>
        <w:br/>
        <w:t>use app\api\service\User as UserService;</w:t>
        <w:br/>
        <w:t>use app\common\enum\equipment\EquipmentType as EquipmentTypeEnum;</w:t>
        <w:br/>
        <w:t>use app\common\enum\order\OrderSource as OrderSourceEnum;</w:t>
        <w:br/>
        <w:t>use app\common\service\BaseService;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>use app\common\library\helper;</w:t>
        <w:br/>
        <w:t>use cores\exception\BaseException;</w:t>
        <w:br/>
        <w:t>use app\common\enum\payment\Method as PaymentMethodEnum;</w:t>
        <w:br/>
        <w:t>use app\common\enum\order\PayStatus as PayStatusEnum;</w:t>
        <w:br/>
        <w:t>use app\common\enum\order\PrintStatus as PrintStatusEnum;</w:t>
        <w:br/>
        <w:t>use app\common\enum\order\LockerStatus as LockerStatusEnum;</w:t>
        <w:br/>
        <w:t>use app\common\enum\order\TakeMethod as TakeMethodEnum;</w:t>
        <w:br/>
        <w:t>class Checkout extends BaseService</w:t>
        <w:br/>
        <w:t>{</w:t>
        <w:br/>
        <w:t xml:space="preserve">    private const PACKAGE_FEE_UUID = 'package_fee';</w:t>
        <w:br/>
        <w:t xml:space="preserve">    public OrderModel $model;</w:t>
        <w:br/>
        <w:t xml:space="preserve">    private $user;</w:t>
        <w:br/>
        <w:t xml:space="preserve">    private $ZhctUser = [];</w:t>
        <w:br/>
        <w:t xml:space="preserve">    private $ZhctStaff = [];</w:t>
        <w:br/>
        <w:t xml:space="preserve">    private $dishesList;</w:t>
        <w:br/>
        <w:t xml:space="preserve">    private array $param = [];</w:t>
        <w:br/>
        <w:t xml:space="preserve">    private array $orderData = [];</w:t>
        <w:br/>
        <w:t xml:space="preserve">    public function __construct()</w:t>
        <w:br/>
        <w:t xml:space="preserve">    {</w:t>
        <w:br/>
        <w:t xml:space="preserve">        parent::__construct();</w:t>
        <w:br/>
        <w:t xml:space="preserve">        $this-&gt;user = UserService::getCurrentLoginUser(true);</w:t>
        <w:br/>
        <w:t xml:space="preserve">        $this-&gt;model = new OrderModel;</w:t>
        <w:br/>
        <w:t xml:space="preserve">        $this-&gt;storeId = $this-&gt;getStoreId();</w:t>
        <w:br/>
        <w:t xml:space="preserve">    }</w:t>
        <w:br/>
        <w:t xml:space="preserve">    public function setParam($param): array</w:t>
        <w:br/>
        <w:t xml:space="preserve">    {</w:t>
        <w:br/>
        <w:t xml:space="preserve">        $this-&gt;param = $param;</w:t>
        <w:br/>
        <w:t xml:space="preserve">        return $this-&gt;getParam();</w:t>
        <w:br/>
        <w:t xml:space="preserve">    }</w:t>
        <w:br/>
        <w:t xml:space="preserve">    public function getParam(): array</w:t>
        <w:br/>
        <w:t xml:space="preserve">    {</w:t>
        <w:br/>
        <w:t xml:space="preserve">        return $this-&gt;param;</w:t>
        <w:br/>
        <w:t xml:space="preserve">    }</w:t>
        <w:br/>
        <w:t xml:space="preserve">    public function onCheckout($dishesList): array</w:t>
        <w:br/>
        <w:t xml:space="preserve">    {</w:t>
        <w:br/>
        <w:t xml:space="preserve">        $this-&gt;dishesList = $dishesList;</w:t>
        <w:br/>
        <w:t xml:space="preserve">        return $this-&gt;checkout();</w:t>
        <w:br/>
        <w:t xml:space="preserve">    }</w:t>
        <w:br/>
        <w:t xml:space="preserve">    private function checkout(): array</w:t>
        <w:br/>
        <w:t xml:space="preserve">    {</w:t>
        <w:br/>
        <w:t xml:space="preserve">        $this-&gt;orderData = $this-&gt;getOrderData();</w:t>
        <w:br/>
        <w:t xml:space="preserve">        $this-&gt;setZhctUser();</w:t>
        <w:br/>
        <w:t xml:space="preserve">        $orderTotalNum = (int)helper::getArrayColumnSum($this-&gt;dishesList, 'quantity');</w:t>
        <w:br/>
        <w:t xml:space="preserve">        $this-&gt;setOrderTotalPrice();</w:t>
        <w:br/>
        <w:t xml:space="preserve">        $this-&gt;setOrderPayPrice();</w:t>
        <w:br/>
        <w:t xml:space="preserve">        return array_merge([</w:t>
        <w:br/>
        <w:t xml:space="preserve">            'dishesList' =&gt; $this-&gt;dishesList,</w:t>
        <w:br/>
        <w:t xml:space="preserve">            'orderTotalNum' =&gt; $orderTotalNum,</w:t>
        <w:br/>
        <w:t xml:space="preserve">            'hasError' =&gt; $this-&gt;hasError(),</w:t>
        <w:br/>
        <w:t xml:space="preserve">            'errorMsg' =&gt; $this-&gt;getError(),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], $this-&gt;orderData);</w:t>
        <w:br/>
        <w:t xml:space="preserve">    }</w:t>
        <w:br/>
        <w:t xml:space="preserve">    private function getOrderData(): array</w:t>
        <w:br/>
        <w:t xml:space="preserve">    {</w:t>
        <w:br/>
        <w:t xml:space="preserve">        $takeMethod = $this-&gt;getTakeMethod();</w:t>
        <w:br/>
        <w:t xml:space="preserve">        $packageFee = $this-&gt;getPackageFeeByMethod($takeMethod);</w:t>
        <w:br/>
        <w:t xml:space="preserve">        $locker = $takeMethod === TakeMethodEnum::LOCKER</w:t>
        <w:br/>
        <w:t xml:space="preserve">            ? $this-&gt;getLockerByCode((string)($this-&gt;param['locker_code'] ?? ''))</w:t>
        <w:br/>
        <w:t xml:space="preserve">            : [];</w:t>
        <w:br/>
        <w:t xml:space="preserve">        return [</w:t>
        <w:br/>
        <w:t xml:space="preserve">            'pay_method' =&gt; PaymentMethodEnum::BALANCE,</w:t>
        <w:br/>
        <w:t xml:space="preserve">            'pay_status' =&gt; PayStatusEnum::PENDING,</w:t>
        <w:br/>
        <w:t xml:space="preserve">            'meal_date' =&gt; $this-&gt;param['meal_date'],</w:t>
        <w:br/>
        <w:t xml:space="preserve">            'meal_times' =&gt; $this-&gt;param['meal_times'],</w:t>
        <w:br/>
        <w:t xml:space="preserve">            'bind_id' =&gt; 0,</w:t>
        <w:br/>
        <w:t xml:space="preserve">            'bind_time' =&gt; date('Y-m-d H:i:s'),</w:t>
        <w:br/>
        <w:t xml:space="preserve">            'last_meal_time' =&gt; date('Y-m-d H:i:s'),</w:t>
        <w:br/>
        <w:t xml:space="preserve">            'equipment_code' =&gt; '',</w:t>
        <w:br/>
        <w:t xml:space="preserve">            'source' =&gt; OrderSourceEnum::ORDERFOOD,</w:t>
        <w:br/>
        <w:t xml:space="preserve">            'restaurant_id' =&gt; $this-&gt;param['restaurant_id'],</w:t>
        <w:br/>
        <w:t xml:space="preserve">            'user_mobile' =&gt; (string)($this-&gt;param['user_mobile'] ?? ''),</w:t>
        <w:br/>
        <w:t xml:space="preserve">            'user_name' =&gt; (string)($this-&gt;param['user_name'] ?? ''),</w:t>
        <w:br/>
        <w:t xml:space="preserve">            'take_method_text' =&gt; $this-&gt;getTakeMethodText($takeMethod),</w:t>
        <w:br/>
        <w:t xml:space="preserve">            'restaurant_method' =&gt; $takeMethod,</w:t>
        <w:br/>
        <w:t xml:space="preserve">            'locker_code' =&gt; (string)($locker['code'] ?? ''),</w:t>
        <w:br/>
        <w:t xml:space="preserve">            'locker_address' =&gt; (string)($locker['address'] ?? ''),</w:t>
        <w:br/>
        <w:t xml:space="preserve">            'locker_status' =&gt; $takeMethod === TakeMethodEnum::LOCKER ? LockerStatusEnum::WAIT_STORE : LockerStatusEnum::NONE,</w:t>
        <w:br/>
        <w:t xml:space="preserve">            'package_fee' =&gt; helper::number2((string)$packageFee),</w:t>
        <w:br/>
        <w:t xml:space="preserve">            'remark' =&gt; $this-&gt;param['remark'],</w:t>
        <w:br/>
        <w:t xml:space="preserve">            'zhaodai_num' =&gt; $this-&gt;param['zhaodai_num'] ?? 0,</w:t>
        <w:br/>
        <w:t xml:space="preserve">            'peitong_num' =&gt; $this-&gt;param['peitong_num'] ?? 0,</w:t>
        <w:br/>
        <w:t xml:space="preserve">            'take_time_start' =&gt; $this-&gt;param['take_time_start'] ?? '',</w:t>
        <w:br/>
        <w:t xml:space="preserve">            'take_time_end' =&gt; $this-&gt;param['take_time_end'] ?? '',</w:t>
        <w:br/>
        <w:t xml:space="preserve">            'print_status' =&gt; PrintStatusEnum::PENDING,</w:t>
        <w:br/>
        <w:t xml:space="preserve">        ];</w:t>
        <w:br/>
        <w:t xml:space="preserve">    }</w:t>
        <w:br/>
        <w:t xml:space="preserve">    private function setZhctUser()</w:t>
        <w:br/>
        <w:t xml:space="preserve">    {</w:t>
        <w:br/>
        <w:t xml:space="preserve">        $ZhctUserModel = new ZhctUserModel;</w:t>
        <w:br/>
        <w:t xml:space="preserve">        $ZhctUser = $ZhctUserModel-&gt;getInfoBYAIID($this-&gt;user['user_id']);</w:t>
        <w:br/>
        <w:t xml:space="preserve">        $this-&gt;ZhctUser = $ZhctUser;</w:t>
        <w:br/>
        <w:t xml:space="preserve">        $ZhctStaffModel = new ZhctStaffModel;</w:t>
        <w:br/>
        <w:t xml:space="preserve">        $ZhctStaff = $ZhctStaffModel-&gt;getInfoBYAIID($this-&gt;user['user_id']);</w:t>
        <w:br/>
        <w:t xml:space="preserve">        $this-&gt;ZhctStaff = $ZhctStaff;</w:t>
        <w:br/>
        <w:t xml:space="preserve">    }</w:t>
        <w:br/>
        <w:t xml:space="preserve">    private function setOrderTotalPrice()</w:t>
        <w:br/>
        <w:t xml:space="preserve">    {</w:t>
        <w:br/>
        <w:t xml:space="preserve">        $dishesTotal = helper::getArrayColumnSum($this-&gt;dishesList, 'total_price');</w:t>
        <w:br/>
        <w:t xml:space="preserve">        $packageFee = (float)$this-&gt;orderData['package_fee'];</w:t>
        <w:br/>
        <w:t xml:space="preserve">        $this-&gt;orderData['total_price'] = helper::number2(helper::bcadd((string)$dishesTotal, (string)$packageFee));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}</w:t>
        <w:br/>
        <w:t xml:space="preserve">    private function setOrderPayPrice()</w:t>
        <w:br/>
        <w:t xml:space="preserve">    {</w:t>
        <w:br/>
        <w:t xml:space="preserve">        $this-&gt;orderData['order_price'] = $this-&gt;orderData['total_price'];</w:t>
        <w:br/>
        <w:t xml:space="preserve">        $this-&gt;orderData['pay_price'] = $this-&gt;orderData['order_price'];</w:t>
        <w:br/>
        <w:t xml:space="preserve">    }</w:t>
        <w:br/>
        <w:t xml:space="preserve">    public function getPersonal(): array</w:t>
        <w:br/>
        <w:t xml:space="preserve">    {</w:t>
        <w:br/>
        <w:t xml:space="preserve">        $cahs_balance = $this-&gt;user['balance'];</w:t>
        <w:br/>
        <w:t xml:space="preserve">        $UserSubsidyModel = new UserSubsidyModel;</w:t>
        <w:br/>
        <w:t xml:space="preserve">        $subsidy_balance = $UserSubsidyModel-&gt;getCount($this-&gt;user['user_id']);</w:t>
        <w:br/>
        <w:t xml:space="preserve">        $balance = $cahs_balance + $subsidy_balance;</w:t>
        <w:br/>
        <w:t xml:space="preserve">        return [</w:t>
        <w:br/>
        <w:t xml:space="preserve">            'user_id' =&gt; $this-&gt;user['user_id'],</w:t>
        <w:br/>
        <w:t xml:space="preserve">            'user_mobile' =&gt; $this-&gt;user['mobile'],</w:t>
        <w:br/>
        <w:t xml:space="preserve">            'user_name' =&gt; $this-&gt;user['nick_name'],</w:t>
        <w:br/>
        <w:t xml:space="preserve">            'user_balance' =&gt; $balance,</w:t>
        <w:br/>
        <w:t xml:space="preserve">            'user_cahs_balance' =&gt; $cahs_balance,</w:t>
        <w:br/>
        <w:t xml:space="preserve">            'user_subsidy_balance' =&gt; $subsidy_balance,</w:t>
        <w:br/>
        <w:t xml:space="preserve">        ];</w:t>
        <w:br/>
        <w:t xml:space="preserve">    }</w:t>
        <w:br/>
        <w:t xml:space="preserve">    public function createOrder(array $order): bool</w:t>
        <w:br/>
        <w:t xml:space="preserve">    {</w:t>
        <w:br/>
        <w:t xml:space="preserve">        if (!$this-&gt;validateOrderForm($order)) {</w:t>
        <w:br/>
        <w:t xml:space="preserve">            return false;</w:t>
        <w:br/>
        <w:t xml:space="preserve">        }</w:t>
        <w:br/>
        <w:t xml:space="preserve">        return $this-&gt;model-&gt;transaction(function () use ($order) {</w:t>
        <w:br/>
        <w:t xml:space="preserve">            return $this-&gt;createOrderEvent($order);</w:t>
        <w:br/>
        <w:t xml:space="preserve">        });</w:t>
        <w:br/>
        <w:t xml:space="preserve">    }</w:t>
        <w:br/>
        <w:t xml:space="preserve">    private function createOrderEvent($order): bool</w:t>
        <w:br/>
        <w:t xml:space="preserve">    {</w:t>
        <w:br/>
        <w:t xml:space="preserve">        $this-&gt;add($order);</w:t>
        <w:br/>
        <w:t xml:space="preserve">        $this-&gt;saveOrderDishes($order);</w:t>
        <w:br/>
        <w:t xml:space="preserve">        return true;</w:t>
        <w:br/>
        <w:t xml:space="preserve">    }</w:t>
        <w:br/>
        <w:t xml:space="preserve">    private function validateOrderForm(array $order): bool</w:t>
        <w:br/>
        <w:t xml:space="preserve">    {</w:t>
        <w:br/>
        <w:t xml:space="preserve">        if (empty($this-&gt;ZhctUser) || empty($this-&gt;ZhctStaff)) {</w:t>
        <w:br/>
        <w:t xml:space="preserve">            $this-&gt;error = '人员数据错误';</w:t>
        <w:br/>
        <w:t xml:space="preserve">            return false;</w:t>
        <w:br/>
        <w:t xml:space="preserve">        }</w:t>
        <w:br/>
        <w:t xml:space="preserve">        $takeMethod = (int)($order['restaurant_method'] ?? $order['take_method'] ?? $this-&gt;getTakeMethod());</w:t>
        <w:br/>
        <w:t xml:space="preserve">        if ($takeMethod == TakeMethodEnum::PICKUP) {</w:t>
        <w:br/>
        <w:t xml:space="preserve">            return $this-&gt;validateOrderFormByPickup($order);</w:t>
        <w:br/>
        <w:t xml:space="preserve">        }</w:t>
        <w:br/>
        <w:t xml:space="preserve">        if ($takeMethod == TakeMethodEnum::LOCKER) {</w:t>
        <w:br/>
        <w:t xml:space="preserve">            return $this-&gt;validateOrderFormByLocker($order);</w:t>
        <w:br/>
        <w:t xml:space="preserve">        }</w:t>
        <w:br/>
        <w:t xml:space="preserve">        return true;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}</w:t>
        <w:br/>
        <w:t xml:space="preserve">    private function getTakeMethod(): int</w:t>
        <w:br/>
        <w:t xml:space="preserve">    {</w:t>
        <w:br/>
        <w:t xml:space="preserve">        $restaurantMethod = (int)($this-&gt;param['restaurant_method'] ?? 0);</w:t>
        <w:br/>
        <w:t xml:space="preserve">        if (in_array($restaurantMethod, [TakeMethodEnum::DINE_IN, TakeMethodEnum::PICKUP, TakeMethodEnum::LOCKER], true)) {</w:t>
        <w:br/>
        <w:t xml:space="preserve">            return $restaurantMethod;</w:t>
        <w:br/>
        <w:t xml:space="preserve">        }</w:t>
        <w:br/>
        <w:t xml:space="preserve">        $takeMethod = (int)($this-&gt;param['take_method'] ?? 0);</w:t>
        <w:br/>
        <w:t xml:space="preserve">        if (in_array($takeMethod, [TakeMethodEnum::DINE_IN, TakeMethodEnum::PICKUP, TakeMethodEnum::LOCKER], true)) {</w:t>
        <w:br/>
        <w:t xml:space="preserve">            return $takeMethod;</w:t>
        <w:br/>
        <w:t xml:space="preserve">        }</w:t>
        <w:br/>
        <w:t xml:space="preserve">        return TakeMethodEnum::DINE_IN;</w:t>
        <w:br/>
        <w:t xml:space="preserve">    }</w:t>
        <w:br/>
        <w:t xml:space="preserve">    private function getTakeMethodText(int $takeMethod): string</w:t>
        <w:br/>
        <w:t xml:space="preserve">    {</w:t>
        <w:br/>
        <w:t xml:space="preserve">        return TakeMethodEnum::getName($takeMethod) ?: TakeMethodEnum::getName(TakeMethodEnum::DINE_IN);</w:t>
        <w:br/>
        <w:t xml:space="preserve">    }</w:t>
        <w:br/>
        <w:t xml:space="preserve">    private function getPackageFeeByMethod(int $takeMethod): float</w:t>
        <w:br/>
        <w:t xml:space="preserve">    {</w:t>
        <w:br/>
        <w:t xml:space="preserve">        if (!in_array($takeMethod, [TakeMethodEnum::PICKUP, TakeMethodEnum::LOCKER], true)) {</w:t>
        <w:br/>
        <w:t xml:space="preserve">            return 0.0;</w:t>
        <w:br/>
        <w:t xml:space="preserve">        }</w:t>
        <w:br/>
        <w:t xml:space="preserve">        $restaurantId = (int)($this-&gt;param['restaurant_id'] ?? 0);</w:t>
        <w:br/>
        <w:t xml:space="preserve">        if ($restaurantId &lt;= 0) {</w:t>
        <w:br/>
        <w:t xml:space="preserve">            return 0.0;</w:t>
        <w:br/>
        <w:t xml:space="preserve">        }</w:t>
        <w:br/>
        <w:t xml:space="preserve">        $restaurant = $this-&gt;getRestaurantById($restaurantId);</w:t>
        <w:br/>
        <w:t xml:space="preserve">        if (empty($restaurant)) {</w:t>
        <w:br/>
        <w:t xml:space="preserve">            return 0.0;</w:t>
        <w:br/>
        <w:t xml:space="preserve">        }</w:t>
        <w:br/>
        <w:t xml:space="preserve">        if ($takeMethod === TakeMethodEnum::LOCKER) {</w:t>
        <w:br/>
        <w:t xml:space="preserve">            return (float)($restaurant['locker_package_fee'] ?? 0);</w:t>
        <w:br/>
        <w:t xml:space="preserve">        }</w:t>
        <w:br/>
        <w:t xml:space="preserve">        return (float)($restaurant['package_fee'] ?? 0);</w:t>
        <w:br/>
        <w:t xml:space="preserve">    }</w:t>
        <w:br/>
        <w:t xml:space="preserve">    private function getRestaurantById(int $restaurantId): array</w:t>
        <w:br/>
        <w:t xml:space="preserve">    {</w:t>
        <w:br/>
        <w:t xml:space="preserve">        $RestaurantModel = new RestaurantModel;</w:t>
        <w:br/>
        <w:t xml:space="preserve">        $restaurant = $RestaurantModel-&gt;getDetail($restaurantId);</w:t>
        <w:br/>
        <w:t xml:space="preserve">        if (is_array($restaurant)) {</w:t>
        <w:br/>
        <w:t xml:space="preserve">            return $restaurant;</w:t>
        <w:br/>
        <w:t xml:space="preserve">        }</w:t>
        <w:br/>
        <w:t xml:space="preserve">        if (is_object($restaurant) &amp;&amp; method_exists($restaurant, 'toArray')) {</w:t>
        <w:br/>
        <w:t xml:space="preserve">            return $restaurant-&gt;toArray();</w:t>
        <w:br/>
        <w:t xml:space="preserve">        }</w:t>
        <w:br/>
        <w:t xml:space="preserve">        return [];</w:t>
        <w:br/>
        <w:t xml:space="preserve">    }</w:t>
        <w:br/>
        <w:t xml:space="preserve">    private function validateOrderFormByPickup(array $order): bool</w:t>
        <w:br/>
        <w:t xml:space="preserve">    {</w:t>
        <w:br/>
        <w:t xml:space="preserve">        if (empty($order['restaurant_id']))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$this-&gt;error = '您还没有选择取餐餐厅';</w:t>
        <w:br/>
        <w:t xml:space="preserve">            return false;</w:t>
        <w:br/>
        <w:t xml:space="preserve">        }</w:t>
        <w:br/>
        <w:t xml:space="preserve">        if (empty($order['user_name'])) {</w:t>
        <w:br/>
        <w:t xml:space="preserve">            $this-&gt;error = '取餐人姓名不能为空';</w:t>
        <w:br/>
        <w:t xml:space="preserve">            return false;</w:t>
        <w:br/>
        <w:t xml:space="preserve">        }</w:t>
        <w:br/>
        <w:t xml:space="preserve">        if (empty($order['user_mobile'])) {</w:t>
        <w:br/>
        <w:t xml:space="preserve">            $this-&gt;error = '取餐人手机号不能为空';</w:t>
        <w:br/>
        <w:t xml:space="preserve">            return false;</w:t>
        <w:br/>
        <w:t xml:space="preserve">        }</w:t>
        <w:br/>
        <w:t xml:space="preserve">        return true;</w:t>
        <w:br/>
        <w:t xml:space="preserve">    }</w:t>
        <w:br/>
        <w:t xml:space="preserve">    private function validateOrderFormByLocker(array $order): bool</w:t>
        <w:br/>
        <w:t xml:space="preserve">    {</w:t>
        <w:br/>
        <w:t xml:space="preserve">        if (empty($order['restaurant_id'])) {</w:t>
        <w:br/>
        <w:t xml:space="preserve">            $this-&gt;error = '您还没有选择取餐餐厅';</w:t>
        <w:br/>
        <w:t xml:space="preserve">            return false;</w:t>
        <w:br/>
        <w:t xml:space="preserve">        }</w:t>
        <w:br/>
        <w:t xml:space="preserve">        if (empty($order['locker_code'])) {</w:t>
        <w:br/>
        <w:t xml:space="preserve">            $this-&gt;error = '请选择取餐柜';</w:t>
        <w:br/>
        <w:t xml:space="preserve">            return false;</w:t>
        <w:br/>
        <w:t xml:space="preserve">        }</w:t>
        <w:br/>
        <w:t xml:space="preserve">        $locker = $this-&gt;getLockerByCode((string)$order['locker_code']);</w:t>
        <w:br/>
        <w:t xml:space="preserve">        if (empty($locker)) {</w:t>
        <w:br/>
        <w:t xml:space="preserve">            $this-&gt;error = '取餐柜不存在或已停用';</w:t>
        <w:br/>
        <w:t xml:space="preserve">            return false;</w:t>
        <w:br/>
        <w:t xml:space="preserve">        }</w:t>
        <w:br/>
        <w:t xml:space="preserve">        return true;</w:t>
        <w:br/>
        <w:t xml:space="preserve">    }</w:t>
        <w:br/>
        <w:t xml:space="preserve">    private function getLockerByCode(string $lockerCode): array</w:t>
        <w:br/>
        <w:t xml:space="preserve">    {</w:t>
        <w:br/>
        <w:t xml:space="preserve">        if ($lockerCode === '') {</w:t>
        <w:br/>
        <w:t xml:space="preserve">            return [];</w:t>
        <w:br/>
        <w:t xml:space="preserve">        }</w:t>
        <w:br/>
        <w:t xml:space="preserve">        try {</w:t>
        <w:br/>
        <w:t xml:space="preserve">            $locker = \think\facade\Db::connect('mysql_zhct')</w:t>
        <w:br/>
        <w:t xml:space="preserve">                -&gt;name('equipment')</w:t>
        <w:br/>
        <w:t xml:space="preserve">                -&gt;where('code', $lockerCode)</w:t>
        <w:br/>
        <w:t xml:space="preserve">                -&gt;where('type', EquipmentTypeEnum::ENUM50)</w:t>
        <w:br/>
        <w:t xml:space="preserve">                -&gt;where('del_flag', 0)</w:t>
        <w:br/>
        <w:t xml:space="preserve">                -&gt;field('id,code,name,sn,address')</w:t>
        <w:br/>
        <w:t xml:space="preserve">                -&gt;find();</w:t>
        <w:br/>
        <w:t xml:space="preserve">            return is_array($locker) ? $locker : [];</w:t>
        <w:br/>
        <w:t xml:space="preserve">        } catch (\Throwable $e) {</w:t>
        <w:br/>
        <w:t xml:space="preserve">            return [];</w:t>
        <w:br/>
        <w:t xml:space="preserve">        }</w:t>
        <w:br/>
        <w:t xml:space="preserve">    }</w:t>
        <w:br/>
        <w:t>&lt;?php</w:t>
        <w:br/>
        <w:t>declare (strict_types=1);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>namespace app\api\service\cashier;</w:t>
        <w:br/>
        <w:t>use app\api\model\MealOrder as OrderModel;</w:t>
        <w:br/>
        <w:t>use app\api\model\Payment as PaymentModel;</w:t>
        <w:br/>
        <w:t>use app\api\model\PaymentTrade as PaymentTradeModel;</w:t>
        <w:br/>
        <w:t>use app\api\model\UserSubsidy as UserSubsidyModel;</w:t>
        <w:br/>
        <w:t>use app\api\service\User as UserService;</w:t>
        <w:br/>
        <w:t>use app\api\service\Order as OrderService;</w:t>
        <w:br/>
        <w:t>use app\api\service\meal\PaySuccess as OrderPaySuccesService;</w:t>
        <w:br/>
        <w:t>use app\api\service\order\source\Factory as OrderSourceFactory;</w:t>
        <w:br/>
        <w:t>use app\common\service\BaseService;</w:t>
        <w:br/>
        <w:t>use app\common\enum\Client as ClientEnum;</w:t>
        <w:br/>
        <w:t>use app\common\enum\OrderType as OrderTypeEnum;</w:t>
        <w:br/>
        <w:t>use app\common\enum\payment\Method as PaymentMethodEnum;</w:t>
        <w:br/>
        <w:t>use app\common\library\payment\Facade as PaymentFacade;</w:t>
        <w:br/>
        <w:t>use cores\exception\BaseException;</w:t>
        <w:br/>
        <w:t>use app\common\enum\order\OrderSource as OrderSourceEnum;</w:t>
        <w:br/>
        <w:t>use app\common\library\helper;</w:t>
        <w:br/>
        <w:t>class MealPayment extends BaseService</w:t>
        <w:br/>
        <w:t>{</w:t>
        <w:br/>
        <w:t xml:space="preserve">    private string $message = '';</w:t>
        <w:br/>
        <w:t xml:space="preserve">    private int $orderId;</w:t>
        <w:br/>
        <w:t xml:space="preserve">    private ?OrderModel $orderInfo;</w:t>
        <w:br/>
        <w:t xml:space="preserve">    private string $method;</w:t>
        <w:br/>
        <w:t xml:space="preserve">    private string $client;</w:t>
        <w:br/>
        <w:t xml:space="preserve">    public function setOrderId(int $orderId): MealPayment</w:t>
        <w:br/>
        <w:t xml:space="preserve">    {</w:t>
        <w:br/>
        <w:t xml:space="preserve">        $this-&gt;orderId = $orderId;</w:t>
        <w:br/>
        <w:t xml:space="preserve">        return $this;</w:t>
        <w:br/>
        <w:t xml:space="preserve">    }</w:t>
        <w:br/>
        <w:t xml:space="preserve">    public function setMethod(string $method): MealPayment</w:t>
        <w:br/>
        <w:t xml:space="preserve">    {</w:t>
        <w:br/>
        <w:t xml:space="preserve">        $this-&gt;method = $method;</w:t>
        <w:br/>
        <w:t xml:space="preserve">        return $this;</w:t>
        <w:br/>
        <w:t xml:space="preserve">    }</w:t>
        <w:br/>
        <w:t xml:space="preserve">    public function setClient(string $client): MealPayment</w:t>
        <w:br/>
        <w:t xml:space="preserve">    {</w:t>
        <w:br/>
        <w:t xml:space="preserve">        $this-&gt;client = $client;</w:t>
        <w:br/>
        <w:t xml:space="preserve">        return $this;</w:t>
        <w:br/>
        <w:t xml:space="preserve">    }</w:t>
        <w:br/>
        <w:t xml:space="preserve">    public function orderInfo(): array</w:t>
        <w:br/>
        <w:t xml:space="preserve">    {</w:t>
        <w:br/>
        <w:t xml:space="preserve">        $userInfo = UserService::getCurrentLoginUser(true);</w:t>
        <w:br/>
        <w:t xml:space="preserve">        $cahs_balance = $userInfo['balance'];</w:t>
        <w:br/>
        <w:t xml:space="preserve">        $UserSubsidyModel = new UserSubsidyModel;</w:t>
        <w:br/>
        <w:t xml:space="preserve">        $subsidy_balance = $UserSubsidyModel-&gt;getCount($userInfo['user_id']);</w:t>
        <w:br/>
        <w:t xml:space="preserve">        $balance = helper::bcadd($cahs_balance,$subsidy_balance);</w:t>
        <w:br/>
        <w:t xml:space="preserve">        $userInfo['balance'] = $balance;</w:t>
        <w:br/>
        <w:t xml:space="preserve">        $userInfo['cahs_balance'] = $cahs_balance;</w:t>
        <w:br/>
        <w:t xml:space="preserve">        $userInfo['subsidy_balance'] = $subsidy_balance;</w:t>
        <w:br/>
        <w:t xml:space="preserve">        $PaymentModel = new PaymentModel;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$methods = $PaymentModel-&gt;getMethodsByClient($this-&gt;client);</w:t>
        <w:br/>
        <w:t xml:space="preserve">        $MealMethods = [];</w:t>
        <w:br/>
        <w:t xml:space="preserve">        foreach ($methods as $item) {</w:t>
        <w:br/>
        <w:t xml:space="preserve">            if ($item['method'] == PaymentMethodEnum::BALANCE) {</w:t>
        <w:br/>
        <w:t xml:space="preserve">                $item['is_default'] = true;</w:t>
        <w:br/>
        <w:t xml:space="preserve">                $MealMethods[] = $item;</w:t>
        <w:br/>
        <w:t xml:space="preserve">            }</w:t>
        <w:br/>
        <w:t xml:space="preserve">        }</w:t>
        <w:br/>
        <w:t xml:space="preserve">        $OrderModel = new OrderModel;</w:t>
        <w:br/>
        <w:t xml:space="preserve">        $orderInfo = $OrderModel-&gt;getUnpaidOrderDetail($this-&gt;orderId);</w:t>
        <w:br/>
        <w:t xml:space="preserve">        return [</w:t>
        <w:br/>
        <w:t xml:space="preserve">            'order' =&gt; $orderInfo,</w:t>
        <w:br/>
        <w:t xml:space="preserve">            'personal' =&gt; $userInfo,</w:t>
        <w:br/>
        <w:t xml:space="preserve">            'paymentMethods' =&gt; $MealMethods</w:t>
        <w:br/>
        <w:t xml:space="preserve">        ];</w:t>
        <w:br/>
        <w:t xml:space="preserve">    }</w:t>
        <w:br/>
        <w:t xml:space="preserve">    public function orderPay(array $extra = []): array</w:t>
        <w:br/>
        <w:t xml:space="preserve">    {</w:t>
        <w:br/>
        <w:t xml:space="preserve">        $this-&gt;orderInfo = OrderModel::getDetail($this-&gt;orderId);</w:t>
        <w:br/>
        <w:t xml:space="preserve">        $this-&gt;orderPayEvent();</w:t>
        <w:br/>
        <w:t xml:space="preserve">        $payment = $this-&gt;unifiedorder($extra);</w:t>
        <w:br/>
        <w:t xml:space="preserve">        $this-&gt;recordPaymentTrade($payment);</w:t>
        <w:br/>
        <w:t xml:space="preserve">        return compact('payment');</w:t>
        <w:br/>
        <w:t xml:space="preserve">    }</w:t>
        <w:br/>
        <w:t xml:space="preserve">    public function tradeQuery(string $outTradeNo): bool</w:t>
        <w:br/>
        <w:t xml:space="preserve">    {</w:t>
        <w:br/>
        <w:t xml:space="preserve">        if (!in_array($this-&gt;method, [PaymentMethodEnum::WECHAT, PaymentMethodEnum::ALIPAY])) {</w:t>
        <w:br/>
        <w:t xml:space="preserve">            return false;</w:t>
        <w:br/>
        <w:t xml:space="preserve">        }</w:t>
        <w:br/>
        <w:t xml:space="preserve">        $options = $this-&gt;getPaymentConfig();</w:t>
        <w:br/>
        <w:t xml:space="preserve">        $Payment = PaymentFacade::store($this-&gt;method)-&gt;setOptions($options, $this-&gt;client);</w:t>
        <w:br/>
        <w:t xml:space="preserve">        $result = $Payment-&gt;tradeQuery($outTradeNo);</w:t>
        <w:br/>
        <w:t xml:space="preserve">        if (!empty($result) &amp;&amp; $result['paySuccess']) {</w:t>
        <w:br/>
        <w:t xml:space="preserve">            $tradeInfo = PaymentTradeModel::detailByOutTradeNo($outTradeNo);</w:t>
        <w:br/>
        <w:t xml:space="preserve">            $this-&gt;orderPaySucces($tradeInfo['order_no'], $tradeInfo['trade_id'], $result);</w:t>
        <w:br/>
        <w:t xml:space="preserve">        }</w:t>
        <w:br/>
        <w:t xml:space="preserve">        return $result ? $result['paySuccess'] : false;</w:t>
        <w:br/>
        <w:t xml:space="preserve">    }</w:t>
        <w:br/>
        <w:t xml:space="preserve">    private function recordPaymentTrade(array $payment): void</w:t>
        <w:br/>
        <w:t xml:space="preserve">    {</w:t>
        <w:br/>
        <w:t xml:space="preserve">        if ($this-&gt;method != PaymentMethodEnum::BALANCE) {</w:t>
        <w:br/>
        <w:t xml:space="preserve">            PaymentTradeModel::record($this-&gt;orderInfo, $this-&gt;method, $this-&gt;client, OrderTypeEnum::ORDER, $payment);</w:t>
        <w:br/>
        <w:t xml:space="preserve">        }</w:t>
        <w:br/>
        <w:t xml:space="preserve">    }</w:t>
        <w:br/>
        <w:t xml:space="preserve">    public function getMessage()</w:t>
        <w:br/>
        <w:t xml:space="preserve">    {</w:t>
        <w:br/>
        <w:t xml:space="preserve">        return $this-&gt;message;</w:t>
        <w:br/>
        <w:t xml:space="preserve">    }</w:t>
        <w:br/>
        <w:t xml:space="preserve">    private function orderPayEvent(): void</w:t>
        <w:br/>
        <w:t xml:space="preserve">   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$this-&gt;checkOrderStatusOnPay();</w:t>
        <w:br/>
        <w:t xml:space="preserve">        if ($this-&gt;method == PaymentMethodEnum::BALANCE) {</w:t>
        <w:br/>
        <w:t xml:space="preserve">            $this-&gt;orderPaySucces($this-&gt;orderInfo['order_no']);</w:t>
        <w:br/>
        <w:t xml:space="preserve">        }</w:t>
        <w:br/>
        <w:t xml:space="preserve">    }</w:t>
        <w:br/>
        <w:t xml:space="preserve">    private function checkOrderStatusOnPay()</w:t>
        <w:br/>
        <w:t xml:space="preserve">    {</w:t>
        <w:br/>
        <w:t xml:space="preserve">        $orderSource = OrderSourceFactory::getFactory($this-&gt;orderInfo['source']);</w:t>
        <w:br/>
        <w:t xml:space="preserve">        if (!$orderSource-&gt;checkOrderStatusOnPay($this-&gt;orderInfo)) {</w:t>
        <w:br/>
        <w:t xml:space="preserve">            throwError($orderSource-&gt;getError() ?: '当前订单状态不允许支付');</w:t>
        <w:br/>
        <w:t xml:space="preserve">        }</w:t>
        <w:br/>
        <w:t xml:space="preserve">    }</w:t>
        <w:br/>
        <w:t xml:space="preserve">    private function unifiedorder(array $extra = []): array</w:t>
        <w:br/>
        <w:t xml:space="preserve">    {</w:t>
        <w:br/>
        <w:t xml:space="preserve">        if (!in_array($this-&gt;method, [PaymentMethodEnum::WECHAT, PaymentMethodEnum::ALIPAY])) {</w:t>
        <w:br/>
        <w:t xml:space="preserve">            return [];</w:t>
        <w:br/>
        <w:t xml:space="preserve">        }</w:t>
        <w:br/>
        <w:t xml:space="preserve">        $outTradeNo = OrderService::createOrderNo();</w:t>
        <w:br/>
        <w:t xml:space="preserve">        $options = $this-&gt;getPaymentConfig();</w:t>
        <w:br/>
        <w:t xml:space="preserve">        $extra = $this-&gt;extraAsUnify($extra);</w:t>
        <w:br/>
        <w:t xml:space="preserve">        $Payment = PaymentFacade::store($this-&gt;method)-&gt;setOptions($options, $this-&gt;client);</w:t>
        <w:br/>
        <w:t xml:space="preserve">        if (!$Payment-&gt;unify($outTradeNo, (string)$this-&gt;orderInfo['pay_price'], $extra)) {</w:t>
        <w:br/>
        <w:t xml:space="preserve">            throwError('第三方支付下单API调用失败');</w:t>
        <w:br/>
        <w:t xml:space="preserve">        }</w:t>
        <w:br/>
        <w:t xml:space="preserve">        return $Payment-&gt;getUnifyResult();</w:t>
        <w:br/>
        <w:t xml:space="preserve">    }</w:t>
        <w:br/>
        <w:t>&lt;?php</w:t>
        <w:br/>
        <w:t>declare (strict_types = 1);</w:t>
        <w:br/>
        <w:t>namespace app\store\service\dishes;</w:t>
        <w:br/>
        <w:t>use app\common\enum\dishes\FoodsStatus;</w:t>
        <w:br/>
        <w:t>use app\common\enum\dishes\EnergyRange as EnergyRangeEnum;</w:t>
        <w:br/>
        <w:t>use app\common\enum\EnumType as EnumTypeEnum;</w:t>
        <w:br/>
        <w:t>use app\common\model\ConfigEnum as ConfigEnumModel;</w:t>
        <w:br/>
        <w:t>use app\common\service\BaiduDishes;</w:t>
        <w:br/>
        <w:t>use app\store\model\dishes\Dishes as DishesModel;</w:t>
        <w:br/>
        <w:t>use app\store\model\dishes\DishesCate as DishesCateModel;</w:t>
        <w:br/>
        <w:t>use app\store\model\UploadFile as UploadFileModel;</w:t>
        <w:br/>
        <w:t>use app\store\service\store\User as StoreUserService;</w:t>
        <w:br/>
        <w:t>use app\store\validate\Dishes as DishesValidate;</w:t>
        <w:br/>
        <w:t>use app\store\validate\CustomDishes as CustomDishesValidate;</w:t>
        <w:br/>
        <w:t>use app\common\service\BaseService;</w:t>
        <w:br/>
        <w:t>use app\terminal\model\dishes\DishesImg as DishesImgModel;</w:t>
        <w:br/>
        <w:t>use cores\exception\BaseException;</w:t>
        <w:br/>
        <w:t>use think\facade\Cache;</w:t>
        <w:br/>
        <w:t>use app\common\Algorithm;</w:t>
        <w:br/>
        <w:t>use app\common\enum\dishes\Nutrient as NutrientEnum;</w:t>
        <w:br/>
        <w:t>class Dishes extends BaseService</w:t>
        <w:br/>
        <w:t>{</w:t>
        <w:br/>
        <w:t xml:space="preserve">    public $id;</w:t>
        <w:br/>
        <w:t xml:space="preserve">    public function getList(array $param = []): array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{</w:t>
        <w:br/>
        <w:t xml:space="preserve">        $model = new DishesModel();</w:t>
        <w:br/>
        <w:t xml:space="preserve">        $field = 'id,name,category,weight,energy,carbohydrate,protein,fat,file_id,create_by,create_time,source,add_user_id,user_delete';</w:t>
        <w:br/>
        <w:t xml:space="preserve">        $list = $model-&gt;getList($param, $field);</w:t>
        <w:br/>
        <w:t xml:space="preserve">        if (empty($list['data'])) {</w:t>
        <w:br/>
        <w:t xml:space="preserve">            return $list;</w:t>
        <w:br/>
        <w:t xml:space="preserve">        }</w:t>
        <w:br/>
        <w:t xml:space="preserve">        $categorys = DishesCateModel::getAllData(['pid' =&gt; 0]);</w:t>
        <w:br/>
        <w:t xml:space="preserve">        $categorys = array_column($categorys, null, 'id');</w:t>
        <w:br/>
        <w:t xml:space="preserve">        $file_ids = array_column($list['data'], 'file_id');</w:t>
        <w:br/>
        <w:t xml:space="preserve">        $files = UploadFileModel::getAllData(['file_id' =&gt; $file_ids]);</w:t>
        <w:br/>
        <w:t xml:space="preserve">        $files = array_column($files, null, 'file_id');</w:t>
        <w:br/>
        <w:t xml:space="preserve">        $list['data'] = array_map(function ($item) use ($categorys, $files) {</w:t>
        <w:br/>
        <w:t xml:space="preserve">            $item['category_name'] = $categorys[$item['category']]['name'] ?? '';</w:t>
        <w:br/>
        <w:t xml:space="preserve">            $item['file_url'] = $files[$item['file_id']]['preview_url'] ?? '';</w:t>
        <w:br/>
        <w:t xml:space="preserve">            return $item;</w:t>
        <w:br/>
        <w:t xml:space="preserve">        }, $list['data']);</w:t>
        <w:br/>
        <w:t xml:space="preserve">        return $list;</w:t>
        <w:br/>
        <w:t xml:space="preserve">    }</w:t>
        <w:br/>
        <w:t xml:space="preserve">    public function getAll(array $param = []): \think\Collection</w:t>
        <w:br/>
        <w:t xml:space="preserve">    {</w:t>
        <w:br/>
        <w:t xml:space="preserve">        $model = new DishesModel();</w:t>
        <w:br/>
        <w:t xml:space="preserve">        return $model-&gt;getAll($param);</w:t>
        <w:br/>
        <w:t xml:space="preserve">    }</w:t>
        <w:br/>
        <w:t xml:space="preserve">    public function ai()</w:t>
        <w:br/>
        <w:t xml:space="preserve">    {</w:t>
        <w:br/>
        <w:t xml:space="preserve">        $last_id = Cache::get('last_id');</w:t>
        <w:br/>
        <w:t xml:space="preserve">        $last_id = $last_id ?? 0;</w:t>
        <w:br/>
        <w:t xml:space="preserve">        $last_id_test = 0;</w:t>
        <w:br/>
        <w:t xml:space="preserve">        $limit = 10;</w:t>
        <w:br/>
        <w:t xml:space="preserve">        $count = 0;</w:t>
        <w:br/>
        <w:t xml:space="preserve">        $model = new DishesModel();</w:t>
        <w:br/>
        <w:t xml:space="preserve">        $field = 'id,name,weight,energy,carbohydrate,protein,fat,file_id';</w:t>
        <w:br/>
        <w:t xml:space="preserve">        $all = $model-&gt;with('file')</w:t>
        <w:br/>
        <w:t xml:space="preserve">            -&gt;where('is_delete', '=', 0)</w:t>
        <w:br/>
        <w:t xml:space="preserve">            -&gt;where('source', 'in', [1,2])</w:t>
        <w:br/>
        <w:t xml:space="preserve">            -&gt;where('id', '&gt;', $last_id_test)</w:t>
        <w:br/>
        <w:t xml:space="preserve">            -&gt;field($field)</w:t>
        <w:br/>
        <w:t xml:space="preserve">            -&gt;order(['id' =&gt; 'asc'])</w:t>
        <w:br/>
        <w:t xml:space="preserve">            -&gt;limit($limit)</w:t>
        <w:br/>
        <w:t xml:space="preserve">            -&gt;select()</w:t>
        <w:br/>
        <w:t xml:space="preserve">            -&gt;toArray();</w:t>
        <w:br/>
        <w:t xml:space="preserve">        $data = [];</w:t>
        <w:br/>
        <w:t xml:space="preserve">        if (!empty($all)) {</w:t>
        <w:br/>
        <w:t xml:space="preserve">            foreach ($all as $item) {</w:t>
        <w:br/>
        <w:t xml:space="preserve">                $file = $item['file'] ?? null;</w:t>
        <w:br/>
        <w:t xml:space="preserve">                $data[] = [</w:t>
        <w:br/>
        <w:t xml:space="preserve">                    'id' =&gt; $item['id'],</w:t>
        <w:br/>
        <w:t xml:space="preserve">                    'name' =&gt; $item['name'],</w:t>
        <w:br/>
        <w:t xml:space="preserve">                    'weight' =&gt; $item['weight'],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    'img_url' =&gt; $file['preview_url'] ?? '',</w:t>
        <w:br/>
        <w:t xml:space="preserve">                ];</w:t>
        <w:br/>
        <w:t xml:space="preserve">            }</w:t>
        <w:br/>
        <w:t xml:space="preserve">            $count = count($all);</w:t>
        <w:br/>
        <w:t xml:space="preserve">            if ($count == $limit) {</w:t>
        <w:br/>
        <w:t xml:space="preserve">                $last_id = end($all)['id'];</w:t>
        <w:br/>
        <w:t xml:space="preserve">            } else {</w:t>
        <w:br/>
        <w:t xml:space="preserve">                $last_id = 0;</w:t>
        <w:br/>
        <w:t xml:space="preserve">            }</w:t>
        <w:br/>
        <w:t xml:space="preserve">        }</w:t>
        <w:br/>
        <w:t xml:space="preserve">        Cache::set('last_id', $last_id);</w:t>
        <w:br/>
        <w:t xml:space="preserve">        $msg = [</w:t>
        <w:br/>
        <w:t xml:space="preserve">            '更新条数' =&gt; $count,</w:t>
        <w:br/>
        <w:t xml:space="preserve">        ];</w:t>
        <w:br/>
        <w:t xml:space="preserve">        \app\common\QwRobot::pushMsgFormat($msg, '扣子AI菜品数据库定时更新成功', 'msg');</w:t>
        <w:br/>
        <w:t xml:space="preserve">        return $data;</w:t>
        <w:br/>
        <w:t xml:space="preserve">    }</w:t>
        <w:br/>
        <w:t xml:space="preserve">    public function add(array $data): bool</w:t>
        <w:br/>
        <w:t xml:space="preserve">    {</w:t>
        <w:br/>
        <w:t xml:space="preserve">        $this-&gt;validate($data);</w:t>
        <w:br/>
        <w:t xml:space="preserve">        if (DishesModel::checkExistStore($data['name'])) {</w:t>
        <w:br/>
        <w:t xml:space="preserve">            $this-&gt;error = '菜品名称已存在';</w:t>
        <w:br/>
        <w:t xml:space="preserve">            return false;</w:t>
        <w:br/>
        <w:t xml:space="preserve">        }</w:t>
        <w:br/>
        <w:t xml:space="preserve">        $create_by = StoreUserService::getLoginUserName();</w:t>
        <w:br/>
        <w:t xml:space="preserve">        $model = new DishesModel;</w:t>
        <w:br/>
        <w:t xml:space="preserve">        $res = $model-&gt;add($data, $create_by);</w:t>
        <w:br/>
        <w:t xml:space="preserve">        $this-&gt;id = $model['id'] ?: 0;</w:t>
        <w:br/>
        <w:t xml:space="preserve">        return $res;</w:t>
        <w:br/>
        <w:t xml:space="preserve">    }</w:t>
        <w:br/>
        <w:t xml:space="preserve">    public function detail(int $id)</w:t>
        <w:br/>
        <w:t xml:space="preserve">    {</w:t>
        <w:br/>
        <w:t xml:space="preserve">        $with = ['cate', 'file', 'unsuitable', 'foods', 'tag'];</w:t>
        <w:br/>
        <w:t xml:space="preserve">        $detail = DishesModel::detail($id, $with);</w:t>
        <w:br/>
        <w:t xml:space="preserve">        if (empty($detail)) {</w:t>
        <w:br/>
        <w:t xml:space="preserve">            throwError('数据不存在');</w:t>
        <w:br/>
        <w:t xml:space="preserve">        }</w:t>
        <w:br/>
        <w:t xml:space="preserve">        $detail = $detail-&gt;toArray();</w:t>
        <w:br/>
        <w:t xml:space="preserve">        $detail['category_name'] = $detail['cate']['name'] ?? '';</w:t>
        <w:br/>
        <w:t xml:space="preserve">        unset($detail['cate']);</w:t>
        <w:br/>
        <w:t xml:space="preserve">        $detail['file_url'] = $detail['file']['preview_url'] ?? '';</w:t>
        <w:br/>
        <w:t xml:space="preserve">        if (!empty($detail['unsuitable'])) {</w:t>
        <w:br/>
        <w:t xml:space="preserve">            $detail['unsuitable'] = array_column($detail['unsuitable'], 'meal_times');</w:t>
        <w:br/>
        <w:t xml:space="preserve">        }</w:t>
        <w:br/>
        <w:t xml:space="preserve">        $cookInfo = ConfigEnumModel::getEnumOne((string)EnumTypeEnum::ENUM4, (string)$detail['cook_method']);</w:t>
        <w:br/>
        <w:t xml:space="preserve">        $detail['cook_method_name'] = $cookInfo['enum_name'] ?? '';</w:t>
        <w:br/>
        <w:t xml:space="preserve">        if (!empty($detail['foods'])) {</w:t>
        <w:br/>
        <w:t xml:space="preserve">            $foods = [];</w:t>
        <w:br/>
        <w:t xml:space="preserve">            foreach ($detail['foods'] as $food) {</w:t>
        <w:br/>
        <w:t xml:space="preserve">                $item = [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    'foods_id' =&gt; $food['pivot']['foods_id'],</w:t>
        <w:br/>
        <w:t xml:space="preserve">                    'foods_weight' =&gt; $food['pivot']['foods_weight'],</w:t>
        <w:br/>
        <w:t xml:space="preserve">                    'foods_ratio' =&gt; $food['pivot']['foods_ratio'],</w:t>
        <w:br/>
        <w:t xml:space="preserve">                    'foods_status' =&gt; $food['foods_status'],</w:t>
        <w:br/>
        <w:t xml:space="preserve">                    'foods_status_name' =&gt; FoodsStatus::getName($food['foods_status']),</w:t>
        <w:br/>
        <w:t xml:space="preserve">                    'foods_name' =&gt; $food['name'],</w:t>
        <w:br/>
        <w:t xml:space="preserve">                ];</w:t>
        <w:br/>
        <w:t xml:space="preserve">                $foods[] = $item;</w:t>
        <w:br/>
        <w:t xml:space="preserve">            }</w:t>
        <w:br/>
        <w:t xml:space="preserve">            $detail['foods'] = $foods;</w:t>
        <w:br/>
        <w:t xml:space="preserve">        }</w:t>
        <w:br/>
        <w:t xml:space="preserve">        $EnergyRangeEnum = EnergyRangeEnum::data();</w:t>
        <w:br/>
        <w:t xml:space="preserve">        $energy_lower = $EnergyRangeEnum[1]['value'];</w:t>
        <w:br/>
        <w:t xml:space="preserve">        $energy_upper = $EnergyRangeEnum[2]['value'];</w:t>
        <w:br/>
        <w:t xml:space="preserve">        $detail['energy_upper'] = $EnergyRangeEnum[3]['value'];</w:t>
        <w:br/>
        <w:t xml:space="preserve">        if($detail['energy'] &lt; $energy_lower){</w:t>
        <w:br/>
        <w:t xml:space="preserve">            $detail['energy_status'] = 1;</w:t>
        <w:br/>
        <w:t xml:space="preserve">        }elseif ($detail['energy'] &gt; $energy_upper){</w:t>
        <w:br/>
        <w:t xml:space="preserve">            $detail['energy_status'] = 3;</w:t>
        <w:br/>
        <w:t xml:space="preserve">        }else{</w:t>
        <w:br/>
        <w:t xml:space="preserve">            $detail['energy_status'] = 2;</w:t>
        <w:br/>
        <w:t xml:space="preserve">        }</w:t>
        <w:br/>
        <w:t xml:space="preserve">        return $detail;</w:t>
        <w:br/>
        <w:t xml:space="preserve">    }</w:t>
        <w:br/>
        <w:t xml:space="preserve">    public function detail100(int $id)</w:t>
        <w:br/>
        <w:t xml:space="preserve">    {</w:t>
        <w:br/>
        <w:t xml:space="preserve">        $with = ['cate', 'file', 'unsuitable', 'foods', 'tag'];</w:t>
        <w:br/>
        <w:t xml:space="preserve">        $detail = DishesModel::detail($id, $with);</w:t>
        <w:br/>
        <w:t xml:space="preserve">        if (empty($detail)) {</w:t>
        <w:br/>
        <w:t xml:space="preserve">            throwError('数据不存在');</w:t>
        <w:br/>
        <w:t xml:space="preserve">        }</w:t>
        <w:br/>
        <w:t xml:space="preserve">        $detail = $detail-&gt;toArray();</w:t>
        <w:br/>
        <w:t xml:space="preserve">        $carbohydrate_ratio = 0;</w:t>
        <w:br/>
        <w:t xml:space="preserve">        $protein_ratio = 0;</w:t>
        <w:br/>
        <w:t xml:space="preserve">        $fat_ratio = 0;</w:t>
        <w:br/>
        <w:t xml:space="preserve">        if ($detail['energy'] &gt; 0) {</w:t>
        <w:br/>
        <w:t xml:space="preserve">            $carbohydrate_ratio = round($detail['carbohydrate'] * 4 / $detail['energy'] * 100);</w:t>
        <w:br/>
        <w:t xml:space="preserve">            $protein_ratio = round($detail['protein'] * 4 / $detail['energy'] * 100);</w:t>
        <w:br/>
        <w:t xml:space="preserve">            if ($carbohydrate_ratio &gt; 100) $carbohydrate_ratio = 100;</w:t>
        <w:br/>
        <w:t xml:space="preserve">            if ($carbohydrate_ratio + $protein_ratio &gt; 100) $protein_ratio = 100 - $carbohydrate_ratio;</w:t>
        <w:br/>
        <w:t xml:space="preserve">            $fat_ratio = 100 - $carbohydrate_ratio - $protein_ratio;</w:t>
        <w:br/>
        <w:t xml:space="preserve">        }</w:t>
        <w:br/>
        <w:t xml:space="preserve">        $detail['carbohydrate_ratio'] = $carbohydrate_ratio;</w:t>
        <w:br/>
        <w:t xml:space="preserve">        $detail['protein_ratio'] = $protein_ratio;</w:t>
        <w:br/>
        <w:t xml:space="preserve">        $detail['fat_ratio'] = $fat_ratio;</w:t>
        <w:br/>
        <w:t xml:space="preserve">        $nutrientEnum = NutrientEnum::data();</w:t>
        <w:br/>
        <w:t xml:space="preserve">        foreach ($nutrientEnum as $nutrient) {</w:t>
        <w:br/>
        <w:t xml:space="preserve">            $field = $nutrient['field'];</w:t>
        <w:br/>
        <w:t xml:space="preserve">            if (isset($detail[$field])) {</w:t>
        <w:br/>
        <w:t xml:space="preserve">                $detail[$field] = Algorithm::divScale($detail[$field] * 100 , $detail['weight']);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}</w:t>
        <w:br/>
        <w:t xml:space="preserve">        }</w:t>
        <w:br/>
        <w:t xml:space="preserve">        $detail['category_name'] = $detail['cate']['name'] ?? '';</w:t>
        <w:br/>
        <w:t xml:space="preserve">        unset($detail['cate']);</w:t>
        <w:br/>
        <w:t xml:space="preserve">        $detail['file_url'] = $detail['file']['preview_url'] ?? '';</w:t>
        <w:br/>
        <w:t xml:space="preserve">        if (!empty($detail['unsuitable'])) {</w:t>
        <w:br/>
        <w:t xml:space="preserve">            $detail['unsuitable'] = array_column($detail['unsuitable'], 'meal_times');</w:t>
        <w:br/>
        <w:t xml:space="preserve">        }</w:t>
        <w:br/>
        <w:t xml:space="preserve">        $cookInfo = ConfigEnumModel::getEnumOne((string)EnumTypeEnum::ENUM4, (string)$detail['cook_method']);</w:t>
        <w:br/>
        <w:t xml:space="preserve">        $detail['cook_method_name'] = $cookInfo['enum_name'] ?? '';</w:t>
        <w:br/>
        <w:t xml:space="preserve">        if (!empty($detail['foods'])) {</w:t>
        <w:br/>
        <w:t xml:space="preserve">            $foods = [];</w:t>
        <w:br/>
        <w:t xml:space="preserve">            foreach ($detail['foods'] as $food) {</w:t>
        <w:br/>
        <w:t xml:space="preserve">                $item = [</w:t>
        <w:br/>
        <w:t xml:space="preserve">                    'foods_id' =&gt; $food['pivot']['foods_id'],</w:t>
        <w:br/>
        <w:t xml:space="preserve">                    'foods_weight' =&gt; $food['pivot']['foods_weight'],</w:t>
        <w:br/>
        <w:t xml:space="preserve">                    'foods_ratio' =&gt; $food['pivot']['foods_ratio'],</w:t>
        <w:br/>
        <w:t xml:space="preserve">                    'foods_status' =&gt; $food['foods_status'],</w:t>
        <w:br/>
        <w:t xml:space="preserve">                    'foods_status_name' =&gt; FoodsStatus::getName($food['foods_status']),</w:t>
        <w:br/>
        <w:t xml:space="preserve">                    'foods_name' =&gt; $food['name'],</w:t>
        <w:br/>
        <w:t xml:space="preserve">                ];</w:t>
        <w:br/>
        <w:t>&lt;?php</w:t>
        <w:br/>
        <w:t>declare (strict_types=1);</w:t>
        <w:br/>
        <w:t>namespace app\api\service\meal;</w:t>
        <w:br/>
        <w:t>use app\api\model\MealOrder as OrderModel;</w:t>
        <w:br/>
        <w:t>use app\api\model\Restaurant as RestaurantModel;</w:t>
        <w:br/>
        <w:t>use app\api\model\User as UserModel;</w:t>
        <w:br/>
        <w:t>use app\api\model\UserSubsidy as UserSubsidyModel;</w:t>
        <w:br/>
        <w:t>use app\api\model\UserSubsidyUsed as UserSubsidyUsedModel;</w:t>
        <w:br/>
        <w:t>use app\api\model\user\BalanceLog as BalanceLogModel;</w:t>
        <w:br/>
        <w:t>use app\api\model\user\SubsidyLog as SubsidyLogModel;</w:t>
        <w:br/>
        <w:t>use app\api\service\User as UserService;</w:t>
        <w:br/>
        <w:t>use app\common\enum\order\OrderSource as OrderSourceEnum;</w:t>
        <w:br/>
        <w:t>use app\common\enum\order\OrderStatus as OrderStatusEnum;</w:t>
        <w:br/>
        <w:t>use app\common\enum\order\PayStatus as PayStatusEnum;</w:t>
        <w:br/>
        <w:t>use app\common\enum\order\PrepareStatus as PrepareStatusEnum;</w:t>
        <w:br/>
        <w:t>use app\common\enum\order\PrintStatus as PrintStatusEnum;</w:t>
        <w:br/>
        <w:t>use app\common\enum\order\TakeMethod as TakeMethodEnum;</w:t>
        <w:br/>
        <w:t>use app\common\enum\payment\Method as PaymentMethodEnum;</w:t>
        <w:br/>
        <w:t>use app\common\enum\restaurant\StallType as StallTypeEnum;</w:t>
        <w:br/>
        <w:t>use app\common\enum\user\balanceLog\Scene as SceneEnum;</w:t>
        <w:br/>
        <w:t>use app\common\enum\user\subsidyLog\Scene as SubsidySceneEnum;</w:t>
        <w:br/>
        <w:t>use app\common\library\helper;</w:t>
        <w:br/>
        <w:t>use app\common\model\zhct\Staff as ZhctStaffModel;</w:t>
        <w:br/>
        <w:t>use app\common\model\zhct\User as ZhctUserModel;</w:t>
        <w:br/>
        <w:t>use app\common\service\BaseService;</w:t>
        <w:br/>
        <w:t>use think\facade\Db;</w:t>
        <w:br/>
        <w:t>class DirectPay extends BaseService</w:t>
        <w:br/>
        <w:t>{</w:t>
        <w:br/>
        <w:t xml:space="preserve">    public function pay(int $restaurantId, $money, string $remark = ''): array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{</w:t>
        <w:br/>
        <w:t xml:space="preserve">        $payPrice = helper::number2((string)$money);</w:t>
        <w:br/>
        <w:t xml:space="preserve">        if (helper::bccomp($payPrice, '0', 2) &lt;= 0) {</w:t>
        <w:br/>
        <w:t xml:space="preserve">            throwError('支付金额必须大于0');</w:t>
        <w:br/>
        <w:t xml:space="preserve">        }</w:t>
        <w:br/>
        <w:t xml:space="preserve">        $loginUser = UserService::getCurrentLoginUser(true);</w:t>
        <w:br/>
        <w:t xml:space="preserve">        $aiUserId = (int)$loginUser['user_id'];</w:t>
        <w:br/>
        <w:t xml:space="preserve">        $repeatKey = sprintf('meal_direct_pay_%d_%d', $aiUserId, $restaurantId);</w:t>
        <w:br/>
        <w:t xml:space="preserve">        if (!prevent_repeat_submit($repeatKey)) {</w:t>
        <w:br/>
        <w:t xml:space="preserve">            throwError('支付中，请勿重复支付');</w:t>
        <w:br/>
        <w:t xml:space="preserve">        }</w:t>
        <w:br/>
        <w:t xml:space="preserve">        $restaurant = (new RestaurantModel)-&gt;getDetail($restaurantId);</w:t>
        <w:br/>
        <w:t xml:space="preserve">        if (empty($restaurant)) {</w:t>
        <w:br/>
        <w:t xml:space="preserve">            throwError('餐厅不存在');</w:t>
        <w:br/>
        <w:t xml:space="preserve">        }</w:t>
        <w:br/>
        <w:t xml:space="preserve">        $zhctUser = (new ZhctUserModel)-&gt;getInfoBYAIID($aiUserId);</w:t>
        <w:br/>
        <w:t xml:space="preserve">        if (empty($zhctUser)) {</w:t>
        <w:br/>
        <w:t xml:space="preserve">            throwError('人员数据错误');</w:t>
        <w:br/>
        <w:t xml:space="preserve">        }</w:t>
        <w:br/>
        <w:t xml:space="preserve">        $zhctStaff = (new ZhctStaffModel)-&gt;getInfoBYAIID($aiUserId);</w:t>
        <w:br/>
        <w:t xml:space="preserve">        $user = UserModel::detail($aiUserId);</w:t>
        <w:br/>
        <w:t xml:space="preserve">        if (empty($user)) {</w:t>
        <w:br/>
        <w:t xml:space="preserve">            throwError('未找到买家用户信息');</w:t>
        <w:br/>
        <w:t xml:space="preserve">        }</w:t>
        <w:br/>
        <w:t xml:space="preserve">        $balance = $this-&gt;getAvailableBalance($aiUserId, (float)$user['balance']);</w:t>
        <w:br/>
        <w:t xml:space="preserve">        if (helper::bccomp($balance['total'], $payPrice, 2) &lt; 0) {</w:t>
        <w:br/>
        <w:t xml:space="preserve">            throwError('余额不足，请充值后再尝试！', 8001);</w:t>
        <w:br/>
        <w:t xml:space="preserve">        }</w:t>
        <w:br/>
        <w:t xml:space="preserve">        $now = date('Y-m-d H:i:s');</w:t>
        <w:br/>
        <w:t xml:space="preserve">        $mealDate = date('Y-m-d', strtotime($now));</w:t>
        <w:br/>
        <w:t xml:space="preserve">        $mealTimes = $this-&gt;resolveMealTimes(is_object($restaurant) &amp;&amp; method_exists($restaurant, 'toArray') ? $restaurant-&gt;toArray() : (array)$restaurant, $now);</w:t>
        <w:br/>
        <w:t xml:space="preserve">        $restaurantMethod = ((int)($restaurant['stall_type'] ?? 0) === StallTypeEnum::ENUM2)</w:t>
        <w:br/>
        <w:t xml:space="preserve">            ? TakeMethodEnum::PICKUP</w:t>
        <w:br/>
        <w:t xml:space="preserve">            : TakeMethodEnum::DINE_IN;</w:t>
        <w:br/>
        <w:t xml:space="preserve">        $orderModel = new OrderModel;</w:t>
        <w:br/>
        <w:t xml:space="preserve">        $orderNo = $orderModel-&gt;orderNo();</w:t>
        <w:br/>
        <w:t xml:space="preserve">        $order = [</w:t>
        <w:br/>
        <w:t xml:space="preserve">            'user_id' =&gt; (int)$zhctUser['id'],</w:t>
        <w:br/>
        <w:t xml:space="preserve">            'total_price' =&gt; (float)$payPrice,</w:t>
        <w:br/>
        <w:t xml:space="preserve">            'order_price' =&gt; (float)$payPrice,</w:t>
        <w:br/>
        <w:t xml:space="preserve">            'pay_price' =&gt; (float)$payPrice,</w:t>
        <w:br/>
        <w:t xml:space="preserve">            'meal_date' =&gt; $mealDate,</w:t>
        <w:br/>
        <w:t xml:space="preserve">            'meal_times' =&gt; $mealTimes,</w:t>
        <w:br/>
        <w:t xml:space="preserve">            'meal_number' =&gt; 0,</w:t>
        <w:br/>
        <w:t xml:space="preserve">            'bind_id' =&gt; 0,</w:t>
        <w:br/>
        <w:t xml:space="preserve">            'bind_time' =&gt; $now,</w:t>
        <w:br/>
        <w:t xml:space="preserve">            'last_meal_time' =&gt; $now,</w:t>
        <w:br/>
        <w:t xml:space="preserve">            'equipment_code' =&gt; '',</w:t>
        <w:br/>
        <w:t xml:space="preserve">            'paycode' =&gt; '',</w:t>
        <w:br/>
        <w:t xml:space="preserve">            'card_id' =&gt; '',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'order_no' =&gt; $orderNo,</w:t>
        <w:br/>
        <w:t xml:space="preserve">            'pay_method' =&gt; PaymentMethodEnum::BALANCE,</w:t>
        <w:br/>
        <w:t xml:space="preserve">            'pay_status' =&gt; PayStatusEnum::SUCCESS,</w:t>
        <w:br/>
        <w:t xml:space="preserve">            'source' =&gt; OrderSourceEnum::ORDERFOOD,</w:t>
        <w:br/>
        <w:t xml:space="preserve">            'order_status' =&gt; OrderStatusEnum::COMPLETED,</w:t>
        <w:br/>
        <w:t xml:space="preserve">            'pay_time' =&gt; $now,</w:t>
        <w:br/>
        <w:t xml:space="preserve">            'ori_total_price' =&gt; (float)$payPrice,</w:t>
        <w:br/>
        <w:t xml:space="preserve">            'restaurant_id' =&gt; $restaurantId,</w:t>
        <w:br/>
        <w:t xml:space="preserve">            'restaurant_method' =&gt; $restaurantMethod,</w:t>
        <w:br/>
        <w:t xml:space="preserve">            'package_fee' =&gt; 0,</w:t>
        <w:br/>
        <w:t xml:space="preserve">            'remark' =&gt; $remark,</w:t>
        <w:br/>
        <w:t xml:space="preserve">            'user_mobile' =&gt; (string)($loginUser['mobile'] ?? ''),</w:t>
        <w:br/>
        <w:t xml:space="preserve">            'user_name' =&gt; (string)($loginUser['nick_name'] ?? ($zhctStaff['name'] ?? '')),</w:t>
        <w:br/>
        <w:t xml:space="preserve">            'print_status' =&gt; $this-&gt;resolvePrintStatus((int)($restaurant['stall_type'] ?? 0)),</w:t>
        <w:br/>
        <w:t xml:space="preserve">        ];</w:t>
        <w:br/>
        <w:t xml:space="preserve">        $result = [];</w:t>
        <w:br/>
        <w:t xml:space="preserve">        Db::transaction(function () use ($orderModel, $order, $aiUserId, $payPrice, $restaurant, &amp;$result) {</w:t>
        <w:br/>
        <w:t xml:space="preserve">            $orderModel-&gt;transaction(function () use ($orderModel, $order, $aiUserId, $payPrice, $restaurant, &amp;$result) {</w:t>
        <w:br/>
        <w:t xml:space="preserve">                $orderModel-&gt;save($order);</w:t>
        <w:br/>
        <w:t xml:space="preserve">                $orderId = (int)$orderModel['id'];</w:t>
        <w:br/>
        <w:t xml:space="preserve">                $deduct = $this-&gt;deductBalance($aiUserId, $orderId, (string)$order['order_no'], $payPrice);</w:t>
        <w:br/>
        <w:t xml:space="preserve">                $pickupNo = $this-&gt;ensurePickupRecord(array_merge($order, ['id' =&gt; $orderId]), (int)($restaurant['stall_type'] ?? 0));</w:t>
        <w:br/>
        <w:t xml:space="preserve">                $orderModel-&gt;save([</w:t>
        <w:br/>
        <w:t xml:space="preserve">                    'cash' =&gt; (float)$deduct['cash'],</w:t>
        <w:br/>
        <w:t xml:space="preserve">                    'subsidy' =&gt; (float)$deduct['subsidy'],</w:t>
        <w:br/>
        <w:t xml:space="preserve">                    'remain_balance' =&gt; (float)$deduct['remain_balance'],</w:t>
        <w:br/>
        <w:t xml:space="preserve">                    'remain_cash' =&gt; (float)$deduct['remain_cash'],</w:t>
        <w:br/>
        <w:t xml:space="preserve">                    'remain_subsidy' =&gt; (float)$deduct['remain_subsidy'],</w:t>
        <w:br/>
        <w:t xml:space="preserve">                ]);</w:t>
        <w:br/>
        <w:t xml:space="preserve">                UserModel::setIncPayMoney($aiUserId, (float)$payPrice);</w:t>
        <w:br/>
        <w:t xml:space="preserve">                $result = [</w:t>
        <w:br/>
        <w:t xml:space="preserve">                    'orderId' =&gt; $orderId,</w:t>
        <w:br/>
        <w:t xml:space="preserve">                    'order_no' =&gt; (string)$order['order_no'],</w:t>
        <w:br/>
        <w:t xml:space="preserve">                    'pay_price' =&gt; $payPrice,</w:t>
        <w:br/>
        <w:t xml:space="preserve">                    'pay_time' =&gt; (string)$order['pay_time'],</w:t>
        <w:br/>
        <w:t xml:space="preserve">                    'restaurant_id' =&gt; (int)$order['restaurant_id'],</w:t>
        <w:br/>
        <w:t xml:space="preserve">                    'meal_date' =&gt; (string)$order['meal_date'],</w:t>
        <w:br/>
        <w:t xml:space="preserve">                    'meal_times' =&gt; (int)$order['meal_times'],</w:t>
        <w:br/>
        <w:t xml:space="preserve">                    'restaurant_method' =&gt; (int)$order['restaurant_method'],</w:t>
        <w:br/>
        <w:t xml:space="preserve">                    'pickup_no' =&gt; $pickupNo,</w:t>
        <w:br/>
        <w:t xml:space="preserve">                    'remain_balance' =&gt; $deduct['remain_balance'],</w:t>
        <w:br/>
        <w:t xml:space="preserve">                    'cash' =&gt; $deduct['cash'],</w:t>
        <w:br/>
        <w:t xml:space="preserve">                    'subsidy' =&gt; $deduct['subsidy'],</w:t>
        <w:br/>
        <w:t xml:space="preserve">                ];</w:t>
        <w:br/>
        <w:t xml:space="preserve">            });</w:t>
        <w:br/>
        <w:t xml:space="preserve">        });</w:t>
        <w:br/>
        <w:t xml:space="preserve">        return $result;</w:t>
        <w:br/>
        <w:t xml:space="preserve">    }</w:t>
        <w:br/>
        <w:t xml:space="preserve">    private function getAvailableBalance(int $aiUserId, float $cashBalance): array</w:t>
        <w:br/>
        <w:t xml:space="preserve">   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$cash = helper::number2((string)$cashBalance);</w:t>
        <w:br/>
        <w:t xml:space="preserve">        $subsidy = helper::number2((string)(new UserSubsidyModel)-&gt;getCount($aiUserId));</w:t>
        <w:br/>
        <w:t xml:space="preserve">        return [</w:t>
        <w:br/>
        <w:t xml:space="preserve">            'cash' =&gt; $cash,</w:t>
        <w:br/>
        <w:t xml:space="preserve">            'subsidy' =&gt; $subsidy,</w:t>
        <w:br/>
        <w:t xml:space="preserve">            'total' =&gt; helper::bcadd($cash, $subsidy, 2),</w:t>
        <w:br/>
        <w:t xml:space="preserve">        ];</w:t>
        <w:br/>
        <w:t xml:space="preserve">    }</w:t>
        <w:br/>
        <w:t xml:space="preserve">    private function deductBalance(int $aiUserId, int $orderId, string $orderNo, string $payPrice): array</w:t>
        <w:br/>
        <w:t xml:space="preserve">    {</w:t>
        <w:br/>
        <w:t xml:space="preserve">        $user = UserModel::detail($aiUserId);</w:t>
        <w:br/>
        <w:t xml:space="preserve">        $initialCash = helper::number2((string)($user['balance'] ?? 0));</w:t>
        <w:br/>
        <w:t xml:space="preserve">        $subsidyRows = (new UserSubsidyModel)</w:t>
        <w:br/>
        <w:t xml:space="preserve">            -&gt;where('user_id', '=', $aiUserId)</w:t>
        <w:br/>
        <w:t xml:space="preserve">            -&gt;where('is_delete', '=', 0)</w:t>
        <w:br/>
        <w:t xml:space="preserve">            -&gt;where('money', '&gt;', 0)</w:t>
        <w:br/>
        <w:t xml:space="preserve">            -&gt;where('expiration_start_time', '&lt;=', date('Y-m-d H:i:s'))</w:t>
        <w:br/>
        <w:t xml:space="preserve">            -&gt;where('expiration_end_time', '&gt;=', date('Y-m-d H:i:s'))</w:t>
        <w:br/>
        <w:t xml:space="preserve">            -&gt;order('expiration_end_time ASC')</w:t>
        <w:br/>
        <w:t xml:space="preserve">            -&gt;select();</w:t>
        <w:br/>
        <w:t xml:space="preserve">        $initialSubsidy = '0.00';</w:t>
        <w:br/>
        <w:t xml:space="preserve">        $remainPay = $payPrice;</w:t>
        <w:br/>
        <w:t xml:space="preserve">        $subsidyUsed = '0.00';</w:t>
        <w:br/>
        <w:t xml:space="preserve">        $cashUsed = '0.00';</w:t>
        <w:br/>
        <w:t xml:space="preserve">        $subsidyUsedModel = new UserSubsidyUsedModel;</w:t>
        <w:br/>
        <w:t xml:space="preserve">        $subsidyModel = new UserSubsidyModel;</w:t>
        <w:br/>
        <w:t xml:space="preserve">        foreach ($subsidyRows as $item) {</w:t>
        <w:br/>
        <w:t xml:space="preserve">            $initialSubsidy = helper::bcadd($initialSubsidy, helper::number2((string)$item['money']), 2);</w:t>
        <w:br/>
        <w:t xml:space="preserve">        }</w:t>
        <w:br/>
        <w:t xml:space="preserve">        foreach ($subsidyRows as $item) {</w:t>
        <w:br/>
        <w:t xml:space="preserve">            if (helper::bccomp($remainPay, '0', 2) &lt;= 0) {</w:t>
        <w:br/>
        <w:t xml:space="preserve">                break;</w:t>
        <w:br/>
        <w:t xml:space="preserve">            }</w:t>
        <w:br/>
        <w:t xml:space="preserve">            $available = helper::number2((string)$item['money']);</w:t>
        <w:br/>
        <w:t xml:space="preserve">            if (helper::bccomp($available, '0', 2) &lt;= 0) {</w:t>
        <w:br/>
        <w:t xml:space="preserve">                continue;</w:t>
        <w:br/>
        <w:t xml:space="preserve">            }</w:t>
        <w:br/>
        <w:t xml:space="preserve">            $used = helper::bccomp($available, $remainPay, 2) &gt;= 0 ? $remainPay : $available;</w:t>
        <w:br/>
        <w:t xml:space="preserve">            $remainPay = helper::bcsub($remainPay, $used, 2);</w:t>
        <w:br/>
        <w:t xml:space="preserve">            $subsidyUsed = helper::bcadd($subsidyUsed, $used, 2);</w:t>
        <w:br/>
        <w:t xml:space="preserve">            $remainMoney = helper::bcsub($available, $used, 2);</w:t>
        <w:br/>
        <w:t xml:space="preserve">            $subsidyModel-&gt;where('id', '=', $item['id'])-&gt;update([</w:t>
        <w:br/>
        <w:t xml:space="preserve">                'used_money' =&gt; helper::bcadd((string)$item['used_money'], $used, 2),</w:t>
        <w:br/>
        <w:t xml:space="preserve">                'money' =&gt; $remainMoney,</w:t>
        <w:br/>
        <w:t xml:space="preserve">            ]);</w:t>
        <w:br/>
        <w:t xml:space="preserve">            $subsidyUsedModel-&gt;insert([</w:t>
        <w:br/>
        <w:t xml:space="preserve">                'user_id' =&gt; $aiUserId,</w:t>
        <w:br/>
        <w:t xml:space="preserve">                'user_subsidy_id' =&gt; $item['id'],</w:t>
        <w:br/>
        <w:t xml:space="preserve">                'ori_money' =&gt; $available,</w:t>
        <w:br/>
        <w:t xml:space="preserve">                'remain_money' =&gt; $remainMoney,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'used_money' =&gt; $used,</w:t>
        <w:br/>
        <w:t xml:space="preserve">                'order_id' =&gt; $orderId,</w:t>
        <w:br/>
        <w:t xml:space="preserve">                'used_time' =&gt; date('Y-m-d H:i:s'),</w:t>
        <w:br/>
        <w:t xml:space="preserve">                'store_id' =&gt; $this-&gt;storeId,</w:t>
        <w:br/>
        <w:t xml:space="preserve">            ]);</w:t>
        <w:br/>
        <w:t xml:space="preserve">        }</w:t>
        <w:br/>
        <w:t xml:space="preserve">        if (helper::bccomp($subsidyUsed, '0', 2) &gt; 0) {</w:t>
        <w:br/>
        <w:t xml:space="preserve">            SubsidyLogModel::add(SubsidySceneEnum::CONSUME, [</w:t>
        <w:br/>
        <w:t xml:space="preserve">                'order_id' =&gt; $orderId,</w:t>
        <w:br/>
        <w:t xml:space="preserve">                'user_id' =&gt; $aiUserId,</w:t>
        <w:br/>
        <w:t xml:space="preserve">                'money' =&gt; -(float)$subsidyUsed,</w:t>
        <w:br/>
        <w:t xml:space="preserve">            ], ['order_no' =&gt; $orderNo]);</w:t>
        <w:br/>
        <w:t xml:space="preserve">        }</w:t>
        <w:br/>
        <w:t xml:space="preserve">        if (helper::bccomp($remainPay, '0', 2) &gt; 0) {</w:t>
        <w:br/>
        <w:t xml:space="preserve">            $cashUsed = $remainPay;</w:t>
        <w:br/>
        <w:t xml:space="preserve">            UserModel::setDecBalance($aiUserId, (float)$cashUsed);</w:t>
        <w:br/>
        <w:t xml:space="preserve">            BalanceLogModel::add(SceneEnum::CONSUME, [</w:t>
        <w:br/>
        <w:t xml:space="preserve">                'order_id' =&gt; $orderId,</w:t>
        <w:br/>
        <w:t>&lt;?php</w:t>
        <w:br/>
        <w:t>declare (strict_types = 1);</w:t>
        <w:br/>
        <w:t>namespace app\api\service\meal;</w:t>
        <w:br/>
        <w:t>use app\api\model\MealOrder as OrderModel;</w:t>
        <w:br/>
        <w:t>use app\api\model\Restaurant as RestaurantModel;</w:t>
        <w:br/>
        <w:t>use app\common\model\zhct\InitialMenu as InitialMenuModel;</w:t>
        <w:br/>
        <w:t>use app\common\model\zhct\OrderEvaluate as OrderEvaluateModel;</w:t>
        <w:br/>
        <w:t>use app\common\model\zhct\OrderEvaluateDetail as OrderEvaluateDetailModel;</w:t>
        <w:br/>
        <w:t>use app\common\model\zhct\Dishes as DishesModel;</w:t>
        <w:br/>
        <w:t>use app\common\enum\order\OrderSource as OrderSourceEnum;</w:t>
        <w:br/>
        <w:t>use app\common\enum\order\OrderStatus as OrderStatusEnum;</w:t>
        <w:br/>
        <w:t>use app\common\enum\order\PrepareStatus as PrepareStatusEnum;</w:t>
        <w:br/>
        <w:t>use app\common\enum\order\EvaluateStatus as EvaluateStatusEnum;</w:t>
        <w:br/>
        <w:t>use app\common\enum\order\DishesTaste as DishesTasteEnum;</w:t>
        <w:br/>
        <w:t>use app\common\enum\order\LockerStatus as LockerStatusEnum;</w:t>
        <w:br/>
        <w:t>use app\common\enum\order\TakeMethod as TakeMethodEnum;</w:t>
        <w:br/>
        <w:t>use app\common\service\BaseService;</w:t>
        <w:br/>
        <w:t>use cores\exception\BaseException;</w:t>
        <w:br/>
        <w:t>use think\App;</w:t>
        <w:br/>
        <w:t>use app\api\service\User as UserService;</w:t>
        <w:br/>
        <w:t>class Order extends BaseService</w:t>
        <w:br/>
        <w:t>{</w:t>
        <w:br/>
        <w:t xml:space="preserve">    private const TAKE_STATUS_NONE = 0;</w:t>
        <w:br/>
        <w:t xml:space="preserve">    private const PACKAGE_FEE_UUID = 'package_fee';</w:t>
        <w:br/>
        <w:t xml:space="preserve">    private const PACKAGE_FEE_NAME = '打包费';</w:t>
        <w:br/>
        <w:t xml:space="preserve">    public function getList($start_date = '', $end_date= '')</w:t>
        <w:br/>
        <w:t xml:space="preserve">    {</w:t>
        <w:br/>
        <w:t xml:space="preserve">        $ai_user_id = UserService::getCurrentLoginUserId();</w:t>
        <w:br/>
        <w:t xml:space="preserve">        $db = \think\facade\Db::connect('mysql_zhct');</w:t>
        <w:br/>
        <w:t xml:space="preserve">        $userInfoZhct = $db-&gt;name('user')</w:t>
        <w:br/>
        <w:t xml:space="preserve">            -&gt;where('ai_user_id', $ai_user_id)</w:t>
        <w:br/>
        <w:t xml:space="preserve">            -&gt;where('is_delete', 0)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-&gt;find();</w:t>
        <w:br/>
        <w:t xml:space="preserve">        if (empty($userInfoZhct)) {</w:t>
        <w:br/>
        <w:t xml:space="preserve">            return [];</w:t>
        <w:br/>
        <w:t xml:space="preserve">        }</w:t>
        <w:br/>
        <w:t xml:space="preserve">        $userId = $userInfoZhct['id'];</w:t>
        <w:br/>
        <w:t xml:space="preserve">        $field = ['id','order_no','bind_time','user_id','meal_date','meal_times','total_price','pay_price','meal_number','pay_status',</w:t>
        <w:br/>
        <w:t xml:space="preserve">            'source','pay_time','order_status','quota','quota_price','evaluate_status','package_fee','restaurant_method',</w:t>
        <w:br/>
        <w:t xml:space="preserve">            'locker_code','locker_address','locker_status','locker_cell_no'];</w:t>
        <w:br/>
        <w:t xml:space="preserve">        $query = $db-&gt;name('meal_order')</w:t>
        <w:br/>
        <w:t xml:space="preserve">            -&gt;where('user_id','=', $userId)</w:t>
        <w:br/>
        <w:t xml:space="preserve">            -&gt;where('is_delete','=', 0);</w:t>
        <w:br/>
        <w:t xml:space="preserve">        if (!empty($start_date)) {</w:t>
        <w:br/>
        <w:t xml:space="preserve">            $query-&gt;where('meal_date', '&gt;=', $start_date);</w:t>
        <w:br/>
        <w:t xml:space="preserve">        }</w:t>
        <w:br/>
        <w:t xml:space="preserve">        if (!empty($end_date)) {</w:t>
        <w:br/>
        <w:t xml:space="preserve">            $query-&gt;where('meal_date', '&lt;=', $end_date);</w:t>
        <w:br/>
        <w:t xml:space="preserve">        }</w:t>
        <w:br/>
        <w:t xml:space="preserve">        $data = $query-&gt;field($field)</w:t>
        <w:br/>
        <w:t xml:space="preserve">            -&gt;order(['bind_time' =&gt; 'desc'])</w:t>
        <w:br/>
        <w:t xml:space="preserve">            -&gt;paginate(15)</w:t>
        <w:br/>
        <w:t xml:space="preserve">            -&gt;toArray();</w:t>
        <w:br/>
        <w:t xml:space="preserve">        if (!empty($data['data'])) {</w:t>
        <w:br/>
        <w:t xml:space="preserve">            $fileUrlPrefix = getFileUrlPrefix();</w:t>
        <w:br/>
        <w:t xml:space="preserve">            $meal_order_ids = array_column($data['data'], 'id');</w:t>
        <w:br/>
        <w:t xml:space="preserve">            $dishes = $db-&gt;name('initial_menu')-&gt;alias('initial_menu')</w:t>
        <w:br/>
        <w:t xml:space="preserve">                -&gt;join('dishes dishes', 'initial_menu.dishes_uuid = dishes.uuid')</w:t>
        <w:br/>
        <w:t xml:space="preserve">                -&gt;where('initial_menu.meal_order_id','in', $meal_order_ids)</w:t>
        <w:br/>
        <w:t xml:space="preserve">                -&gt;field('initial_menu.meal_order_id,dishes.id,dishes.name,dishes.file_path')</w:t>
        <w:br/>
        <w:t xml:space="preserve">                -&gt;select()</w:t>
        <w:br/>
        <w:t xml:space="preserve">                -&gt;toArray();</w:t>
        <w:br/>
        <w:t xml:space="preserve">            $dishesArr = [];</w:t>
        <w:br/>
        <w:t xml:space="preserve">            if (!empty($dishes)) {</w:t>
        <w:br/>
        <w:t xml:space="preserve">                foreach ($dishes as $key =&gt; $value) {</w:t>
        <w:br/>
        <w:t xml:space="preserve">                    $value['file_path'] = !empty($value['file_path']) ?</w:t>
        <w:br/>
        <w:t xml:space="preserve">                        str_replace("\\",'/',$fileUrlPrefix . $value['file_path']) : '';</w:t>
        <w:br/>
        <w:t xml:space="preserve">                    $dishesArr[$value['meal_order_id']][] = $value;</w:t>
        <w:br/>
        <w:t xml:space="preserve">                }</w:t>
        <w:br/>
        <w:t xml:space="preserve">            }</w:t>
        <w:br/>
        <w:t xml:space="preserve">            $takeStatusMap = $this-&gt;getTakeStatusMap($db, $meal_order_ids);</w:t>
        <w:br/>
        <w:t xml:space="preserve">            foreach ($data['data'] as $key =&gt; $value) {</w:t>
        <w:br/>
        <w:t xml:space="preserve">                $data['data'][$key]['goods'] = $dishesArr[$value['id']] ?? [];</w:t>
        <w:br/>
        <w:t xml:space="preserve">                $data['data'][$key]['take_method'] = (int)($value['take_method'] ?? $value['restaurant_method'] ?? TakeMethodEnum::DINE_IN);</w:t>
        <w:br/>
        <w:t xml:space="preserve">                $data['data'][$key] = array_merge($data['data'][$key], $takeStatusMap[$value['id']] ?? $this-&gt;getDefaultTakeStatus());</w:t>
        <w:br/>
        <w:t xml:space="preserve">                if ($data['data'][$key]['take_method'] === TakeMethodEnum::LOCKER) {</w:t>
        <w:br/>
        <w:t xml:space="preserve">                    $data['data'][$key] = array_merge($data['data'][$key], $this-&gt;formatLockerStatus((int)($value['locker_status'] ?? LockerStatusEnum::NONE)));</w:t>
        <w:br/>
        <w:t xml:space="preserve">                }</w:t>
        <w:br/>
        <w:t xml:space="preserve">                if ($value['order_status'] != OrderStatusEnum::COMPLETED &amp;&amp; $value['quota'] == 1 &amp;&amp; $value['total_price'] &gt; 0) {</w:t>
        <w:br/>
        <w:t xml:space="preserve">                    $data['data'][$key]['total_price'] = $value['quota_price'];</w:t>
        <w:br/>
        <w:t xml:space="preserve">                }</w:t>
        <w:br/>
        <w:t xml:space="preserve">            }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}</w:t>
        <w:br/>
        <w:t xml:space="preserve">        return $data;</w:t>
        <w:br/>
        <w:t xml:space="preserve">    }</w:t>
        <w:br/>
        <w:t xml:space="preserve">    public function getUserOrderDetail(int $orderId, bool $onlyCurrentUser = true)</w:t>
        <w:br/>
        <w:t xml:space="preserve">    {</w:t>
        <w:br/>
        <w:t xml:space="preserve">        $ai_user_id = UserService::getCurrentLoginUserId();</w:t>
        <w:br/>
        <w:t xml:space="preserve">        $db = \think\facade\Db::connect('mysql_zhct');</w:t>
        <w:br/>
        <w:t xml:space="preserve">        $userInfoZhct = $db-&gt;name('user')</w:t>
        <w:br/>
        <w:t xml:space="preserve">            -&gt;where('ai_user_id', $ai_user_id)</w:t>
        <w:br/>
        <w:t xml:space="preserve">            -&gt;where('is_delete', 0)</w:t>
        <w:br/>
        <w:t xml:space="preserve">            -&gt;find();</w:t>
        <w:br/>
        <w:t xml:space="preserve">        if (empty($userInfoZhct)) {</w:t>
        <w:br/>
        <w:t xml:space="preserve">            return [];</w:t>
        <w:br/>
        <w:t xml:space="preserve">        }</w:t>
        <w:br/>
        <w:t xml:space="preserve">        $query = $db-&gt;name('meal_order')</w:t>
        <w:br/>
        <w:t xml:space="preserve">            -&gt;where('id','=', $orderId)</w:t>
        <w:br/>
        <w:t xml:space="preserve">            -&gt;where('is_delete','=', 0);</w:t>
        <w:br/>
        <w:t xml:space="preserve">        if ($onlyCurrentUser) {</w:t>
        <w:br/>
        <w:t xml:space="preserve">            $query-&gt;where('user_id', '=', $userInfoZhct['id']);</w:t>
        <w:br/>
        <w:t xml:space="preserve">        }</w:t>
        <w:br/>
        <w:t xml:space="preserve">        $field = ['id','order_no','bind_time','user_id','meal_date','meal_times','total_price','pay_price','meal_number','pay_status',</w:t>
        <w:br/>
        <w:t xml:space="preserve">            'source','pay_time','user_mobile','user_name','restaurant_method','package_fee','remark','order_status','restaurant_id','quota','quota_price','cash','subsidy','discount_amount',</w:t>
        <w:br/>
        <w:t xml:space="preserve">            'locker_code','locker_address','locker_status','locker_store_time','locker_pickup_time','locker_cell_no','locker_cancel_time'];</w:t>
        <w:br/>
        <w:t xml:space="preserve">        $order = $query-&gt;field($field)-&gt;find();</w:t>
        <w:br/>
        <w:t xml:space="preserve">        empty($order) &amp;&amp; throwError('订单不存在');</w:t>
        <w:br/>
        <w:t xml:space="preserve">        $restaurant_name = '';</w:t>
        <w:br/>
        <w:t xml:space="preserve">        $restaurant_location = '';</w:t>
        <w:br/>
        <w:t xml:space="preserve">        $restaurant_time = '';</w:t>
        <w:br/>
        <w:t xml:space="preserve">        if ($order['source'] == OrderSourceEnum::ORDERFOOD) {</w:t>
        <w:br/>
        <w:t xml:space="preserve">            $RestaurantModel = new RestaurantModel;</w:t>
        <w:br/>
        <w:t xml:space="preserve">            $Restaurant = $RestaurantModel-&gt;getDetail($order['restaurant_id']);</w:t>
        <w:br/>
        <w:t xml:space="preserve">            $restaurant_name = $Restaurant['name'];</w:t>
        <w:br/>
        <w:t xml:space="preserve">            $restaurant_location = $Restaurant['location'];</w:t>
        <w:br/>
        <w:t xml:space="preserve">            $restaurant_time = '00:00 - 23:59';</w:t>
        <w:br/>
        <w:t xml:space="preserve">            switch ($order['meal_times']) {</w:t>
        <w:br/>
        <w:t xml:space="preserve">                case 1:</w:t>
        <w:br/>
        <w:t xml:space="preserve">                    $restaurant_time = date('H:i', strtotime($Restaurant['morning_start'])).' - '.date('H:i', strtotime($Restaurant['morning_end']));</w:t>
        <w:br/>
        <w:t xml:space="preserve">                    break;</w:t>
        <w:br/>
        <w:t xml:space="preserve">                case 2:</w:t>
        <w:br/>
        <w:t xml:space="preserve">                    $restaurant_time = date('H:i', strtotime($Restaurant['noon_start'])).' - '.date('H:i', strtotime($Restaurant['noon_end']));</w:t>
        <w:br/>
        <w:t xml:space="preserve">                    break;</w:t>
        <w:br/>
        <w:t xml:space="preserve">                case 3:</w:t>
        <w:br/>
        <w:t xml:space="preserve">                    $restaurant_time = date('H:i', strtotime($Restaurant['night_start'])).' - '.date('H:i', strtotime($Restaurant['night_end']));</w:t>
        <w:br/>
        <w:t xml:space="preserve">                    break;</w:t>
        <w:br/>
        <w:t xml:space="preserve">            }</w:t>
        <w:br/>
        <w:t xml:space="preserve">        }</w:t>
        <w:br/>
        <w:t xml:space="preserve">        if ($order['order_status'] != OrderStatusEnum::COMPLETED &amp;&amp; $order['quota'] == 1 &amp;&amp; $order['total_price'] &gt; 0) {</w:t>
        <w:br/>
        <w:t xml:space="preserve">            $order['total_price'] = $order['quota_price'];</w:t>
        <w:br/>
        <w:t xml:space="preserve">        }</w:t>
        <w:br/>
        <w:t xml:space="preserve">        $order['take_method'] = (int)($order['take_method'] ?? $order['restaurant_method'] ?? TakeMethodEnum::DINE_IN);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$order['restaurant_method_text'] = $this-&gt;formatTakeMethodText($order['take_method']);</w:t>
        <w:br/>
        <w:t xml:space="preserve">        $order['take_method_text'] = $order['restaurant_method_text'];</w:t>
        <w:br/>
        <w:t xml:space="preserve">        $order['restaurant_name'] = $restaurant_name;</w:t>
        <w:br/>
        <w:t xml:space="preserve">        $order['restaurant_location'] = $restaurant_location;</w:t>
        <w:br/>
        <w:t xml:space="preserve">        $order['restaurant_time'] = $restaurant_time;</w:t>
        <w:br/>
        <w:t xml:space="preserve">        $packageFeeItem = $this-&gt;getPackageFeeItem();</w:t>
        <w:br/>
        <w:t xml:space="preserve">        $dishes = $db-&gt;name('initial_menu')-&gt;alias('initial_menu')</w:t>
        <w:br/>
        <w:t xml:space="preserve">            -&gt;leftJoin('dishes dishes', 'initial_menu.dishes_uuid = dishes.uuid')</w:t>
        <w:br/>
        <w:t xml:space="preserve">            -&gt;where('initial_menu.meal_order_id','=', $order['id'])</w:t>
        <w:br/>
        <w:t xml:space="preserve">            -&gt;field('initial_menu.meal_order_id,initial_menu.dishes_uuid,dishes.id,dishes.name,dishes.file_path,initial_menu.dishes_weight,</w:t>
        <w:br/>
        <w:t xml:space="preserve">            initial_menu.meal_time,initial_menu.total_price,initial_menu.weight,initial_menu.dishes_price')</w:t>
        <w:br/>
        <w:t xml:space="preserve">            -&gt;select()</w:t>
        <w:br/>
        <w:t xml:space="preserve">            -&gt;toArray();</w:t>
        <w:br/>
        <w:t xml:space="preserve">        $goods = [];</w:t>
        <w:br/>
        <w:t xml:space="preserve">        if (!empty($dishes)) {</w:t>
        <w:br/>
        <w:t xml:space="preserve">            $fileUrlPrefix = getFileUrlPrefix();</w:t>
        <w:br/>
        <w:t xml:space="preserve">            foreach ($dishes as $key =&gt; $value) {</w:t>
        <w:br/>
        <w:t xml:space="preserve">                if ((string)($value['dishes_uuid'] ?? '') === self::PACKAGE_FEE_UUID) {</w:t>
        <w:br/>
        <w:t xml:space="preserve">                    $value['id'] = 0;</w:t>
        <w:br/>
        <w:t xml:space="preserve">                    $value['name'] = $packageFeeItem['name'];</w:t>
        <w:br/>
        <w:t xml:space="preserve">                    $value['file_path'] = $packageFeeItem['file_path'];</w:t>
        <w:br/>
        <w:t xml:space="preserve">                } else {</w:t>
        <w:br/>
        <w:t xml:space="preserve">                    $value['file_path'] = !empty($value['file_path']) ?</w:t>
        <w:br/>
        <w:t xml:space="preserve">                        str_replace("\\",'/',$fileUrlPrefix . $value['file_path']) : '';</w:t>
        <w:br/>
        <w:t xml:space="preserve">                }</w:t>
        <w:br/>
        <w:t xml:space="preserve">                $goods[] = $value;</w:t>
        <w:br/>
        <w:t xml:space="preserve">            }</w:t>
        <w:br/>
        <w:t xml:space="preserve">        }</w:t>
        <w:br/>
        <w:t xml:space="preserve">        $pay_method_text = '未知';</w:t>
        <w:br/>
        <w:t xml:space="preserve">        if ($order['cash'] &gt; 0 &amp;&amp; $order['subsidy'] &gt; 0) {</w:t>
        <w:br/>
        <w:t xml:space="preserve">            $pay_method_text = '补贴+现金支付';</w:t>
        <w:br/>
        <w:t xml:space="preserve">        } else if ($order['subsidy'] &gt; 0) {</w:t>
        <w:br/>
        <w:t xml:space="preserve">            $pay_method_text = '补贴支付';</w:t>
        <w:br/>
        <w:t xml:space="preserve">        } else if ($order['cash'] &gt; 0) {</w:t>
        <w:br/>
        <w:t xml:space="preserve">            $pay_method_text = '现金支付';</w:t>
        <w:br/>
        <w:t xml:space="preserve">        }</w:t>
        <w:br/>
        <w:t xml:space="preserve">        $order['pay_method_text'] = $pay_method_text;</w:t>
        <w:br/>
        <w:t xml:space="preserve">        $order['goods'] = $goods;</w:t>
        <w:br/>
        <w:t xml:space="preserve">        $pickup = $db-&gt;name('meal_order_pickup')</w:t>
        <w:br/>
        <w:t xml:space="preserve">            -&gt;where('meal_order_id', '=', $order['id'])</w:t>
        <w:br/>
        <w:t xml:space="preserve">            -&gt;field('prepare_status,pickup_no')</w:t>
        <w:br/>
        <w:t xml:space="preserve">            -&gt;find();</w:t>
        <w:br/>
        <w:t xml:space="preserve">        $takeStatus = isset($pickup['prepare_status'])</w:t>
        <w:br/>
        <w:t xml:space="preserve">            ? $this-&gt;formatTakeStatus((int)$pickup['prepare_status'], (string)($pickup['pickup_no'] ?? ''))</w:t>
        <w:br/>
        <w:t xml:space="preserve">            : $this-&gt;getDefaultTakeStatus();</w:t>
        <w:br/>
        <w:t xml:space="preserve">        $order = array_merge($order, $takeStatus);</w:t>
        <w:br/>
        <w:t xml:space="preserve">        $order['pickup_qrcode'] = $this-&gt;buildLockerPickupQrcode((string)$order['order_no'], (string)($order['pickup_no'] ?? ''));</w:t>
        <w:br/>
        <w:t xml:space="preserve">        if ($order['take_method'] === TakeMethodEnum::LOCKER) {</w:t>
        <w:br/>
        <w:t xml:space="preserve">            $order = array_merge($order, $this-&gt;formatLockerStatus((int)($order['locker_status'] ?? LockerStatusEnum::NONE)));</w:t>
        <w:br/>
        <w:t xml:space="preserve">        }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return $order;</w:t>
        <w:br/>
        <w:t xml:space="preserve">    }</w:t>
        <w:br/>
        <w:t xml:space="preserve">    private function getTakeStatusMap($db, array $mealOrderIds): array</w:t>
        <w:br/>
        <w:t xml:space="preserve">    {</w:t>
        <w:br/>
        <w:t xml:space="preserve">        if (empty($mealOrderIds)) {</w:t>
        <w:br/>
        <w:t xml:space="preserve">            return [];</w:t>
        <w:br/>
        <w:t xml:space="preserve">        }</w:t>
        <w:br/>
        <w:t xml:space="preserve">        $pickups = $db-&gt;name('meal_order_pickup')</w:t>
        <w:br/>
        <w:t xml:space="preserve">            -&gt;whereIn('meal_order_id', $mealOrderIds)</w:t>
        <w:br/>
        <w:t xml:space="preserve">            -&gt;field('meal_order_id,prepare_status,pickup_no')</w:t>
        <w:br/>
        <w:t xml:space="preserve">            -&gt;select()</w:t>
        <w:br/>
        <w:t xml:space="preserve">            -&gt;toArray();</w:t>
        <w:br/>
        <w:t xml:space="preserve">        if (empty($pickups)) {</w:t>
        <w:br/>
        <w:t xml:space="preserve">            return [];</w:t>
        <w:br/>
        <w:t xml:space="preserve">        }</w:t>
        <w:br/>
        <w:t xml:space="preserve">        $data = [];</w:t>
        <w:br/>
        <w:t xml:space="preserve">        foreach ($pickups as $pickup) {</w:t>
        <w:br/>
        <w:t xml:space="preserve">            $data[(int)$pickup['meal_order_id']] = $this-&gt;formatTakeStatus(</w:t>
        <w:br/>
        <w:t xml:space="preserve">                (int)($pickup['prepare_status'] ?? self::TAKE_STATUS_NONE),</w:t>
        <w:br/>
        <w:t xml:space="preserve">                (string)($pickup['pickup_no'] ?? '')</w:t>
        <w:br/>
        <w:t xml:space="preserve">            );</w:t>
        <w:br/>
        <w:t xml:space="preserve">        }</w:t>
        <w:br/>
        <w:t xml:space="preserve">        return $data;</w:t>
        <w:br/>
        <w:t xml:space="preserve">    }</w:t>
        <w:br/>
        <w:t xml:space="preserve">    private function getDefaultTakeStatus(): array</w:t>
        <w:br/>
        <w:t xml:space="preserve">    {</w:t>
        <w:br/>
        <w:t xml:space="preserve">        return $this-&gt;formatTakeStatus(self::TAKE_STATUS_NONE);</w:t>
        <w:br/>
        <w:t xml:space="preserve">    }</w:t>
        <w:br/>
        <w:t xml:space="preserve">    private function formatTakeStatus(int $status, string $pickupNo = ''): array</w:t>
        <w:br/>
        <w:t xml:space="preserve">    {</w:t>
        <w:br/>
        <w:t xml:space="preserve">        $statusTextMap = [self::TAKE_STATUS_NONE =&gt; ''];</w:t>
        <w:br/>
        <w:t xml:space="preserve">        foreach (PrepareStatusEnum::data() as $item) {</w:t>
        <w:br/>
        <w:t xml:space="preserve">            $statusTextMap[(int)$item['value']] = (string)$item['name'];</w:t>
        <w:br/>
        <w:t xml:space="preserve">        }</w:t>
        <w:br/>
        <w:t xml:space="preserve">        return [</w:t>
        <w:br/>
        <w:t xml:space="preserve">            'prepare_status' =&gt; $status,</w:t>
        <w:br/>
        <w:t xml:space="preserve">            'prepare_status_text' =&gt; $statusTextMap[$status] ?? '',</w:t>
        <w:br/>
        <w:t xml:space="preserve">            'pickup_no' =&gt; $pickupNo,</w:t>
        <w:br/>
        <w:t xml:space="preserve">        ];</w:t>
        <w:br/>
        <w:t xml:space="preserve">    }</w:t>
        <w:br/>
        <w:t xml:space="preserve">    private function formatTakeMethodText(int $takeMethod): string</w:t>
        <w:br/>
        <w:t xml:space="preserve">    {</w:t>
        <w:br/>
        <w:t xml:space="preserve">        return TakeMethodEnum::getName($takeMethod) ?: TakeMethodEnum::getName(TakeMethodEnum::DINE_IN);</w:t>
        <w:br/>
        <w:t xml:space="preserve">    }</w:t>
        <w:br/>
        <w:t xml:space="preserve">    private function formatLockerStatus(int $status): array</w:t>
        <w:br/>
        <w:t xml:space="preserve">    {</w:t>
        <w:br/>
        <w:t xml:space="preserve">        $statusText = LockerStatusEnum::getName($status);</w:t>
        <w:br/>
        <w:t xml:space="preserve">        return [</w:t>
        <w:br/>
        <w:t xml:space="preserve">            'prepare_status' =&gt; $status,</w:t>
        <w:br/>
        <w:t xml:space="preserve">            'prepare_status_text' =&gt; $statusText,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'locker_status' =&gt; $status,</w:t>
        <w:br/>
        <w:t xml:space="preserve">            'locker_status_text' =&gt; $statusText,</w:t>
        <w:br/>
        <w:t xml:space="preserve">        ];</w:t>
        <w:br/>
        <w:t xml:space="preserve">    }</w:t>
        <w:br/>
        <w:t xml:space="preserve">    private function buildLockerPickupQrcode(string $orderNo, string $pickupNo): string</w:t>
        <w:br/>
        <w:t xml:space="preserve">    {</w:t>
        <w:br/>
        <w:t xml:space="preserve">        if ($orderNo === '' || $pickupNo === '') {</w:t>
        <w:br/>
        <w:t xml:space="preserve">            return '';</w:t>
        <w:br/>
        <w:t xml:space="preserve">        }</w:t>
        <w:br/>
        <w:t xml:space="preserve">        $content = json_encode([</w:t>
        <w:br/>
        <w:t xml:space="preserve">            'action' =&gt; 'TakeByCode',</w:t>
        <w:br/>
        <w:t xml:space="preserve">            'order' =&gt; $orderNo,</w:t>
        <w:br/>
        <w:t xml:space="preserve">            'code' =&gt; $pickupNo,</w:t>
        <w:br/>
        <w:t xml:space="preserve">        ], JSON_UNESCAPED_UNICODE);</w:t>
        <w:br/>
        <w:t xml:space="preserve">        return is_string($content) ? $content : '';</w:t>
        <w:br/>
        <w:t xml:space="preserve">    }</w:t>
        <w:br/>
        <w:t xml:space="preserve">    private function getPackageFeeItem(): array</w:t>
        <w:br/>
        <w:t xml:space="preserve">    {</w:t>
        <w:br/>
        <w:t xml:space="preserve">        $item = [];</w:t>
        <w:br/>
        <w:t xml:space="preserve">        try {</w:t>
        <w:br/>
        <w:t xml:space="preserve">            $config = \think\facade\Db::connect('mysql_zhct')</w:t>
        <w:br/>
        <w:t xml:space="preserve">                -&gt;name('config')</w:t>
        <w:br/>
        <w:t xml:space="preserve">                -&gt;where('config_key', 'package_fee_dish')</w:t>
        <w:br/>
        <w:t xml:space="preserve">                -&gt;where('status', 1)</w:t>
        <w:br/>
        <w:t xml:space="preserve">                -&gt;order('id', 'desc')</w:t>
        <w:br/>
        <w:t>&lt;?php</w:t>
        <w:br/>
        <w:t>declare (strict_types=1);</w:t>
        <w:br/>
        <w:t>namespace app\api\controller;</w:t>
        <w:br/>
        <w:t>use think\response\Json;</w:t>
        <w:br/>
        <w:t>use app\api\service\MealCashier as CashierService;</w:t>
        <w:br/>
        <w:t>class MealCashier extends Controller</w:t>
        <w:br/>
        <w:t>{</w:t>
        <w:br/>
        <w:t xml:space="preserve">    public function orderInfo(int $orderId, string $client): Json</w:t>
        <w:br/>
        <w:t xml:space="preserve">    {</w:t>
        <w:br/>
        <w:t xml:space="preserve">        $CashierService = new CashierService;</w:t>
        <w:br/>
        <w:t xml:space="preserve">        $data = $CashierService-&gt;setOrderId($orderId)-&gt;setClient($client)-&gt;orderInfo();</w:t>
        <w:br/>
        <w:t xml:space="preserve">        return $this-&gt;renderSuccess($data);</w:t>
        <w:br/>
        <w:t xml:space="preserve">    }</w:t>
        <w:br/>
        <w:t xml:space="preserve">    public function orderPay(int $orderId, string $method, string $client, array $extra = []): Json</w:t>
        <w:br/>
        <w:t xml:space="preserve">    {</w:t>
        <w:br/>
        <w:t xml:space="preserve">        $CashierService = new CashierService;</w:t>
        <w:br/>
        <w:t xml:space="preserve">        $data = $CashierService-&gt;setOrderId($orderId)</w:t>
        <w:br/>
        <w:t xml:space="preserve">            -&gt;setMethod($method)</w:t>
        <w:br/>
        <w:t xml:space="preserve">            -&gt;setClient($client)</w:t>
        <w:br/>
        <w:t xml:space="preserve">            -&gt;orderPay($extra);</w:t>
        <w:br/>
        <w:t xml:space="preserve">        return $this-&gt;renderSuccess($data, $CashierService-&gt;getMessage() ?: '下单成功');</w:t>
        <w:br/>
        <w:t xml:space="preserve">    }</w:t>
        <w:br/>
        <w:t xml:space="preserve">    public function tradeQuery(string $outTradeNo, string $method, string $client): Json</w:t>
        <w:br/>
        <w:t xml:space="preserve">    {</w:t>
        <w:br/>
        <w:t xml:space="preserve">        $CashierService = new CashierService;</w:t>
      </w:r>
    </w:p>
    <w:sectPr w:rsidR="00FC693F" w:rsidRPr="0006063C" w:rsidSect="00034616">
      <w:pgSz w:w="11906" w:h="16838"/>
      <w:pgMar w:top="397" w:right="454" w:bottom="397" w:left="45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1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