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Rule="exact" w:line="284"/>
      </w:pPr>
      <w:r>
        <w:rPr>
          <w:rFonts w:ascii="SimSun" w:hAnsi="SimSun" w:eastAsia="SimSun"/>
          <w:sz w:val="14"/>
        </w:rPr>
        <w:t>&lt;template&gt;</w:t>
        <w:br/>
        <w:t xml:space="preserve">  &lt;view class="identify-dishes"&gt;</w:t>
        <w:br/>
        <w:t xml:space="preserve">    &lt;image :src="src" mode="aspectFill" class="full-screen-image"&gt;&lt;/image&gt;</w:t>
        <w:br/>
        <w:t xml:space="preserve">    &lt;view class="dishes"&gt;</w:t>
        <w:br/>
        <w:t xml:space="preserve">     &lt;view class="dishes_loading" v-if="loading"&gt;</w:t>
        <w:br/>
        <w:t xml:space="preserve">      &lt;view  &gt;</w:t>
        <w:br/>
        <w:t xml:space="preserve">        &lt;u-loading mode="flower" size="42"&gt;&lt;/u-loading&gt;</w:t>
        <w:br/>
        <w:t xml:space="preserve">        &lt;text&gt; {{ loadingText }}...&lt;/text&gt;</w:t>
        <w:br/>
        <w:t xml:space="preserve">      &lt;/view&gt;</w:t>
        <w:br/>
        <w:t xml:space="preserve">    &lt;/view&gt;</w:t>
        <w:br/>
        <w:t xml:space="preserve">      &lt;view v-else&gt;</w:t>
        <w:br/>
        <w:t xml:space="preserve">        &lt;view v-if="goodList.length" &gt;</w:t>
        <w:br/>
        <w:t xml:space="preserve">          &lt;view class="title"&gt;</w:t>
        <w:br/>
        <w:t xml:space="preserve">            &lt;text style="color: #333333; font-weight: 600"&gt;本餐食物&lt;/text&gt;</w:t>
        <w:br/>
        <w:t xml:space="preserve">          &lt;/view&gt;</w:t>
        <w:br/>
        <w:t xml:space="preserve">          &lt;scroll-view scroll-y class="content" :scroll-x="false"&gt;</w:t>
        <w:br/>
        <w:t xml:space="preserve">            &lt;view class="item" v-for="(good, index) in goodList" :key="index"&gt;</w:t>
        <w:br/>
        <w:t xml:space="preserve">              &lt;view class="item-left"&gt;</w:t>
        <w:br/>
        <w:t xml:space="preserve">                &lt;image</w:t>
        <w:br/>
        <w:t xml:space="preserve">                  class="image"</w:t>
        <w:br/>
        <w:t xml:space="preserve">                /&gt;</w:t>
        <w:br/>
        <w:t xml:space="preserve">                &lt;view class="dishes-text"&gt;</w:t>
        <w:br/>
        <w:t xml:space="preserve">                  &lt;view class="dishes-name"&gt;{{ good.name }}&lt;/view&gt;</w:t>
        <w:br/>
        <w:t xml:space="preserve">                  &lt;text&gt;热量 {{ good.energy }} 千卡&lt;/text&gt;</w:t>
        <w:br/>
        <w:t xml:space="preserve">                &lt;/view&gt;</w:t>
        <w:br/>
        <w:t xml:space="preserve">              &lt;/view&gt;</w:t>
        <w:br/>
        <w:t xml:space="preserve">              &lt;view class="item-right"&gt;</w:t>
        <w:br/>
        <w:t xml:space="preserve">                &lt;view class="custom-input"&gt;</w:t>
        <w:br/>
        <w:t xml:space="preserve">                  &lt;u-input</w:t>
        <w:br/>
        <w:t xml:space="preserve">                    :auto-height="true"</w:t>
        <w:br/>
        <w:t xml:space="preserve">                    type="number"</w:t>
        <w:br/>
        <w:t xml:space="preserve">                    placeholder=""</w:t>
        <w:br/>
        <w:t xml:space="preserve">                    v-model="good.weight"</w:t>
        <w:br/>
        <w:t xml:space="preserve">                    :border="false"</w:t>
        <w:br/>
        <w:t xml:space="preserve">                    @blur="(e) =&gt; handleInputChange(e, index, good)"</w:t>
        <w:br/>
        <w:t xml:space="preserve">                    height="60"</w:t>
        <w:br/>
        <w:t xml:space="preserve">                    :customStyle="{</w:t>
        <w:br/>
        <w:t xml:space="preserve">                      textAlign: 'center',</w:t>
        <w:br/>
        <w:t xml:space="preserve">                      fontSize: '30rpx',</w:t>
        <w:br/>
        <w:t xml:space="preserve">                      color: '#333',</w:t>
        <w:br/>
        <w:t xml:space="preserve">                      background: '#EDF3FF',</w:t>
        <w:br/>
        <w:t xml:space="preserve">                      borderRadius: '16rpx',</w:t>
        <w:br/>
        <w:t xml:space="preserve">                      width: '150rpx',</w:t>
        <w:br/>
        <w:t xml:space="preserve">                    }"</w:t>
        <w:br/>
        <w:t xml:space="preserve">                  &gt;&lt;/u-input&gt;</w:t>
        <w:br/>
        <w:t xml:space="preserve">                  &amp;nbsp;克</w:t>
        <w:br/>
        <w:t xml:space="preserve">                &lt;/view&gt;</w:t>
        <w:br/>
        <w:t xml:space="preserve">                &lt;u-icon</w:t>
        <w:br/>
        <w:t xml:space="preserve">                  size="40"</w:t>
        <w:br/>
        <w:t xml:space="preserve">                  @click="handleDelete(index)"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          style=" padding-right: 22rpx;"</w:t>
        <w:br/>
        <w:t xml:space="preserve">                &gt;&lt;/u-icon&gt;</w:t>
        <w:br/>
        <w:t xml:space="preserve">              &lt;/view&gt;</w:t>
        <w:br/>
        <w:t xml:space="preserve">            &lt;/view&gt;</w:t>
        <w:br/>
        <w:t xml:space="preserve">          &lt;/scroll-view&gt;</w:t>
        <w:br/>
        <w:t xml:space="preserve">          &lt;view class="save-btn"&gt;</w:t>
        <w:br/>
        <w:t xml:space="preserve">          &lt;u-button</w:t>
        <w:br/>
        <w:t xml:space="preserve">             shape="circle"</w:t>
        <w:br/>
        <w:t xml:space="preserve">             size="default"</w:t>
        <w:br/>
        <w:t xml:space="preserve">             :custom-style="{</w:t>
        <w:br/>
        <w:t xml:space="preserve">                 background: '#1A65ED',</w:t>
        <w:br/>
        <w:t xml:space="preserve">                 borderRadius: '44rpx',</w:t>
        <w:br/>
        <w:t xml:space="preserve">                 color: '#fff',</w:t>
        <w:br/>
        <w:t xml:space="preserve">                 margin:'0 40rpx'</w:t>
        <w:br/>
        <w:t xml:space="preserve">                }"</w:t>
        <w:br/>
        <w:t xml:space="preserve">              @click="handleSave"</w:t>
        <w:br/>
        <w:t xml:space="preserve">                type="primary"</w:t>
        <w:br/>
        <w:t xml:space="preserve">                &gt;保存</w:t>
        <w:br/>
        <w:t xml:space="preserve">              &lt;/u-button&gt;</w:t>
        <w:br/>
        <w:t xml:space="preserve">        &lt;/view&gt;</w:t>
        <w:br/>
        <w:t xml:space="preserve">        &lt;/view&gt;</w:t>
        <w:br/>
        <w:t xml:space="preserve">        &lt;view v-else style="display: flex;justify-content: center;align-items: center; height: 50vh;"&gt;</w:t>
        <w:br/>
        <w:t xml:space="preserve">          &lt;view class="empty"&gt;</w:t>
        <w:br/>
        <w:t xml:space="preserve">            &lt;image</w:t>
        <w:br/>
        <w:t xml:space="preserve">            class="empty-image"</w:t>
        <w:br/>
        <w:t xml:space="preserve">          /&gt;</w:t>
        <w:br/>
        <w:t xml:space="preserve">          &lt;view&gt;</w:t>
        <w:br/>
        <w:t xml:space="preserve">            无法识别,&lt;br /&gt;</w:t>
        <w:br/>
        <w:t xml:space="preserve">            请</w:t>
        <w:br/>
        <w:t xml:space="preserve">            &lt;text class="redirect" @click="handlePhone"&gt;重新上传&lt;/text&gt; 图片或</w:t>
        <w:br/>
        <w:t xml:space="preserve">            &lt;text class="redirect" @click="goToSearch"&gt;手动搜索 &lt;/text&gt;添加</w:t>
        <w:br/>
        <w:t xml:space="preserve">          &lt;/view&gt;</w:t>
        <w:br/>
        <w:t xml:space="preserve">        &lt;/view&gt;</w:t>
        <w:br/>
        <w:t xml:space="preserve">          &lt;/view&gt;</w:t>
        <w:br/>
        <w:t xml:space="preserve">      &lt;/view&gt;</w:t>
        <w:br/>
        <w:t xml:space="preserve">    &lt;/view&gt;</w:t>
        <w:br/>
        <w:t xml:space="preserve">  &lt;/view&gt;</w:t>
        <w:br/>
        <w:t>&lt;/template&gt;</w:t>
        <w:br/>
        <w:t>&lt;script&gt;</w:t>
        <w:br/>
        <w:t>import { apiAll } from "@/utils/aiEncapsulation/util";</w:t>
        <w:br/>
        <w:t>import { callCozeAgent } from "@/utils/aiEncapsulation/dialogue";</w:t>
        <w:br/>
        <w:t>import { retrieveAgent } from "@/utils/aiEncapsulation/retrieve";</w:t>
        <w:br/>
        <w:t>import { listMessageAgent } from "@/utils/aiEncapsulation/listMessage";</w:t>
        <w:br/>
        <w:t>import { RunAgent } from "@/utils/aiEncapsulation/run";</w:t>
        <w:br/>
        <w:t>import { image as uploadImageApi } from "@/api/upload";</w:t>
        <w:br/>
        <w:t>import * as MealApi from "@/api/meal";</w:t>
        <w:br/>
        <w:t>import CustomLoading from '@/components/custom-loading/custom-loading.vue';</w:t>
        <w:br/>
        <w:t>export default {</w:t>
        <w:br/>
        <w:t xml:space="preserve">  components(){</w:t>
        <w:br/>
        <w:t xml:space="preserve">    CustomLoading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},</w:t>
        <w:br/>
        <w:t xml:space="preserve">  data() {</w:t>
        <w:br/>
        <w:t xml:space="preserve">    return {</w:t>
        <w:br/>
        <w:t xml:space="preserve">      src: "",</w:t>
        <w:br/>
        <w:t xml:space="preserve">      srcUrl:"",</w:t>
        <w:br/>
        <w:t xml:space="preserve">      goodList: [],</w:t>
        <w:br/>
        <w:t xml:space="preserve">      mealId: 1,</w:t>
        <w:br/>
        <w:t xml:space="preserve">      meal_date: "",</w:t>
        <w:br/>
        <w:t xml:space="preserve">      loading: true,</w:t>
        <w:br/>
        <w:t xml:space="preserve">      energy:0,</w:t>
        <w:br/>
        <w:t xml:space="preserve">      loadingText:'正在上传图片中',</w:t>
        <w:br/>
        <w:t xml:space="preserve">    };</w:t>
        <w:br/>
        <w:t xml:space="preserve">  },</w:t>
        <w:br/>
        <w:t xml:space="preserve">  watch: {</w:t>
        <w:br/>
        <w:t xml:space="preserve">    goodList(newValue, oldValue) {</w:t>
        <w:br/>
        <w:t xml:space="preserve">      console.log('goodList 发生了变化', newValue, oldValue);</w:t>
        <w:br/>
        <w:t xml:space="preserve">    }</w:t>
        <w:br/>
        <w:t xml:space="preserve">  },</w:t>
        <w:br/>
        <w:t xml:space="preserve">  async onLoad(options) {</w:t>
        <w:br/>
        <w:t xml:space="preserve">    const parseJSON = JSON.parse(options.toJSON || "{}");</w:t>
        <w:br/>
        <w:t xml:space="preserve">    this.mealId = parseJSON.mealId;</w:t>
        <w:br/>
        <w:t xml:space="preserve">    this.meal_date = parseJSON.selectDate;</w:t>
        <w:br/>
        <w:t xml:space="preserve">    this.src=parseJSON.src</w:t>
        <w:br/>
        <w:t xml:space="preserve">    const imagePath = parseJSON.src;</w:t>
        <w:br/>
        <w:t xml:space="preserve">    try {</w:t>
        <w:br/>
        <w:t xml:space="preserve">      const imgRes = await this.uploadImage(imagePath);</w:t>
        <w:br/>
        <w:t xml:space="preserve">      this.srcUrl=imgRes.preview_url;</w:t>
        <w:br/>
        <w:t xml:space="preserve">      await this.runWorkFlow();</w:t>
        <w:br/>
        <w:t xml:space="preserve">    } catch (error) {</w:t>
        <w:br/>
        <w:t xml:space="preserve">      uni.showToast({</w:t>
        <w:br/>
        <w:t xml:space="preserve">        title: "图片处理失败",</w:t>
        <w:br/>
        <w:t xml:space="preserve">        icon: "none",</w:t>
        <w:br/>
        <w:t xml:space="preserve">      });</w:t>
        <w:br/>
        <w:t xml:space="preserve">    }</w:t>
        <w:br/>
        <w:t xml:space="preserve">  },</w:t>
        <w:br/>
        <w:t xml:space="preserve">  methods: {</w:t>
        <w:br/>
        <w:t xml:space="preserve">    async runWorkFlow(){</w:t>
        <w:br/>
        <w:t xml:space="preserve">     const response = await RunAgent(</w:t>
        <w:br/>
        <w:t xml:space="preserve">        {</w:t>
        <w:br/>
        <w:t xml:space="preserve">            image:this.srcUrl,</w:t>
        <w:br/>
        <w:t xml:space="preserve">            type:'这是什么菜'</w:t>
        <w:br/>
        <w:t xml:space="preserve">        }</w:t>
        <w:br/>
        <w:t xml:space="preserve">      )</w:t>
        <w:br/>
        <w:t xml:space="preserve">      if(response.code == 0){</w:t>
        <w:br/>
        <w:t xml:space="preserve">              const good = JSON.parse(response?.data)?.output || [];</w:t>
        <w:br/>
        <w:t xml:space="preserve">              this.goodList=[...good];</w:t>
        <w:br/>
        <w:t xml:space="preserve">           }</w:t>
        <w:br/>
        <w:t xml:space="preserve">           this.loading=false;</w:t>
        <w:br/>
        <w:t xml:space="preserve">    },</w:t>
        <w:br/>
        <w:t xml:space="preserve">    async uploadImage(filePath) {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this.loadingText='正在上传图片中'</w:t>
        <w:br/>
        <w:t xml:space="preserve">      try {</w:t>
        <w:br/>
        <w:t xml:space="preserve">        if (!filePath || typeof filePath !== "string") {</w:t>
        <w:br/>
        <w:t xml:space="preserve">          throw new Error("文件路径无效");</w:t>
        <w:br/>
        <w:t xml:space="preserve">        }</w:t>
        <w:br/>
        <w:t xml:space="preserve">        const files = [</w:t>
        <w:br/>
        <w:t xml:space="preserve">          {</w:t>
        <w:br/>
        <w:t xml:space="preserve">            path: filePath,</w:t>
        <w:br/>
        <w:t xml:space="preserve">            name: "file",</w:t>
        <w:br/>
        <w:t xml:space="preserve">          },</w:t>
        <w:br/>
        <w:t xml:space="preserve">        ];</w:t>
        <w:br/>
        <w:t xml:space="preserve">        const result = await uploadImageApi(files, true);</w:t>
        <w:br/>
        <w:t xml:space="preserve">        if (!result || !result.length) {</w:t>
        <w:br/>
        <w:t xml:space="preserve">          throw new Error("上传失败");</w:t>
        <w:br/>
        <w:t xml:space="preserve">        }</w:t>
        <w:br/>
        <w:t xml:space="preserve">        return result[0];</w:t>
        <w:br/>
        <w:t xml:space="preserve">      } catch (error) {</w:t>
        <w:br/>
        <w:t xml:space="preserve">        console.error("上传图片失败:", error);</w:t>
        <w:br/>
        <w:t xml:space="preserve">        throw error;</w:t>
        <w:br/>
        <w:t xml:space="preserve">      }</w:t>
        <w:br/>
        <w:t xml:space="preserve">    },</w:t>
        <w:br/>
        <w:t xml:space="preserve">    async pollCallCozeAgent(conversation_id, chat_id) {</w:t>
        <w:br/>
        <w:t xml:space="preserve">      const intervalTime = 1000;</w:t>
        <w:br/>
        <w:t xml:space="preserve">      const maxAttempts = 1000000;</w:t>
        <w:br/>
        <w:t xml:space="preserve">      let attempts = 0;</w:t>
        <w:br/>
        <w:t xml:space="preserve">      while (attempts &lt; maxAttempts) {</w:t>
        <w:br/>
        <w:t xml:space="preserve">        try {</w:t>
        <w:br/>
        <w:t xml:space="preserve">          const response = await retrieveAgent(conversation_id, chat_id);</w:t>
        <w:br/>
        <w:t xml:space="preserve">          if (response.data.status === "completed") {</w:t>
        <w:br/>
        <w:t xml:space="preserve">            console.log("轮询结束，接口返回 completed", response);</w:t>
        <w:br/>
        <w:t xml:space="preserve">            return response;</w:t>
        <w:br/>
        <w:t xml:space="preserve">          }</w:t>
        <w:br/>
        <w:t xml:space="preserve">          if (response.data.status === "failed") {</w:t>
        <w:br/>
        <w:t xml:space="preserve">            console.log("轮询结束，接口返回 failed", response);</w:t>
        <w:br/>
        <w:t xml:space="preserve">            return {};</w:t>
        <w:br/>
        <w:t xml:space="preserve">          }</w:t>
        <w:br/>
        <w:t xml:space="preserve">          await new Promise((resolve) =&gt; setTimeout(resolve, intervalTime));</w:t>
        <w:br/>
        <w:t xml:space="preserve">        } catch (error) {</w:t>
        <w:br/>
        <w:t xml:space="preserve">          console.error("轮询过程中出错:", error);</w:t>
        <w:br/>
        <w:t xml:space="preserve">          break;</w:t>
        <w:br/>
        <w:t xml:space="preserve">        }</w:t>
        <w:br/>
        <w:t xml:space="preserve">        attempts++;</w:t>
        <w:br/>
        <w:t xml:space="preserve">      }</w:t>
        <w:br/>
        <w:t xml:space="preserve">      console.error("达到最大尝试次数，未检测到接口返回 completed");</w:t>
        <w:br/>
        <w:t xml:space="preserve">      return null;</w:t>
        <w:br/>
        <w:t xml:space="preserve">    },</w:t>
        <w:br/>
        <w:t xml:space="preserve">    async sendMessage() {</w:t>
        <w:br/>
        <w:t xml:space="preserve">      const messageContent = [</w:t>
        <w:br/>
        <w:t xml:space="preserve">        {</w:t>
        <w:br/>
        <w:t xml:space="preserve">          type: "image",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  file_url: this.srcUrl,</w:t>
        <w:br/>
        <w:t xml:space="preserve">        },</w:t>
        <w:br/>
        <w:t xml:space="preserve">        {</w:t>
        <w:br/>
        <w:t xml:space="preserve">          type: "text",</w:t>
        <w:br/>
        <w:t xml:space="preserve">          text: "这是什么菜",</w:t>
        <w:br/>
        <w:t xml:space="preserve">        },</w:t>
        <w:br/>
        <w:t xml:space="preserve">        {</w:t>
        <w:br/>
        <w:t xml:space="preserve">          type: "text",</w:t>
        <w:br/>
        <w:t xml:space="preserve">          text: '123',</w:t>
        <w:br/>
        <w:t xml:space="preserve">        },</w:t>
        <w:br/>
        <w:t xml:space="preserve">      ];</w:t>
        <w:br/>
        <w:t xml:space="preserve">      try {</w:t>
        <w:br/>
        <w:t xml:space="preserve">        const response = await callCozeAgent(</w:t>
        <w:br/>
        <w:t xml:space="preserve">          JSON.stringify(messageContent),</w:t>
        <w:br/>
        <w:t xml:space="preserve">          (update) =&gt; {</w:t>
        <w:br/>
        <w:t xml:space="preserve">            console.log("update", update);</w:t>
        <w:br/>
        <w:t xml:space="preserve">          },</w:t>
        <w:br/>
        <w:t xml:space="preserve">          null,</w:t>
        <w:br/>
        <w:t xml:space="preserve">          true</w:t>
        <w:br/>
        <w:t xml:space="preserve">        );</w:t>
        <w:br/>
        <w:t xml:space="preserve">        const conversation_id = response.data.conversation_id;</w:t>
        <w:br/>
        <w:t xml:space="preserve">        const chat_id = response.data.id;</w:t>
        <w:br/>
        <w:t xml:space="preserve">        this.loadingText='正在识别菜品中'</w:t>
        <w:br/>
        <w:t xml:space="preserve">        this.pollCallCozeAgent(conversation_id, chat_id).then((res) =&gt; {</w:t>
        <w:br/>
        <w:t xml:space="preserve">          listMessageAgent(conversation_id, chat_id).then((response) =&gt; {</w:t>
        <w:br/>
        <w:t xml:space="preserve">            console.log('sasa',JSON.parse(response?.data[1]?.content)?.output)</w:t>
        <w:br/>
        <w:t xml:space="preserve">           if(response.code == 0){</w:t>
        <w:br/>
        <w:t xml:space="preserve">              const good = JSON.parse(response?.data[1]?.content)?.output || [];</w:t>
        <w:br/>
        <w:t xml:space="preserve">              this.goodList=[...good];</w:t>
        <w:br/>
        <w:t xml:space="preserve">           }</w:t>
        <w:br/>
        <w:t xml:space="preserve">           this.loading=false;</w:t>
        <w:br/>
        <w:t xml:space="preserve">          });</w:t>
        <w:br/>
        <w:t xml:space="preserve">        });</w:t>
        <w:br/>
        <w:t xml:space="preserve">      } catch (error) {</w:t>
        <w:br/>
        <w:t xml:space="preserve">        console.error("调用 Coze API 失败：", error);</w:t>
        <w:br/>
        <w:t xml:space="preserve">        uni.showToast({</w:t>
        <w:br/>
        <w:t xml:space="preserve">          title: "发送失败",</w:t>
        <w:br/>
        <w:t xml:space="preserve">          icon: "none",</w:t>
        <w:br/>
        <w:t xml:space="preserve">          duration: 2000,</w:t>
        <w:br/>
        <w:t xml:space="preserve">        });</w:t>
        <w:br/>
        <w:t xml:space="preserve">      }</w:t>
        <w:br/>
        <w:t xml:space="preserve">    },</w:t>
        <w:br/>
        <w:t xml:space="preserve">    removeItemAtIndex(array, index) {</w:t>
        <w:br/>
        <w:t xml:space="preserve">      if (index &gt;= 0 &amp;&amp; index &lt; array.length) {</w:t>
        <w:br/>
        <w:t xml:space="preserve">        array.splice(index, 1);</w:t>
        <w:br/>
        <w:t xml:space="preserve">      }</w:t>
        <w:br/>
        <w:t xml:space="preserve">    },</w:t>
        <w:br/>
        <w:t xml:space="preserve">    handleDelete(index) {</w:t>
        <w:br/>
        <w:t xml:space="preserve">      this.removeItemAtIndex(this.goodList, index);</w:t>
        <w:br/>
        <w:t xml:space="preserve">    },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handleSave() {</w:t>
        <w:br/>
        <w:t xml:space="preserve">        const dishes = this.goodList.map(item =&gt; {</w:t>
        <w:br/>
        <w:t xml:space="preserve">          const {</w:t>
        <w:br/>
        <w:t xml:space="preserve">          id: dishes_id,</w:t>
        <w:br/>
        <w:t xml:space="preserve">          weight: dishes_weight,</w:t>
        <w:br/>
        <w:t xml:space="preserve">          name: dishes_name</w:t>
        <w:br/>
        <w:t xml:space="preserve">      } = item;</w:t>
        <w:br/>
        <w:t xml:space="preserve">      return {</w:t>
        <w:br/>
        <w:t xml:space="preserve">          dishes_id: Number(dishes_id),</w:t>
        <w:br/>
        <w:t xml:space="preserve">          dishes_weight: Number(dishes_weight || 0) ,</w:t>
        <w:br/>
        <w:t xml:space="preserve">          dishes_name</w:t>
        <w:br/>
        <w:t xml:space="preserve">      };</w:t>
        <w:br/>
        <w:t xml:space="preserve">      });</w:t>
        <w:br/>
        <w:t xml:space="preserve">      const params = {</w:t>
        <w:br/>
        <w:t xml:space="preserve">        form: {</w:t>
        <w:br/>
        <w:t xml:space="preserve">          meal_times: this.mealId,</w:t>
        <w:br/>
        <w:t xml:space="preserve">          meal_date: this.meal_date,</w:t>
        <w:br/>
        <w:t xml:space="preserve">          dishes,</w:t>
        <w:br/>
        <w:t xml:space="preserve">        },</w:t>
        <w:br/>
        <w:t xml:space="preserve">      };</w:t>
        <w:br/>
        <w:t xml:space="preserve">      MealApi.mealAdd(params).then((res) =&gt; {</w:t>
        <w:br/>
        <w:t xml:space="preserve">        this.timer = setTimeout(() =&gt; {</w:t>
        <w:br/>
        <w:t xml:space="preserve">          uni.showToast({</w:t>
        <w:br/>
        <w:t xml:space="preserve">            title: res.message,</w:t>
        <w:br/>
        <w:t xml:space="preserve">            icon: "none",</w:t>
        <w:br/>
        <w:t xml:space="preserve">          });</w:t>
        <w:br/>
        <w:t xml:space="preserve">          uni.navigateBack({</w:t>
        <w:br/>
        <w:t xml:space="preserve">                delta: 1</w:t>
        <w:br/>
        <w:t xml:space="preserve">            });</w:t>
        <w:br/>
        <w:t xml:space="preserve">        }, 1000);</w:t>
        <w:br/>
        <w:t xml:space="preserve">      });</w:t>
        <w:br/>
        <w:t xml:space="preserve">    },</w:t>
        <w:br/>
        <w:t xml:space="preserve">    handleInputChange(e, index, good) {</w:t>
        <w:br/>
        <w:t xml:space="preserve">      good.weight = e;</w:t>
        <w:br/>
        <w:t xml:space="preserve">      const params={</w:t>
        <w:br/>
        <w:t xml:space="preserve">        id:Number(good.id),</w:t>
        <w:br/>
        <w:t xml:space="preserve">        weight:e||0</w:t>
        <w:br/>
        <w:t xml:space="preserve">      }</w:t>
        <w:br/>
        <w:t xml:space="preserve">      MealApi.detailWithWeight(params).then(res=&gt;{</w:t>
        <w:br/>
        <w:t>&lt;template&gt;</w:t>
        <w:br/>
        <w:t xml:space="preserve">  &lt;view class="container"&gt;</w:t>
        <w:br/>
        <w:t xml:space="preserve">    &lt;view class="search"&gt;</w:t>
        <w:br/>
        <w:t xml:space="preserve">      &lt;u-search</w:t>
        <w:br/>
        <w:t xml:space="preserve">        clearabled</w:t>
        <w:br/>
        <w:t xml:space="preserve">        placeholder="请输入食物名称"</w:t>
        <w:br/>
        <w:t xml:space="preserve">        shape="round"</w:t>
        <w:br/>
        <w:t xml:space="preserve">        animation="true"</w:t>
        <w:br/>
        <w:t xml:space="preserve">        :show-action="false"</w:t>
        <w:br/>
        <w:t xml:space="preserve">        v-model="searchFood"</w:t>
        <w:br/>
        <w:t xml:space="preserve">        @search="handleSearchFood"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&gt;&lt;/u-search&gt;</w:t>
        <w:br/>
        <w:t xml:space="preserve">    &lt;/view&gt;</w:t>
        <w:br/>
        <w:t xml:space="preserve">    &lt;commodity</w:t>
        <w:br/>
        <w:t xml:space="preserve">      ref="mescrollItem"</w:t>
        <w:br/>
        <w:t xml:space="preserve">      :list="list"</w:t>
        <w:br/>
        <w:t xml:space="preserve">      :setting="setting"</w:t>
        <w:br/>
        <w:t xml:space="preserve">      @addFood="handleAddFood"</w:t>
        <w:br/>
        <w:t xml:space="preserve">      :searchFood="searchFood"</w:t>
        <w:br/>
        <w:t xml:space="preserve">    /&gt;</w:t>
        <w:br/>
        <w:t xml:space="preserve">    &lt;view class="goods-carts" :style="{ zIndex: foodVisiable &amp;&amp; !showEditFoodModal ? 99999 : 999 }"&gt;</w:t>
        <w:br/>
        <w:t xml:space="preserve">      &lt;view class="add-meal"&gt;</w:t>
        <w:br/>
        <w:t xml:space="preserve">        &lt;view class="image-with-badge" @click="handleAddDetail"&gt;</w:t>
        <w:br/>
        <w:t xml:space="preserve">          &lt;image</w:t>
        <w:br/>
        <w:t xml:space="preserve">            :src="`${ossUrl}static/${</w:t>
        <w:br/>
        <w:t xml:space="preserve">              badge</w:t>
        <w:br/>
        <w:t xml:space="preserve">                ? 'shop'</w:t>
        <w:br/>
        <w:t xml:space="preserve">                : 'shop_disabled'</w:t>
        <w:br/>
        <w:t xml:space="preserve">            }.svg`"</w:t>
        <w:br/>
        <w:t xml:space="preserve">            style="width: 80rpx; height: 80rpx"</w:t>
        <w:br/>
        <w:t xml:space="preserve">          /&gt;</w:t>
        <w:br/>
        <w:t xml:space="preserve">          &lt;u-badge</w:t>
        <w:br/>
        <w:t xml:space="preserve">            :is-dot="false"</w:t>
        <w:br/>
        <w:t xml:space="preserve">            type="error"</w:t>
        <w:br/>
        <w:t xml:space="preserve">            :absolute="true"</w:t>
        <w:br/>
        <w:t xml:space="preserve">            :offset="'[0,0]'"</w:t>
        <w:br/>
        <w:t xml:space="preserve">            :count="badge"</w:t>
        <w:br/>
        <w:t xml:space="preserve">          &gt;&lt;/u-badge&gt;</w:t>
        <w:br/>
        <w:t xml:space="preserve">        &lt;/view&gt;</w:t>
        <w:br/>
        <w:t xml:space="preserve">        &lt;view class="meal-title"&gt;{{ mealMap[mealId] }}&lt;/view&gt;</w:t>
        <w:br/>
        <w:t xml:space="preserve">      &lt;/view&gt;</w:t>
        <w:br/>
        <w:t xml:space="preserve">      &lt;u-button shape="circle" size="large" type="primary"  @click="handleSubmit()" :disabled="disabledBtn"</w:t>
        <w:br/>
        <w:t xml:space="preserve">        :custom-style="{</w:t>
        <w:br/>
        <w:t xml:space="preserve">          padding:'22rpx 118rpx',</w:t>
        <w:br/>
        <w:t xml:space="preserve">          fontSize: '30rpx',</w:t>
        <w:br/>
        <w:t xml:space="preserve">          height: '86rpx',</w:t>
        <w:br/>
        <w:t xml:space="preserve">          background: 'linear-gradient(90deg, #389EF7 0%, #1A65ED 100%)',</w:t>
        <w:br/>
        <w:t xml:space="preserve">           border: 'none'</w:t>
        <w:br/>
        <w:t xml:space="preserve">        }"</w:t>
        <w:br/>
        <w:t xml:space="preserve">      &gt;完成&lt;/u-button&gt;</w:t>
        <w:br/>
        <w:t xml:space="preserve">    &lt;/view&gt;</w:t>
        <w:br/>
        <w:t xml:space="preserve">    &lt;u-popup</w:t>
        <w:br/>
        <w:t xml:space="preserve">      v-model="foodVisiable"</w:t>
        <w:br/>
        <w:t xml:space="preserve">      mode="bottom"</w:t>
        <w:br/>
        <w:t xml:space="preserve">      length="48%"</w:t>
        <w:br/>
        <w:t xml:space="preserve">      border-radius="16"</w:t>
        <w:br/>
        <w:t xml:space="preserve">      :safe-area-inset-bottom="true"</w:t>
        <w:br/>
        <w:t xml:space="preserve">    &gt;</w:t>
        <w:br/>
        <w:t xml:space="preserve">      &lt;view class="goods-sum"&gt;</w:t>
        <w:br/>
        <w:t xml:space="preserve">        &lt;view class="goods-sum-title"&gt;</w:t>
        <w:br/>
        <w:t xml:space="preserve">          共 {{ badge }} 条记录,总计{{ energy }}千卡&lt;/view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&gt;</w:t>
        <w:br/>
        <w:t xml:space="preserve">        &lt;scroll-view scroll-y="true" style="height: 50%"&gt;</w:t>
        <w:br/>
        <w:t xml:space="preserve">          &lt;view</w:t>
        <w:br/>
        <w:t xml:space="preserve">              v-for="(item, index) in $refs.mescrollItem?.selectedFoodList || []"</w:t>
        <w:br/>
        <w:t xml:space="preserve">              :key="index"</w:t>
        <w:br/>
        <w:t xml:space="preserve">            &gt;</w:t>
        <w:br/>
        <w:t xml:space="preserve">              &lt;view class="goods-item"&gt;</w:t>
        <w:br/>
        <w:t xml:space="preserve">                &lt;view class="goods-item-left"&gt;</w:t>
        <w:br/>
        <w:t xml:space="preserve">                  &lt;image</w:t>
        <w:br/>
        <w:t xml:space="preserve">                    class="image"</w:t>
        <w:br/>
        <w:t xml:space="preserve">                    :src="item?.file_url || `${ossUrl}default_dish.png`"</w:t>
        <w:br/>
        <w:t xml:space="preserve">                  &gt;&lt;/image&gt;</w:t>
        <w:br/>
        <w:t xml:space="preserve">                &lt;/view&gt;</w:t>
        <w:br/>
        <w:t xml:space="preserve">                &lt;view class="goods-item-right"&gt;</w:t>
        <w:br/>
        <w:t xml:space="preserve">                  &lt;view class="goods-name" @click="handleShowSubCate(item)"&gt;</w:t>
        <w:br/>
        <w:t xml:space="preserve">                    &lt;text class="twoline-hide"&gt;{{ item.dishes_name }}&lt;/text&gt;</w:t>
        <w:br/>
        <w:t xml:space="preserve">                    &lt;view class="oneline-hide"&gt;</w:t>
        <w:br/>
        <w:t xml:space="preserve">                      &lt;template v-if="item?.source  == 3"&gt;</w:t>
        <w:br/>
        <w:t xml:space="preserve">                        &lt;text class="price-x"&gt;{{ item.energy }}千卡&lt;/text&gt; /</w:t>
        <w:br/>
        <w:t xml:space="preserve">                        &lt;text &gt;{{item.dishes_number}}{{ item.unit_name }}&lt;/text&gt;</w:t>
        <w:br/>
        <w:t xml:space="preserve">                      &lt;/template&gt;</w:t>
        <w:br/>
        <w:t xml:space="preserve">                      &lt;template v-else&gt;</w:t>
        <w:br/>
        <w:t xml:space="preserve">                        &lt;text class="price-x"&gt;{{ item.energy }}千卡&lt;/text&gt; /</w:t>
        <w:br/>
        <w:t xml:space="preserve">                        &lt;text &gt; {{ item.weight }}克&lt;/text&gt;</w:t>
        <w:br/>
        <w:t xml:space="preserve">                      &lt;/template&gt;</w:t>
        <w:br/>
        <w:t xml:space="preserve">                    &lt;/view&gt;</w:t>
        <w:br/>
        <w:t xml:space="preserve">                  &lt;/view&gt;</w:t>
        <w:br/>
        <w:t xml:space="preserve">                  &lt;view class="goods-item-desc"  @click="handleDelete(index, item)"&gt;</w:t>
        <w:br/>
        <w:t xml:space="preserve">                    &lt;u-icon</w:t>
        <w:br/>
        <w:t xml:space="preserve">                      size="32"</w:t>
        <w:br/>
        <w:t xml:space="preserve">                      :name="`${ossUrl}delete.svg`"</w:t>
        <w:br/>
        <w:t xml:space="preserve">                    &gt;&lt;/u-icon&gt;</w:t>
        <w:br/>
        <w:t xml:space="preserve">                  &lt;/view&gt;</w:t>
        <w:br/>
        <w:t xml:space="preserve">                &lt;/view&gt;</w:t>
        <w:br/>
        <w:t xml:space="preserve">              &lt;/view&gt;</w:t>
        <w:br/>
        <w:t xml:space="preserve">              &lt;/view&gt;</w:t>
        <w:br/>
        <w:t xml:space="preserve">        &lt;/scroll-view&gt;</w:t>
        <w:br/>
        <w:t xml:space="preserve">      &lt;/view&gt;</w:t>
        <w:br/>
        <w:t xml:space="preserve">    &lt;/u-popup&gt;</w:t>
        <w:br/>
        <w:t xml:space="preserve">    &lt;edit-food</w:t>
        <w:br/>
        <w:t xml:space="preserve">      :value="showEditFoodModal"</w:t>
        <w:br/>
        <w:t xml:space="preserve">      :info="goodInfo"</w:t>
        <w:br/>
        <w:t xml:space="preserve">      @close-popup="handleClosePopup"</w:t>
        <w:br/>
        <w:t xml:space="preserve">      :goodWeight="goodWeight"</w:t>
        <w:br/>
        <w:t xml:space="preserve">      :noApi="true"</w:t>
        <w:br/>
        <w:t xml:space="preserve">      :showKitchen="false"</w:t>
        <w:br/>
        <w:t xml:space="preserve">    /&gt;</w:t>
        <w:br/>
        <w:t xml:space="preserve">    &lt;view v-if="showClockinOverlay" class="clockin-overlay"&gt;</w:t>
        <w:br/>
        <w:t xml:space="preserve">       &lt;view class="modal-mask"&gt;</w:t>
        <w:br/>
        <w:t xml:space="preserve">          &lt;view class="content-wrapper"&gt;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    &lt;view class="modal-content"&gt;</w:t>
        <w:br/>
        <w:t xml:space="preserve">              &lt;view class="title"&gt;打卡成功&lt;/view&gt;</w:t>
        <w:br/>
        <w:t xml:space="preserve">              &lt;view class="score"&gt;</w:t>
        <w:br/>
        <w:t xml:space="preserve">                &lt;text class="plus"&gt;+&lt;/text&gt;</w:t>
        <w:br/>
        <w:t xml:space="preserve">                &lt;text class="num"&gt;1&lt;/text&gt;</w:t>
        <w:br/>
        <w:t xml:space="preserve">                &lt;text class="unit"&gt;积分&lt;/text&gt;</w:t>
        <w:br/>
        <w:t xml:space="preserve">              &lt;/view&gt;</w:t>
        <w:br/>
        <w:t xml:space="preserve">              &lt;view class="desc"&gt;</w:t>
        <w:br/>
        <w:t xml:space="preserve">                &lt;view&gt;成功记录一次饮食，&lt;/view&gt;</w:t>
        <w:br/>
        <w:t xml:space="preserve">                &lt;view&gt;要多努力哦～&lt;/view&gt;</w:t>
        <w:br/>
        <w:t xml:space="preserve">              &lt;/view&gt;</w:t>
        <w:br/>
        <w:t xml:space="preserve">              &lt;view class="confirm-btn" @click="roger()"&gt;</w:t>
        <w:br/>
        <w:t xml:space="preserve">                知道了</w:t>
        <w:br/>
        <w:t xml:space="preserve">              &lt;/view&gt;</w:t>
        <w:br/>
        <w:t xml:space="preserve">            &lt;/view&gt;</w:t>
        <w:br/>
        <w:t xml:space="preserve">          &lt;/view&gt;</w:t>
        <w:br/>
        <w:t xml:space="preserve">        &lt;/view&gt;</w:t>
        <w:br/>
        <w:t xml:space="preserve">    &lt;/view&gt;</w:t>
        <w:br/>
        <w:t xml:space="preserve">  &lt;/view&gt;</w:t>
        <w:br/>
        <w:t>&lt;/template&gt;</w:t>
        <w:br/>
        <w:t>&lt;script&gt;</w:t>
        <w:br/>
        <w:t>import MescrollCompMixin from "@/uni_modules/mescroll-uni/components/mescroll-uni/mixins/mescroll-comp";</w:t>
        <w:br/>
        <w:t>import SettingKeyEnum from "@/common/enum/setting/Key";</w:t>
        <w:br/>
        <w:t>import { PageCategoryStyleEnum } from "@/common/enum/store/page/category";</w:t>
        <w:br/>
        <w:t>import Search from "@/components/search";</w:t>
        <w:br/>
        <w:t>import Primary from "./components/primary";</w:t>
        <w:br/>
        <w:t>import Secondary from "./components/secondary";</w:t>
        <w:br/>
        <w:t>import Commodity from "./components/commodity";</w:t>
        <w:br/>
        <w:t>import * as MealApi from "@/api/meal";</w:t>
        <w:br/>
        <w:t>import { checkLogin } from "@/core/app";</w:t>
        <w:br/>
        <w:t>import EditFood from "./edit-food.vue";</w:t>
        <w:br/>
        <w:t>import config from '@/config.js'</w:t>
        <w:br/>
        <w:t>import storage from "@/utils/storage";</w:t>
        <w:br/>
        <w:t>let lastRefreshTime;</w:t>
        <w:br/>
        <w:t>export default {</w:t>
        <w:br/>
        <w:t xml:space="preserve">  components: {</w:t>
        <w:br/>
        <w:t xml:space="preserve">    Search,</w:t>
        <w:br/>
        <w:t xml:space="preserve">    Primary,</w:t>
        <w:br/>
        <w:t xml:space="preserve">    Secondary,</w:t>
        <w:br/>
        <w:t xml:space="preserve">    Commodity,</w:t>
        <w:br/>
        <w:t xml:space="preserve">    EditFood</w:t>
        <w:br/>
        <w:t xml:space="preserve">  },</w:t>
        <w:br/>
        <w:t xml:space="preserve">  mixins: [MescrollCompMixin],</w:t>
        <w:br/>
        <w:t xml:space="preserve">  data() {</w:t>
        <w:br/>
        <w:t xml:space="preserve">    return {</w:t>
        <w:br/>
        <w:t xml:space="preserve">      ossUrl:config.ossUrl,</w:t>
        <w:br/>
        <w:t xml:space="preserve">      PageCategoryStyleEnum,</w:t>
        <w:br/>
        <w:t xml:space="preserve">      list: [],</w:t>
        <w:br/>
        <w:t xml:space="preserve">      setting: {},</w:t>
        <w:br/>
        <w:t xml:space="preserve">      isLoading: true,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badge: 0,</w:t>
        <w:br/>
        <w:t xml:space="preserve">      energy: 0,</w:t>
        <w:br/>
        <w:t xml:space="preserve">      selectedGoodList: [],</w:t>
        <w:br/>
        <w:t xml:space="preserve">      mealId: 1,</w:t>
        <w:br/>
        <w:t xml:space="preserve">      mealMap: {</w:t>
        <w:br/>
        <w:t xml:space="preserve">        1: "早餐及早加餐",</w:t>
        <w:br/>
        <w:t xml:space="preserve">        2: "午餐及午加餐",</w:t>
        <w:br/>
        <w:t xml:space="preserve">        3: "晚餐及晚加餐",</w:t>
        <w:br/>
        <w:t xml:space="preserve">      },</w:t>
        <w:br/>
        <w:t xml:space="preserve">      searchFood: "",</w:t>
        <w:br/>
        <w:t xml:space="preserve">      selectedFoodList: [],</w:t>
        <w:br/>
        <w:t xml:space="preserve">      meal_date: "",</w:t>
        <w:br/>
        <w:t xml:space="preserve">      timer: null,</w:t>
        <w:br/>
        <w:t xml:space="preserve">      foodVisiable: false,</w:t>
        <w:br/>
        <w:t xml:space="preserve">      showEditFoodModal: false,</w:t>
        <w:br/>
        <w:t xml:space="preserve">      disabledBtn:false,</w:t>
        <w:br/>
        <w:t xml:space="preserve">      showClockinOverlay: false</w:t>
        <w:br/>
        <w:t xml:space="preserve">    };</w:t>
        <w:br/>
        <w:t xml:space="preserve">  },</w:t>
        <w:br/>
        <w:t xml:space="preserve">  onLoad(options) {</w:t>
        <w:br/>
        <w:t xml:space="preserve">    const parseJSON = JSON.parse(storage.get('addMeal') || "{}");</w:t>
        <w:br/>
        <w:t xml:space="preserve">    console.log('parseJSON',parseJSON)</w:t>
        <w:br/>
        <w:t xml:space="preserve">    this.onRefreshPage();</w:t>
        <w:br/>
        <w:t xml:space="preserve">    this.mealId = parseJSON.mealId;</w:t>
        <w:br/>
        <w:t xml:space="preserve">    this.meal_date = parseJSON.selectDate;</w:t>
        <w:br/>
        <w:t xml:space="preserve">  },</w:t>
        <w:br/>
        <w:t xml:space="preserve">  onShow() {</w:t>
        <w:br/>
        <w:t xml:space="preserve">    const isLogin = checkLogin();</w:t>
        <w:br/>
        <w:t xml:space="preserve">    if (isLogin) {</w:t>
        <w:br/>
        <w:t xml:space="preserve">      this.onRefreshPage();</w:t>
        <w:br/>
        <w:t xml:space="preserve">      this.$refs.mescrollItem.onRefreshList();</w:t>
        <w:br/>
        <w:t xml:space="preserve">      const parseJSON = JSON.parse(storage.get('addMeal') || "{}");</w:t>
        <w:br/>
        <w:t xml:space="preserve">      this.mealId = parseJSON.mealId;</w:t>
        <w:br/>
        <w:t xml:space="preserve">      this.meal_date = parseJSON.selectDate;</w:t>
        <w:br/>
        <w:t xml:space="preserve">    }</w:t>
        <w:br/>
        <w:t xml:space="preserve">  },</w:t>
        <w:br/>
        <w:t xml:space="preserve">  onUnload() {</w:t>
        <w:br/>
        <w:t xml:space="preserve">    clearTimeout(this.timer);</w:t>
        <w:br/>
        <w:t xml:space="preserve">    try {</w:t>
        <w:br/>
        <w:t xml:space="preserve">      uni.$emit('wl-kitchen-disconnect-all');</w:t>
        <w:br/>
        <w:t xml:space="preserve">    } catch (err) {</w:t>
        <w:br/>
        <w:t xml:space="preserve">      console.error(err);</w:t>
        <w:br/>
        <w:t xml:space="preserve">    }</w:t>
        <w:br/>
        <w:t xml:space="preserve">  },</w:t>
        <w:br/>
        <w:t xml:space="preserve">  methods: {</w:t>
        <w:br/>
        <w:t xml:space="preserve">    handleShowSubCate(item) {</w:t>
        <w:br/>
        <w:t xml:space="preserve">      this.showEditFoodModal = true;</w:t>
        <w:br/>
        <w:t xml:space="preserve">      const isCustom= item.dishes_source == 3;</w:t>
        <w:br/>
        <w:t xml:space="preserve">     item.custom_weight=item.weight;</w:t>
        <w:br/>
        <w:t xml:space="preserve">      this.goodInfo=item;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this.goodWeight=isCustom ? item.dishes_number :item.weight;</w:t>
        <w:br/>
        <w:t xml:space="preserve">    },</w:t>
        <w:br/>
        <w:t xml:space="preserve">    handleClosePopup(goodInfo){</w:t>
        <w:br/>
        <w:t xml:space="preserve">      this.showEditFoodModal = false;</w:t>
        <w:br/>
        <w:t xml:space="preserve">      this.goodWeight=null;</w:t>
        <w:br/>
        <w:t xml:space="preserve">      this.$refs.mescrollItem.handleEditInfo(goodInfo)</w:t>
        <w:br/>
        <w:t xml:space="preserve">    },</w:t>
        <w:br/>
        <w:t xml:space="preserve">    handleAddDetail() {</w:t>
        <w:br/>
        <w:t xml:space="preserve">      if (!this.badge) return;</w:t>
        <w:br/>
        <w:t xml:space="preserve">      this.foodVisiable = !this.foodVisiable;</w:t>
        <w:br/>
        <w:t xml:space="preserve">    },</w:t>
        <w:br/>
        <w:t xml:space="preserve">    async handleSubmit() {</w:t>
        <w:br/>
        <w:t xml:space="preserve">        let resType = false;</w:t>
        <w:br/>
        <w:t xml:space="preserve">        const getdata ={form: { meal_times: this.mealId,  meal_date: this.meal_date }}</w:t>
        <w:br/>
        <w:t xml:space="preserve">        MealApi.scoreDiet(getdata).then((result) =&gt; {</w:t>
        <w:br/>
        <w:t xml:space="preserve">          resType = result.data.exists</w:t>
        <w:br/>
        <w:t xml:space="preserve">        })</w:t>
        <w:br/>
        <w:t xml:space="preserve">          if (this.disabledBtn) return;</w:t>
        <w:br/>
        <w:t xml:space="preserve">          this.disabledBtn = true;</w:t>
        <w:br/>
        <w:t xml:space="preserve">          try {</w:t>
        <w:br/>
        <w:t xml:space="preserve">            const selectedFoodList = this.$refs.mescrollItem?.selectedFoodList;</w:t>
        <w:br/>
        <w:t xml:space="preserve">            selectedFoodList.forEach(item=&gt;{</w:t>
        <w:br/>
        <w:t xml:space="preserve">              if(item.source == 3){</w:t>
        <w:br/>
        <w:t xml:space="preserve">                item.weight = item.custom_weight;</w:t>
        <w:br/>
        <w:t xml:space="preserve">              }</w:t>
        <w:br/>
        <w:t xml:space="preserve">            })</w:t>
        <w:br/>
        <w:t xml:space="preserve">            const dishes=selectedFoodList.map(item=&gt;{</w:t>
        <w:br/>
        <w:t xml:space="preserve">              return {</w:t>
        <w:br/>
        <w:t xml:space="preserve">                dishes_id: item.dishes_id,</w:t>
        <w:br/>
        <w:t xml:space="preserve">                dishes_number: item.dishes_number,</w:t>
        <w:br/>
        <w:t xml:space="preserve">                dishes_name: item.dishes_name,</w:t>
        <w:br/>
        <w:t xml:space="preserve">                dishes_weight: item.dishes_source == 3 ? item.custom_weight : item.dishes_weight,</w:t>
        <w:br/>
        <w:t>&lt;template&gt;</w:t>
        <w:br/>
        <w:t xml:space="preserve">  &lt;view class="detail"&gt;</w:t>
        <w:br/>
        <w:t xml:space="preserve">    &lt;view class="card" style="margin: 20rpx 0;"&gt;</w:t>
        <w:br/>
        <w:t xml:space="preserve">      &lt;view class="card-title" style="align-items: center;"&gt;</w:t>
        <w:br/>
        <w:t xml:space="preserve">        &lt;view&gt;</w:t>
        <w:br/>
        <w:t xml:space="preserve">          &lt;image :src="`${ossUrl}static/home/${imageMap[mealId]}.svg`" style="width:80rpx;height:80rpx;vertical-align: middle;margin-right: 10rpx;" /&gt;</w:t>
        <w:br/>
        <w:t xml:space="preserve">          {{ mealMap[mealId] }}</w:t>
        <w:br/>
        <w:t xml:space="preserve">        &lt;/view&gt;</w:t>
        <w:br/>
        <w:t xml:space="preserve">        &lt;text class="sub-title"&gt;{{ weight_sum }}克&lt;/text&gt;</w:t>
        <w:br/>
        <w:t xml:space="preserve">      &lt;/view&gt;</w:t>
        <w:br/>
        <w:t xml:space="preserve">      &lt;view class="card-content" v-if="goodList?.length"&gt;</w:t>
        <w:br/>
        <w:t xml:space="preserve">        &lt;u-swipe-action</w:t>
        <w:br/>
        <w:t xml:space="preserve">         :key="good.goods_no"</w:t>
        <w:br/>
        <w:t xml:space="preserve">          v-for="(good, index) in goodList"</w:t>
        <w:br/>
        <w:t xml:space="preserve">          :options="options"</w:t>
        <w:br/>
        <w:t xml:space="preserve">          @open="openSwipeAction(index)"</w:t>
        <w:br/>
        <w:t xml:space="preserve">          @click="()=&gt;clickSwipeAction(index)"</w:t>
        <w:br/>
        <w:t xml:space="preserve">          :show="good.show"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  btnWidth="120"</w:t>
        <w:br/>
        <w:t xml:space="preserve">        &gt;</w:t>
        <w:br/>
        <w:t xml:space="preserve">         &lt;view  class="goods-item"  v-if="goodList?.length"&gt;</w:t>
        <w:br/>
        <w:t xml:space="preserve">            &lt;image class="image" :src="good.file_url ||  `${ossUrl}default_dish.png`" /&gt;</w:t>
        <w:br/>
        <w:t xml:space="preserve">          &lt;view class="goods-item-right" @click="handleShowEditPop(good)" &gt;</w:t>
        <w:br/>
        <w:t xml:space="preserve">            &lt;view class="goods-name"&gt;</w:t>
        <w:br/>
        <w:t xml:space="preserve">              &lt;text class="twoline-hide"&gt;{{ good.dishes_name || '菜品名称' }}&lt;/text&gt;</w:t>
        <w:br/>
        <w:t xml:space="preserve">              &lt;view class="item-prices oneline-hide"&gt;</w:t>
        <w:br/>
        <w:t xml:space="preserve">                &lt;text class="price-x"&gt;</w:t>
        <w:br/>
        <w:t xml:space="preserve">                  &lt;text v-if="good.dishes_source == 3"&gt; {{ good.dishes_number || 0 }}{{ good.unit_name }}&lt;/text&gt;</w:t>
        <w:br/>
        <w:t xml:space="preserve">                  &lt;text v-else&gt;{{ good.dishes_weight || 0 }}克 &lt;/text&gt;</w:t>
        <w:br/>
        <w:t xml:space="preserve">                &lt;/text&gt;</w:t>
        <w:br/>
        <w:t xml:space="preserve">              &lt;/view&gt;</w:t>
        <w:br/>
        <w:t xml:space="preserve">            &lt;/view&gt;</w:t>
        <w:br/>
        <w:t xml:space="preserve">            &lt;view class="desc-right" &gt;</w:t>
        <w:br/>
        <w:t xml:space="preserve">              &lt;text class="price-x"&gt;{{ good.energy || 0}}千卡&lt;/text&gt;</w:t>
        <w:br/>
        <w:t xml:space="preserve">              &lt;image</w:t>
        <w:br/>
        <w:t xml:space="preserve">                :src="`${ossUrl}static/right.svg`"</w:t>
        <w:br/>
        <w:t xml:space="preserve">                style="width: 16rpx; height: 30rpx"</w:t>
        <w:br/>
        <w:t xml:space="preserve">              /&gt;</w:t>
        <w:br/>
        <w:t xml:space="preserve">            &lt;/view&gt;</w:t>
        <w:br/>
        <w:t xml:space="preserve">          &lt;/view&gt;</w:t>
        <w:br/>
        <w:t xml:space="preserve">         &lt;/view&gt;</w:t>
        <w:br/>
        <w:t xml:space="preserve">         &lt;empty v-else :tips="'亲，暂无分类' " /&gt;</w:t>
        <w:br/>
        <w:t xml:space="preserve">        &lt;/u-swipe-action&gt;</w:t>
        <w:br/>
        <w:t xml:space="preserve">      &lt;/view&gt;</w:t>
        <w:br/>
        <w:t xml:space="preserve">      &lt;template v-else&gt;</w:t>
        <w:br/>
        <w:t xml:space="preserve">          &lt;view class="empty"&gt;</w:t>
        <w:br/>
        <w:t xml:space="preserve">            &lt;image</w:t>
        <w:br/>
        <w:t xml:space="preserve">            :src="`${ossUrl}empty.svg`"</w:t>
        <w:br/>
        <w:t xml:space="preserve">            mode="scaleToFill"</w:t>
        <w:br/>
        <w:t xml:space="preserve">            style="width: 100rpx;height: 100rpx; margin-bottom: 20rpx;"</w:t>
        <w:br/>
        <w:t xml:space="preserve">          /&gt;</w:t>
        <w:br/>
        <w:t xml:space="preserve">          &lt;text&gt;暂无数据&lt;/text&gt;</w:t>
        <w:br/>
        <w:t xml:space="preserve">          &lt;/view&gt;</w:t>
        <w:br/>
        <w:t xml:space="preserve">      &lt;/template&gt;</w:t>
        <w:br/>
        <w:t xml:space="preserve">    &lt;/view&gt;</w:t>
        <w:br/>
        <w:t xml:space="preserve">   &lt;view &gt;</w:t>
        <w:br/>
        <w:t xml:space="preserve">    &lt;today-energy  :todayEnergy="todayEnergy" :tipsList="tipsList" :suggestList="suggestList" /&gt;</w:t>
        <w:br/>
        <w:t xml:space="preserve">   &lt;/view&gt;</w:t>
        <w:br/>
        <w:t xml:space="preserve">    &lt;view class="logo"&gt;</w:t>
        <w:br/>
        <w:t xml:space="preserve">    &lt;/view&gt;</w:t>
        <w:br/>
        <w:t xml:space="preserve">    &lt;view class="static-btn"&gt;</w:t>
        <w:br/>
        <w:t xml:space="preserve">      &lt;button class="custom-button" @click="handleAddFood()"&gt;</w:t>
        <w:br/>
        <w:t xml:space="preserve">        &lt;image  :src="`${ossUrl}select-add.svg`" class="custom-icon"   mode="scaleToFill"/&gt;</w:t>
        <w:br/>
        <w:t xml:space="preserve">        选择添加&lt;/button&gt;</w:t>
        <w:br/>
        <w:t xml:space="preserve">      &lt;button</w:t>
        <w:br/>
        <w:t xml:space="preserve">        v-if="!isType8"</w:t>
        <w:br/>
        <w:t xml:space="preserve">        class="custom-button"</w:t>
        <w:br/>
        <w:t xml:space="preserve">        @click="handlePhone()"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style="background-color: #f57440"</w:t>
        <w:br/>
        <w:t xml:space="preserve">      &gt;</w:t>
        <w:br/>
        <w:t xml:space="preserve">      &lt;image  :src="`${ossUrl}phone-add.svg`" class="custom-icon" mode="scaleToFill"/&gt;</w:t>
        <w:br/>
        <w:t xml:space="preserve">        拍照添加</w:t>
        <w:br/>
        <w:t xml:space="preserve">      &lt;/button&gt;</w:t>
        <w:br/>
        <w:t xml:space="preserve">    &lt;/view&gt;</w:t>
        <w:br/>
        <w:t xml:space="preserve">     &lt;edit-food :value="showEditFoodModal" :goodWeight="goodWeight"  @close-popup="handleClosePopup"  :info="goodInfo"/&gt;</w:t>
        <w:br/>
        <w:t xml:space="preserve">  &lt;/view&gt;</w:t>
        <w:br/>
        <w:t>&lt;/template&gt;</w:t>
        <w:br/>
        <w:t>&lt;script&gt;</w:t>
        <w:br/>
        <w:t>import Empty from '@/components/empty'</w:t>
        <w:br/>
        <w:t>import EditFood from './edit-food.vue'</w:t>
        <w:br/>
        <w:t>import * as MealApi from '@/api/meal'</w:t>
        <w:br/>
        <w:t>import config from '@/config.js'</w:t>
        <w:br/>
        <w:t>import TodayEnergy from './today-energy.vue'</w:t>
        <w:br/>
        <w:t>import envConfig from '@/env.js'</w:t>
        <w:br/>
        <w:t>export default {</w:t>
        <w:br/>
        <w:t xml:space="preserve">  components: {</w:t>
        <w:br/>
        <w:t xml:space="preserve">    Empty,</w:t>
        <w:br/>
        <w:t xml:space="preserve">    EditFood,</w:t>
        <w:br/>
        <w:t xml:space="preserve">    TodayEnergy</w:t>
        <w:br/>
        <w:t xml:space="preserve">  },</w:t>
        <w:br/>
        <w:t xml:space="preserve">  data() {</w:t>
        <w:br/>
        <w:t xml:space="preserve">    return {</w:t>
        <w:br/>
        <w:t xml:space="preserve">      goodList: [</w:t>
        <w:br/>
        <w:t xml:space="preserve">      ],</w:t>
        <w:br/>
        <w:t xml:space="preserve">      goodWeight:0,</w:t>
        <w:br/>
        <w:t xml:space="preserve">      goodInfo:{},</w:t>
        <w:br/>
        <w:t xml:space="preserve">      elementList: [{}],</w:t>
        <w:br/>
        <w:t xml:space="preserve">      options: [</w:t>
        <w:br/>
        <w:t xml:space="preserve">        {</w:t>
        <w:br/>
        <w:t xml:space="preserve">          text: "删除",</w:t>
        <w:br/>
        <w:t xml:space="preserve">          style: {</w:t>
        <w:br/>
        <w:t xml:space="preserve">            backgroundColor: "#FF3939",</w:t>
        <w:br/>
        <w:t xml:space="preserve">          },</w:t>
        <w:br/>
        <w:t xml:space="preserve">        },</w:t>
        <w:br/>
        <w:t xml:space="preserve">      ],</w:t>
        <w:br/>
        <w:t xml:space="preserve">      showEditFoodModal: false,</w:t>
        <w:br/>
        <w:t xml:space="preserve">      currentGoodId:null,</w:t>
        <w:br/>
        <w:t xml:space="preserve">      mealId:null,</w:t>
        <w:br/>
        <w:t xml:space="preserve">      supply:{},</w:t>
        <w:br/>
        <w:t xml:space="preserve">      eneryRemmond:{},</w:t>
        <w:br/>
        <w:t xml:space="preserve">      energy:{},</w:t>
        <w:br/>
        <w:t xml:space="preserve">      mealMap:{</w:t>
        <w:br/>
        <w:t xml:space="preserve">        1:'早餐及早加餐',</w:t>
        <w:br/>
        <w:t xml:space="preserve">        2:'午餐及午加餐',</w:t>
        <w:br/>
        <w:t xml:space="preserve">        3:'晚餐及晚加餐',</w:t>
        <w:br/>
        <w:t xml:space="preserve">      },</w:t>
        <w:br/>
        <w:t xml:space="preserve">      weight_sum:0,</w:t>
        <w:br/>
        <w:t xml:space="preserve">      statusMap:{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1:'down',</w:t>
        <w:br/>
        <w:t xml:space="preserve">        2:'normal',</w:t>
        <w:br/>
        <w:t xml:space="preserve">        3:'up',</w:t>
        <w:br/>
        <w:t xml:space="preserve">      },</w:t>
        <w:br/>
        <w:t xml:space="preserve">      imageMap:{</w:t>
        <w:br/>
        <w:t xml:space="preserve">        1:'breakfast',</w:t>
        <w:br/>
        <w:t xml:space="preserve">        2:'lunch',</w:t>
        <w:br/>
        <w:t xml:space="preserve">        3:'dinner',</w:t>
        <w:br/>
        <w:t xml:space="preserve">      },</w:t>
        <w:br/>
        <w:t xml:space="preserve">      imagePath:'',</w:t>
        <w:br/>
        <w:t xml:space="preserve">      echartOption:{</w:t>
        <w:br/>
        <w:t xml:space="preserve">        showBox:false,</w:t>
        <w:br/>
        <w:t xml:space="preserve">        color:['#FF9A9A','#FFCD7E','#8AB4FF'],</w:t>
        <w:br/>
        <w:t xml:space="preserve">        activeRadius:0,</w:t>
        <w:br/>
        <w:t xml:space="preserve">        activeOpacity:0,</w:t>
        <w:br/>
        <w:t xml:space="preserve">        rotateLock: false,</w:t>
        <w:br/>
        <w:t xml:space="preserve">        dataLabel: false,</w:t>
        <w:br/>
        <w:t xml:space="preserve">        enableScroll: false,</w:t>
        <w:br/>
        <w:t xml:space="preserve">        legend: {</w:t>
        <w:br/>
        <w:t xml:space="preserve">          show: false,</w:t>
        <w:br/>
        <w:t xml:space="preserve">        },</w:t>
        <w:br/>
        <w:t xml:space="preserve">        extra: {</w:t>
        <w:br/>
        <w:t xml:space="preserve">          ring: {</w:t>
        <w:br/>
        <w:t xml:space="preserve">            ringWidth: 8,</w:t>
        <w:br/>
        <w:t xml:space="preserve">            activeOpacity: 0,</w:t>
        <w:br/>
        <w:t xml:space="preserve">            offsetAngle: 0,</w:t>
        <w:br/>
        <w:t xml:space="preserve">            labelWidth: 5,</w:t>
        <w:br/>
        <w:t xml:space="preserve">          }</w:t>
        <w:br/>
        <w:t xml:space="preserve">        }</w:t>
        <w:br/>
        <w:t xml:space="preserve">      },</w:t>
        <w:br/>
        <w:t xml:space="preserve">      chartData:{},</w:t>
        <w:br/>
        <w:t xml:space="preserve">      ossUrl:config.ossUrl,</w:t>
        <w:br/>
        <w:t xml:space="preserve">      todayEnergy:{},</w:t>
        <w:br/>
        <w:t xml:space="preserve">      suggestion_show:false,</w:t>
        <w:br/>
        <w:t xml:space="preserve">      suggestList:[],</w:t>
        <w:br/>
        <w:t xml:space="preserve">      tipsList:[],</w:t>
        <w:br/>
        <w:t xml:space="preserve">      isType8: false,</w:t>
        <w:br/>
        <w:t xml:space="preserve">    };</w:t>
        <w:br/>
        <w:t xml:space="preserve">  },</w:t>
        <w:br/>
        <w:t xml:space="preserve">  onLoad(options) {</w:t>
        <w:br/>
        <w:t xml:space="preserve">    try {</w:t>
        <w:br/>
        <w:t xml:space="preserve">      const cfg = (envConfig &amp;&amp; typeof envConfig.getCurrentConfig === 'function') ? envConfig.getCurrentConfig() : null</w:t>
        <w:br/>
        <w:t xml:space="preserve">      this.isType8 = Number(cfg?.type || 0) === 8</w:t>
        <w:br/>
        <w:t xml:space="preserve">    } catch (err) {</w:t>
        <w:br/>
        <w:t xml:space="preserve">      this.isType8 = false</w:t>
        <w:br/>
        <w:t xml:space="preserve">    }</w:t>
        <w:br/>
        <w:t xml:space="preserve">    const parseJSON=JSON.parse(options.toJSON || "{}");</w:t>
        <w:br/>
        <w:t xml:space="preserve">    this.mealId = parseJSON.mealId;</w:t>
        <w:br/>
        <w:t xml:space="preserve">    this.meal_date=parseJSON.selectDate;</w:t>
        <w:br/>
        <w:t xml:space="preserve">  },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onShow() {</w:t>
        <w:br/>
        <w:t xml:space="preserve">    this.getMealDetail( this.mealId ,this.meal_date);</w:t>
        <w:br/>
        <w:t xml:space="preserve">  },</w:t>
        <w:br/>
        <w:t xml:space="preserve">  onShareAppMessage() {</w:t>
        <w:br/>
        <w:t xml:space="preserve">        return {</w:t>
        <w:br/>
        <w:t xml:space="preserve">            desc: '您的专属AI营养顾问',</w:t>
        <w:br/>
        <w:t xml:space="preserve">            path: '/pages/index/index'</w:t>
        <w:br/>
        <w:t xml:space="preserve">        }</w:t>
        <w:br/>
        <w:t xml:space="preserve">    },</w:t>
        <w:br/>
        <w:t xml:space="preserve">    onShareTimeline() {</w:t>
        <w:br/>
        <w:t xml:space="preserve">        return {</w:t>
        <w:br/>
        <w:t xml:space="preserve">            query: ''</w:t>
        <w:br/>
        <w:t xml:space="preserve">        }</w:t>
        <w:br/>
        <w:t xml:space="preserve">    },</w:t>
        <w:br/>
        <w:t xml:space="preserve">  methods: {</w:t>
        <w:br/>
        <w:t xml:space="preserve">    async getMealDetail(id,date) {</w:t>
        <w:br/>
        <w:t xml:space="preserve">      const meal_times=id</w:t>
        <w:br/>
        <w:t xml:space="preserve">      const meal_date=date;</w:t>
        <w:br/>
        <w:t xml:space="preserve">      await MealApi.mealInfo({</w:t>
        <w:br/>
        <w:t xml:space="preserve">        meal_date,</w:t>
        <w:br/>
        <w:t xml:space="preserve">        meal_times,</w:t>
        <w:br/>
        <w:t xml:space="preserve">      }).then(res=&gt;{</w:t>
        <w:br/>
        <w:t xml:space="preserve">        this.goodList=res.data?.list;</w:t>
        <w:br/>
        <w:t xml:space="preserve">        this.supply=res.data?.supply || {</w:t>
        <w:br/>
        <w:t xml:space="preserve">          ratio:{</w:t>
        <w:br/>
        <w:t xml:space="preserve">            carbohydrate:0,</w:t>
        <w:br/>
        <w:t xml:space="preserve">            fat:0,</w:t>
        <w:br/>
        <w:t xml:space="preserve">            protein:0</w:t>
        <w:br/>
        <w:t xml:space="preserve">          },</w:t>
        <w:br/>
        <w:t xml:space="preserve">          table:{</w:t>
        <w:br/>
        <w:t xml:space="preserve">            carbohydrate:{ratio: 0,reality: "0",status: "2"},</w:t>
        <w:br/>
        <w:t xml:space="preserve">            fat:{ratio:0,reality: "0",status: "2"},</w:t>
        <w:br/>
        <w:t xml:space="preserve">            protein:{ratio: 0,reality: "0",status: "2"},</w:t>
        <w:br/>
        <w:t xml:space="preserve">          }</w:t>
        <w:br/>
        <w:t xml:space="preserve">        };</w:t>
        <w:br/>
        <w:t xml:space="preserve">        this.energy=res.data?.energy || {};</w:t>
        <w:br/>
        <w:t xml:space="preserve">        this.echartData=res.data?.energy?.reality || 0;</w:t>
        <w:br/>
        <w:t xml:space="preserve">        this.weight_sum=res.data?.weight_sum || 0;</w:t>
        <w:br/>
        <w:t>&lt;template&gt;</w:t>
        <w:br/>
        <w:t xml:space="preserve">  &lt;view&gt;</w:t>
        <w:br/>
        <w:t xml:space="preserve">    &lt;custom-navbar class="customnavbar" title="支付订单" :goback="goback" :showBack="true" :showHome="false" /&gt;</w:t>
        <w:br/>
        <w:t xml:space="preserve">    &lt;view v-if="!isLoading" class="container" :style="appThemeStyle"&gt;</w:t>
        <w:br/>
        <w:t xml:space="preserve">      &lt;view class="order-info"&gt;</w:t>
        <w:br/>
        <w:t xml:space="preserve">        &lt;view v-if="order.showExpiration" class="order-countdown"&gt;</w:t>
        <w:br/>
        <w:t xml:space="preserve">          &lt;text class="m-r-6"&gt;剩余时间&lt;/text&gt;</w:t>
        <w:br/>
        <w:t xml:space="preserve">          &lt;count-down :date="order.expirationTime" separator="zh" theme="text" /&gt;</w:t>
        <w:br/>
        <w:t xml:space="preserve">        &lt;/view&gt;</w:t>
        <w:br/>
        <w:t xml:space="preserve">        &lt;view class="order-amount"&gt;</w:t>
        <w:br/>
        <w:t xml:space="preserve">          &lt;text class="unit"&gt;￥&lt;/text&gt;</w:t>
        <w:br/>
        <w:t xml:space="preserve">          &lt;text class="amount"&gt;{{ order.pay_price }}&lt;/text&gt;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&lt;/view&gt;</w:t>
        <w:br/>
        <w:t xml:space="preserve">      &lt;/view&gt;</w:t>
        <w:br/>
        <w:t xml:space="preserve">      &lt;view class="payment-method"&gt;</w:t>
        <w:br/>
        <w:t xml:space="preserve">        &lt;view v-for="(item, index) in methods" :key="index" class="pay-item dis-flex flex-x-between" @click="handleSelectPayType(index)"&gt;</w:t>
        <w:br/>
        <w:t xml:space="preserve">          &lt;view class="item-left dis-flex flex-y-center"&gt;</w:t>
        <w:br/>
        <w:t xml:space="preserve">            &lt;view class="item-left_icon" :class="[item.method]"&gt;</w:t>
        <w:br/>
        <w:t xml:space="preserve">              &lt;text class="iconfont" :class="[PayMethodIconEnum[item.method]]"&gt;&lt;/text&gt;</w:t>
        <w:br/>
        <w:t xml:space="preserve">            &lt;/view&gt;</w:t>
        <w:br/>
        <w:t xml:space="preserve">            &lt;view class="item-left_text"&gt;</w:t>
        <w:br/>
        <w:t xml:space="preserve">              &lt;text&gt;{{ PayMethodEnum[item.method].name }}&lt;/text&gt;</w:t>
        <w:br/>
        <w:t xml:space="preserve">            &lt;/view&gt;</w:t>
        <w:br/>
        <w:t xml:space="preserve">            &lt;view v-if="item.method === PayMethodEnum.BALANCE.value" class="user-balance"&gt;</w:t>
        <w:br/>
        <w:t xml:space="preserve">              &lt;text&gt;(可用￥{{ personal.balance }}元)&lt;/text&gt;</w:t>
        <w:br/>
        <w:t xml:space="preserve">            &lt;/view&gt;</w:t>
        <w:br/>
        <w:t xml:space="preserve">          &lt;/view&gt;</w:t>
        <w:br/>
        <w:t xml:space="preserve">          &lt;view class="item-right col-m" v-if="curPaymentItem &amp;&amp; curPaymentItem.method == item.method"&gt;</w:t>
        <w:br/>
        <w:t xml:space="preserve">            &lt;text class="iconfont icon-check"&gt;&lt;/text&gt;</w:t>
        <w:br/>
        <w:t xml:space="preserve">          &lt;/view&gt;</w:t>
        <w:br/>
        <w:t xml:space="preserve">        &lt;/view&gt;</w:t>
        <w:br/>
        <w:t xml:space="preserve">      &lt;/view&gt;</w:t>
        <w:br/>
        <w:t xml:space="preserve">      &lt;view class="footer-fixed"&gt;</w:t>
        <w:br/>
        <w:t xml:space="preserve">        &lt;view class="btn-wrapper"&gt;</w:t>
        <w:br/>
        <w:t xml:space="preserve">          &lt;view class="btn-item btn-item-main" :class="{ disabled }" @click="handleSubmit()"&gt;确认支付&lt;/view&gt;</w:t>
        <w:br/>
        <w:t xml:space="preserve">        &lt;/view&gt;</w:t>
        <w:br/>
        <w:t xml:space="preserve">      &lt;/view&gt;</w:t>
        <w:br/>
        <w:t xml:space="preserve">      &lt;u-modal v-if="tempUnifyData" v-model="showConfirmModal" title="支付确认" show-cancel-button confirm-text="已完成支付"</w:t>
        <w:br/>
        <w:t xml:space="preserve">        :confirm-color="appTheme.mainBg" negative-top="100" :asyncClose="true"</w:t>
        <w:br/>
        <w:t xml:space="preserve">        @confirm="onTradeQuery(tempUnifyData.outTradeNo, tempUnifyData.method)"&gt;</w:t>
        <w:br/>
        <w:t xml:space="preserve">        &lt;view class="modal-content"&gt;</w:t>
        <w:br/>
        <w:t xml:space="preserve">          &lt;text&gt;请在{{ PayMethodClientNameEnum[tempUnifyData.method] }}内完成支付，如果您已经支付成功，请点击“已完成支付”按钮&lt;/text&gt;</w:t>
        <w:br/>
        <w:t xml:space="preserve">        &lt;/view&gt;</w:t>
        <w:br/>
        <w:t xml:space="preserve">      &lt;/u-modal&gt;</w:t>
        <w:br/>
        <w:t xml:space="preserve">    &lt;/view&gt;</w:t>
        <w:br/>
        <w:t xml:space="preserve">  &lt;/view&gt;</w:t>
        <w:br/>
        <w:t>&lt;/template&gt;</w:t>
        <w:br/>
        <w:t>&lt;script&gt;</w:t>
        <w:br/>
        <w:t xml:space="preserve">  import CustomNavbar from '@/components/custom-navbar/index.vue';</w:t>
        <w:br/>
        <w:t xml:space="preserve">  import storage from '@/utils/storage'</w:t>
        <w:br/>
        <w:t xml:space="preserve">  import { inArray, urlEncode } from '@/utils/util'</w:t>
        <w:br/>
        <w:t xml:space="preserve">  import { Alipay, Wechat } from '@/core/payment'</w:t>
        <w:br/>
        <w:t xml:space="preserve">  import CountDown from '@/components/countdown'</w:t>
        <w:br/>
        <w:t xml:space="preserve">  import { PayMethodEnum } from '@/common/enum/payment'</w:t>
        <w:br/>
        <w:t xml:space="preserve">  import { PayStatusEnum } from '@/common/enum/order'</w:t>
        <w:br/>
        <w:t xml:space="preserve">  import * as CashierApi from '@/api/cashier'</w:t>
        <w:br/>
        <w:t xml:space="preserve">  const PayMethodIconEnum = {</w:t>
        <w:br/>
        <w:t xml:space="preserve">    [PayMethodEnum.WECHAT.value]: 'icon-wechat-pay',</w:t>
        <w:br/>
        <w:t xml:space="preserve">    [PayMethodEnum.ALIPAY.value]: 'icon-alipay',</w:t>
        <w:br/>
        <w:t xml:space="preserve">    [PayMethodEnum.BALANCE.value]: 'icon-balance-pay'</w:t>
        <w:br/>
        <w:t xml:space="preserve">  }</w:t>
        <w:br/>
        <w:t xml:space="preserve">  const PayMethodClientNameEnum = {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[PayMethodEnum.WECHAT.value]: '微信',</w:t>
        <w:br/>
        <w:t xml:space="preserve">    [PayMethodEnum.ALIPAY.value]: '支付宝'</w:t>
        <w:br/>
        <w:t xml:space="preserve">  }</w:t>
        <w:br/>
        <w:t xml:space="preserve">  const getTempUnifyData = orderKey =&gt; {</w:t>
        <w:br/>
        <w:t xml:space="preserve">    const tempUnifyData = storage.get('tempUnifyData_' + orderKey)</w:t>
        <w:br/>
        <w:t xml:space="preserve">    if (tempUnifyData) {</w:t>
        <w:br/>
        <w:t xml:space="preserve">      storage.remove('tempUnifyData_' + orderKey)</w:t>
        <w:br/>
        <w:t xml:space="preserve">      return tempUnifyData</w:t>
        <w:br/>
        <w:t xml:space="preserve">    }</w:t>
        <w:br/>
        <w:t xml:space="preserve">    return null</w:t>
        <w:br/>
        <w:t xml:space="preserve">  }</w:t>
        <w:br/>
        <w:t xml:space="preserve">  export default {</w:t>
        <w:br/>
        <w:t xml:space="preserve">    components: {</w:t>
        <w:br/>
        <w:t xml:space="preserve">      CountDown,</w:t>
        <w:br/>
        <w:t xml:space="preserve">      CustomNavbar</w:t>
        <w:br/>
        <w:t xml:space="preserve">    },</w:t>
        <w:br/>
        <w:t xml:space="preserve">    data() {</w:t>
        <w:br/>
        <w:t xml:space="preserve">      return {</w:t>
        <w:br/>
        <w:t xml:space="preserve">        isLoading: true,</w:t>
        <w:br/>
        <w:t xml:space="preserve">        disabled: false,</w:t>
        <w:br/>
        <w:t xml:space="preserve">        PayMethodEnum,</w:t>
        <w:br/>
        <w:t xml:space="preserve">        PayMethodIconEnum,</w:t>
        <w:br/>
        <w:t xml:space="preserve">        PayMethodClientNameEnum,</w:t>
        <w:br/>
        <w:t xml:space="preserve">        curPaymentItem: null,</w:t>
        <w:br/>
        <w:t xml:space="preserve">        orderId: null,</w:t>
        <w:br/>
        <w:t xml:space="preserve">        order: {},</w:t>
        <w:br/>
        <w:t xml:space="preserve">        personal: { balance: '0.00' },</w:t>
        <w:br/>
        <w:t xml:space="preserve">        methods: [],</w:t>
        <w:br/>
        <w:t xml:space="preserve">        showConfirmModal: false,</w:t>
        <w:br/>
        <w:t xml:space="preserve">        tempUnifyData: { outTradeNo: '', method: '' },</w:t>
        <w:br/>
        <w:t xml:space="preserve">        goback: 1,</w:t>
        <w:br/>
        <w:t xml:space="preserve">        returnUrl: 'pages/order/index'</w:t>
        <w:br/>
        <w:t xml:space="preserve">      }</w:t>
        <w:br/>
        <w:t xml:space="preserve">    },</w:t>
        <w:br/>
        <w:t xml:space="preserve">    onLoad(options) {</w:t>
        <w:br/>
        <w:t xml:space="preserve">      console.log(options);</w:t>
        <w:br/>
        <w:t xml:space="preserve">      this.orderId = options.orderId</w:t>
        <w:br/>
        <w:t xml:space="preserve">      if(options.goback){</w:t>
        <w:br/>
        <w:t xml:space="preserve">        this.goback = options.goback</w:t>
        <w:br/>
        <w:t xml:space="preserve">      }</w:t>
        <w:br/>
        <w:t xml:space="preserve">      if(options.returnUrl){</w:t>
        <w:br/>
        <w:t xml:space="preserve">        this.returnUrl = options.returnUrl</w:t>
        <w:br/>
        <w:t xml:space="preserve">      }</w:t>
        <w:br/>
        <w:t xml:space="preserve">    },</w:t>
        <w:br/>
        <w:t xml:space="preserve">    onShow() {</w:t>
        <w:br/>
        <w:t xml:space="preserve">      this.$nextTick(() =&gt; {</w:t>
        <w:br/>
        <w:t xml:space="preserve">        this.getCashierInfo()</w:t>
        <w:br/>
        <w:t xml:space="preserve">      })</w:t>
        <w:br/>
        <w:t xml:space="preserve">    },</w:t>
        <w:br/>
        <w:t xml:space="preserve">    onUnload() {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if(this.goback ==2){</w:t>
        <w:br/>
        <w:t xml:space="preserve">        uni.switchTab({</w:t>
        <w:br/>
        <w:t xml:space="preserve">            url: '/pages/order/index',</w:t>
        <w:br/>
        <w:t xml:space="preserve">          });</w:t>
        <w:br/>
        <w:t xml:space="preserve">        }</w:t>
        <w:br/>
        <w:t xml:space="preserve">    },</w:t>
        <w:br/>
        <w:t xml:space="preserve">    methods: {</w:t>
        <w:br/>
        <w:t xml:space="preserve">      getCashierInfo() {</w:t>
        <w:br/>
        <w:t xml:space="preserve">        const app = this</w:t>
        <w:br/>
        <w:t xml:space="preserve">        app.isLoading = true</w:t>
        <w:br/>
        <w:t xml:space="preserve">        CashierApi.orderInfo(app.orderId, { client: app.platform })</w:t>
        <w:br/>
        <w:t xml:space="preserve">          .then(result =&gt; {</w:t>
        <w:br/>
        <w:t xml:space="preserve">            app.order = result.data.order</w:t>
        <w:br/>
        <w:t xml:space="preserve">            app.personal = result.data.personal</w:t>
        <w:br/>
        <w:t xml:space="preserve">            app.methods = result.data.paymentMethods</w:t>
        <w:br/>
        <w:t xml:space="preserve">            app.isLoading = false</w:t>
        <w:br/>
        <w:t xml:space="preserve">            app.setDefaultPayType()</w:t>
        <w:br/>
        <w:t xml:space="preserve">            app.checkOrderPayStatus()</w:t>
        <w:br/>
        <w:t xml:space="preserve">            this.performance()</w:t>
        <w:br/>
        <w:t xml:space="preserve">          })</w:t>
        <w:br/>
        <w:t xml:space="preserve">      },</w:t>
        <w:br/>
        <w:t xml:space="preserve">      setDefaultPayType() {</w:t>
        <w:br/>
        <w:t xml:space="preserve">        const app = this</w:t>
        <w:br/>
        <w:t xml:space="preserve">        if (app.disabled) return</w:t>
        <w:br/>
        <w:t xml:space="preserve">        if (app.curPaymentItem) return</w:t>
        <w:br/>
        <w:t xml:space="preserve">        const defaultIndex = app.methods.findIndex(item =&gt; item.is_default == true)</w:t>
        <w:br/>
        <w:t xml:space="preserve">        defaultIndex &gt; -1 &amp;&amp; app.handleSelectPayType(defaultIndex)</w:t>
        <w:br/>
        <w:t xml:space="preserve">      },</w:t>
        <w:br/>
        <w:t xml:space="preserve">      checkOrderPayStatus() {</w:t>
        <w:br/>
        <w:t xml:space="preserve">        const app = this</w:t>
        <w:br/>
        <w:t xml:space="preserve">        if (app.order.pay_status == PayStatusEnum.SUCCESS.value) {</w:t>
        <w:br/>
        <w:t xml:space="preserve">          app.$toast('恭喜您，订单已付款成功')</w:t>
        <w:br/>
        <w:t xml:space="preserve">          app.onSuccessNav()</w:t>
        <w:br/>
        <w:t xml:space="preserve">        }</w:t>
        <w:br/>
        <w:t xml:space="preserve">      },</w:t>
        <w:br/>
        <w:t xml:space="preserve">      handleSelectPayType(index) {</w:t>
        <w:br/>
        <w:t xml:space="preserve">        this.curPaymentItem = this.methods[index]</w:t>
        <w:br/>
        <w:t xml:space="preserve">      },</w:t>
        <w:br/>
        <w:t xml:space="preserve">      performance() {</w:t>
        <w:br/>
        <w:t xml:space="preserve">        const app = this</w:t>
        <w:br/>
        <w:t xml:space="preserve">        if (app.order.pay_status == PayStatusEnum.PENDING.value) {</w:t>
        <w:br/>
        <w:t xml:space="preserve">          const performanceData = getTempUnifyData(app.orderId)</w:t>
        <w:br/>
        <w:t xml:space="preserve">          if (performanceData) {</w:t>
        <w:br/>
        <w:t xml:space="preserve">            app.tempUnifyData = performanceData</w:t>
        <w:br/>
        <w:t xml:space="preserve">            app.showConfirmModal = true</w:t>
        <w:br/>
        <w:t xml:space="preserve">          }</w:t>
        <w:br/>
        <w:t xml:space="preserve">        }</w:t>
        <w:br/>
        <w:t xml:space="preserve">      },</w:t>
        <w:br/>
        <w:t xml:space="preserve">      handleSubmit() {</w:t>
        <w:br/>
        <w:t xml:space="preserve">        const app = this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if (!app.curPaymentItem) {</w:t>
        <w:br/>
        <w:t xml:space="preserve">          app.$toast('您还没有选择支付方式')</w:t>
        <w:br/>
        <w:t xml:space="preserve">          return</w:t>
        <w:br/>
        <w:t xml:space="preserve">        }</w:t>
        <w:br/>
        <w:t xml:space="preserve">        if (app.disabled) return</w:t>
        <w:br/>
        <w:t xml:space="preserve">        app.disabled = true</w:t>
        <w:br/>
        <w:t xml:space="preserve">        CashierApi.cashier_order_pay(app.orderId, {</w:t>
        <w:br/>
        <w:t xml:space="preserve">            method: app.curPaymentItem.method,</w:t>
        <w:br/>
        <w:t xml:space="preserve">            client: app.platform,</w:t>
        <w:br/>
        <w:t xml:space="preserve">            extra: app.getExtraAsUnify(app.curPaymentItem.method)</w:t>
        <w:br/>
        <w:t xml:space="preserve">          })</w:t>
        <w:br/>
        <w:t xml:space="preserve">          .then(result =&gt;</w:t>
        <w:br/>
        <w:t xml:space="preserve">           app.onSubmitCallback(result)</w:t>
        <w:br/>
        <w:t xml:space="preserve">          )</w:t>
        <w:br/>
        <w:t xml:space="preserve">          .finally(err =&gt; setTimeout(() =&gt; app.disabled = false, 10))</w:t>
        <w:br/>
        <w:t xml:space="preserve">      },</w:t>
        <w:br/>
        <w:t xml:space="preserve">      getExtraAsUnify(method) {</w:t>
        <w:br/>
        <w:t xml:space="preserve">        if (method === PayMethodEnum.ALIPAY.value) {</w:t>
        <w:br/>
        <w:t xml:space="preserve">          return Alipay.extraAsUnify()</w:t>
        <w:br/>
        <w:t xml:space="preserve">        }</w:t>
        <w:br/>
        <w:t xml:space="preserve">        if (method === PayMethodEnum.WECHAT.value) {</w:t>
        <w:br/>
        <w:t xml:space="preserve">          return Wechat.extraAsUnify()</w:t>
        <w:br/>
        <w:t xml:space="preserve">        }</w:t>
        <w:br/>
        <w:t xml:space="preserve">        return {}</w:t>
        <w:br/>
        <w:t xml:space="preserve">      },</w:t>
        <w:br/>
        <w:t xml:space="preserve">      onSubmitCallback(result) {</w:t>
        <w:br/>
        <w:t xml:space="preserve">        const app = this</w:t>
        <w:br/>
        <w:t xml:space="preserve">        const method = app.curPaymentItem.method</w:t>
        <w:br/>
        <w:t xml:space="preserve">        const paymentData = result.data.payment</w:t>
        <w:br/>
        <w:t xml:space="preserve">        if (method === PayMethodEnum.BALANCE.value) {</w:t>
        <w:br/>
        <w:t xml:space="preserve">          app.onShowSuccess(result)</w:t>
        <w:br/>
        <w:t xml:space="preserve">        }</w:t>
        <w:br/>
        <w:t xml:space="preserve">        if (method === PayMethodEnum.ALIPAY.value) {</w:t>
        <w:br/>
        <w:t xml:space="preserve">          console.log('paymentData', paymentData)</w:t>
        <w:br/>
        <w:t>&lt;template&gt;</w:t>
        <w:br/>
        <w:t xml:space="preserve">  &lt;view class="container"&gt;</w:t>
        <w:br/>
        <w:t xml:space="preserve">    &lt;view class="address-card"&gt;</w:t>
        <w:br/>
        <w:t xml:space="preserve">      &lt;view class="address-selector"&gt;</w:t>
        <w:br/>
        <w:t xml:space="preserve">        &lt;text class="address-text"&gt;{{ quer_url.name}}&lt;/text&gt;</w:t>
        <w:br/>
        <w:t xml:space="preserve">      &lt;/view&gt;</w:t>
        <w:br/>
        <w:t xml:space="preserve">    &lt;/view&gt;</w:t>
        <w:br/>
        <w:t xml:space="preserve">    &lt;commodity  ref="mescrollItem" :list="list" :quer_url="quer_url" :setting="setting" :is_order="is_order" @cartUpdate="handleCartUpdate" @showDetail="showItemDetail" /&gt;</w:t>
        <w:br/>
        <w:t xml:space="preserve">    &lt;view class="goods-carts" :style="{  zIndex: 99999 }"&gt;</w:t>
        <w:br/>
        <w:t xml:space="preserve">      &lt;view class="add-meal"&gt;</w:t>
        <w:br/>
        <w:t xml:space="preserve">        &lt;view class="image-with-badge" @click="handleAddDetail"&gt;</w:t>
        <w:br/>
        <w:t xml:space="preserve">          &lt;image</w:t>
        <w:br/>
        <w:t xml:space="preserve">              cartTotalCount &gt; 0</w:t>
        <w:br/>
        <w:t xml:space="preserve">                ? 'shop'</w:t>
        <w:br/>
        <w:t xml:space="preserve">                : 'shop_disabled'</w:t>
        <w:br/>
        <w:t xml:space="preserve">            }.svg`"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    style="width: 80rpx; height: 80rpx"</w:t>
        <w:br/>
        <w:t xml:space="preserve">          /&gt;</w:t>
        <w:br/>
        <w:t xml:space="preserve">          &lt;u-badge</w:t>
        <w:br/>
        <w:t xml:space="preserve">            :is-dot="false"</w:t>
        <w:br/>
        <w:t xml:space="preserve">            type="error"</w:t>
        <w:br/>
        <w:t xml:space="preserve">            :absolute="true"</w:t>
        <w:br/>
        <w:t xml:space="preserve">            :offset="'[0,0]'"</w:t>
        <w:br/>
        <w:t xml:space="preserve">            :count="cartTotalCount"</w:t>
        <w:br/>
        <w:t xml:space="preserve">          &gt;&lt;/u-badge&gt;</w:t>
        <w:br/>
        <w:t xml:space="preserve">        &lt;/view&gt;</w:t>
        <w:br/>
        <w:t xml:space="preserve">        &lt;view class="meal-title"&gt;&lt;view class="cash_labe"&gt;￥&lt;/view&gt;{{ cartTotalAmount }}&lt;/view&gt;</w:t>
        <w:br/>
        <w:t xml:space="preserve">      &lt;/view&gt;</w:t>
        <w:br/>
        <w:t xml:space="preserve">      &lt;u-button shape="circle" size="large" type="primary" @click="handleSubmit('add')"</w:t>
        <w:br/>
        <w:t xml:space="preserve">        :custom-style="{</w:t>
        <w:br/>
        <w:t xml:space="preserve">          padding:'24rpx 118rpx',</w:t>
        <w:br/>
        <w:t xml:space="preserve">          fontSize: '30rpx',</w:t>
        <w:br/>
        <w:t xml:space="preserve">          height: '86rpx',</w:t>
        <w:br/>
        <w:t xml:space="preserve">          background: 'linear-gradient(90deg, #389EF7 0%, #1A65ED 100%)',</w:t>
        <w:br/>
        <w:t xml:space="preserve">           border: 'none'</w:t>
        <w:br/>
        <w:t xml:space="preserve">        }"</w:t>
        <w:br/>
        <w:t xml:space="preserve">        :disabled="cartTotalCount === 0"</w:t>
        <w:br/>
        <w:t xml:space="preserve">      &gt;去下单&lt;/u-button&gt;</w:t>
        <w:br/>
        <w:t xml:space="preserve">    &lt;/view&gt;</w:t>
        <w:br/>
        <w:t xml:space="preserve">    &lt;u-popup</w:t>
        <w:br/>
        <w:t xml:space="preserve">      v-model="foodVisiable"</w:t>
        <w:br/>
        <w:t xml:space="preserve">      mode="bottom"</w:t>
        <w:br/>
        <w:t xml:space="preserve">      length="60%"</w:t>
        <w:br/>
        <w:t xml:space="preserve">      border-radius="16"</w:t>
        <w:br/>
        <w:t xml:space="preserve">      :safe-area-inset-bottom="true"</w:t>
        <w:br/>
        <w:t xml:space="preserve">    &gt;</w:t>
        <w:br/>
        <w:t xml:space="preserve">      &lt;view class="goods-sum"&gt;</w:t>
        <w:br/>
        <w:t xml:space="preserve">        &lt;view class="goods-sum-title"&gt;</w:t>
        <w:br/>
        <w:t xml:space="preserve">          &lt;view class="goods-sum-title-text"&gt;已选择菜品&lt;/view&gt;</w:t>
        <w:br/>
        <w:t xml:space="preserve">          &lt;view class="clear-cart" @click="clearCart"&gt;</w:t>
        <w:br/>
        <w:t xml:space="preserve">            &lt;uni-icons type="trash" size="20" color="#666666"&gt;&lt;/uni-icons&gt;</w:t>
        <w:br/>
        <w:t xml:space="preserve">            清空</w:t>
        <w:br/>
        <w:t xml:space="preserve">          &lt;/view&gt;</w:t>
        <w:br/>
        <w:t xml:space="preserve">        &lt;/view&gt;</w:t>
        <w:br/>
        <w:t xml:space="preserve">        &lt;scroll-view scroll-y="true" style="height: 50%" class="cart-item-scroll"&gt;</w:t>
        <w:br/>
        <w:t xml:space="preserve">          &lt;view v-if="cartItems.length === 0" class="empty-cart"&gt;</w:t>
        <w:br/>
        <w:t xml:space="preserve">            &lt;text&gt;购物车为空&lt;/text&gt;</w:t>
        <w:br/>
        <w:t xml:space="preserve">          &lt;/view&gt;</w:t>
        <w:br/>
        <w:t xml:space="preserve">          &lt;view v-else class="cart-item" v-for="(item, index) in cartItems" :key="item.ai_dishes_id"&gt;</w:t>
        <w:br/>
        <w:t xml:space="preserve">            &lt;image :src="item.displaySrc || item.goods_image" class="cart-item-image" @error="onCartImgError(index)" /&gt;</w:t>
        <w:br/>
        <w:t xml:space="preserve">            &lt;view class="cart-item-info"&gt;</w:t>
        <w:br/>
        <w:t xml:space="preserve">              &lt;text class="cart-item-name"&gt;{{ item.goods_name }}&lt;/text&gt;</w:t>
        <w:br/>
        <w:t xml:space="preserve">              &lt;text class="cart-item-kg"&gt;{{item.energy}}千卡 / {{ item.weight }}克&lt;/text&gt;</w:t>
        <w:br/>
        <w:t xml:space="preserve">              &lt;text v-if="hasBookableLimit(item)" class="cart-item-limit"&gt;可订{{ getItemBookableNum(item) }}份&lt;/text&gt;</w:t>
        <w:br/>
        <w:t xml:space="preserve">              &lt;view class="cart-item-price"&gt;&lt;view class="cash_labe"&gt;¥ &lt;/view&gt;{{ item.goods_price_min}}&lt;/view&gt;</w:t>
        <w:br/>
        <w:t xml:space="preserve">            &lt;/view&gt;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    &lt;view class="cart-item-controls"&gt;</w:t>
        <w:br/>
        <w:t xml:space="preserve">              &lt;view class="quantity-btn" @click.stop="decreaseCartItem(item)"&gt;</w:t>
        <w:br/>
        <w:t xml:space="preserve">                &lt;uni-icons type="minus" size="26" color="#1a65ed"&gt;&lt;/uni-icons&gt;</w:t>
        <w:br/>
        <w:t xml:space="preserve">              &lt;/view&gt;</w:t>
        <w:br/>
        <w:t xml:space="preserve">              &lt;text class="quantity-text"&gt;{{ item.quantity }}&lt;/text&gt;</w:t>
        <w:br/>
        <w:t xml:space="preserve">              &lt;view class="quantity-btn" :class="{ disabled: isIncreaseDisabled(item) }" @click.stop="increaseCartItem(item)"&gt;</w:t>
        <w:br/>
        <w:t xml:space="preserve">                &lt;uni-icons type="plus-filled" size="26" :color="isIncreaseDisabled(item) ? '#c7cfdd' : '#1a65ed'"&gt;&lt;/uni-icons&gt;</w:t>
        <w:br/>
        <w:t xml:space="preserve">              &lt;/view&gt;</w:t>
        <w:br/>
        <w:t xml:space="preserve">            &lt;/view&gt;</w:t>
        <w:br/>
        <w:t xml:space="preserve">          &lt;/view&gt;</w:t>
        <w:br/>
        <w:t xml:space="preserve">        &lt;/scroll-view&gt;</w:t>
        <w:br/>
        <w:t xml:space="preserve">      &lt;/view&gt;</w:t>
        <w:br/>
        <w:t xml:space="preserve">    &lt;/u-popup&gt;</w:t>
        <w:br/>
        <w:t xml:space="preserve">    &lt;u-popup</w:t>
        <w:br/>
        <w:t xml:space="preserve">      v-model="showDetailPopup"</w:t>
        <w:br/>
        <w:t xml:space="preserve">      mode="bottom"</w:t>
        <w:br/>
        <w:t xml:space="preserve">      length="55%"</w:t>
        <w:br/>
        <w:t xml:space="preserve">      border-radius="16"</w:t>
        <w:br/>
        <w:t xml:space="preserve">      :safe-area-inset-bottom="true"</w:t>
        <w:br/>
        <w:t xml:space="preserve">    &gt;</w:t>
        <w:br/>
        <w:t xml:space="preserve">      &lt;view class="detail-popup" v-if="selectedItem"&gt;</w:t>
        <w:br/>
        <w:t xml:space="preserve">        &lt;view class="details-box"&gt;</w:t>
        <w:br/>
        <w:t xml:space="preserve">          &lt;image :src="selectedItem.displaySrc || selectedItem.file_path" class="detail-hero" @error="onDetailImgError" /&gt;</w:t>
        <w:br/>
        <w:t xml:space="preserve">          &lt;view class="details-r-info"&gt;</w:t>
        <w:br/>
        <w:t xml:space="preserve">            &lt;view class="detail-row"&gt;</w:t>
        <w:br/>
        <w:t xml:space="preserve">              &lt;view class="detail-name"&gt;{{ selectedItem.name }}&lt;/view&gt;</w:t>
        <w:br/>
        <w:t xml:space="preserve">            &lt;/view&gt;</w:t>
        <w:br/>
        <w:t xml:space="preserve">            &lt;view class="detail-meta"&gt;</w:t>
        <w:br/>
        <w:t xml:space="preserve">              &lt;text class="detail-sub"&gt;{{ selectedItem.energy }}千卡/{{ selectedItem.weight }}克&lt;/text&gt;</w:t>
        <w:br/>
        <w:t xml:space="preserve">              &lt;view v-if="hasBookableLimit(selectedItem)" class="detail-limit"&gt;可订{{ getItemBookableNum(selectedItem) }}份&lt;/view&gt;</w:t>
        <w:br/>
        <w:t xml:space="preserve">            &lt;/view&gt;</w:t>
        <w:br/>
        <w:t xml:space="preserve">            &lt;view class="detail-action-row"&gt;</w:t>
        <w:br/>
        <w:t xml:space="preserve">              &lt;view class="detail-price"&gt;&lt;view class="cash_labe"&gt;¥ &lt;/view&gt;{{selectedItem.price }}&lt;/view&gt;</w:t>
        <w:br/>
        <w:t xml:space="preserve">              &lt;view class="detail-qty" v-if="is_order == 1"&gt;</w:t>
        <w:br/>
        <w:t xml:space="preserve">                &lt;view class="quantity-btn" @click.stop="decreaseDetailItem(selectedItem)"&gt;</w:t>
        <w:br/>
        <w:t xml:space="preserve">                  &lt;uni-icons type="minus" size="26" color="#1a65ed"&gt;&lt;/uni-icons&gt;</w:t>
        <w:br/>
        <w:t xml:space="preserve">                &lt;/view&gt;</w:t>
        <w:br/>
        <w:t xml:space="preserve">                &lt;text class="quantity-text"&gt;{{ getItemQuantity(selectedItem.ai_dishes_id) }}&lt;/text&gt;</w:t>
        <w:br/>
        <w:t xml:space="preserve">                &lt;view class="quantity-btn" :class="{ disabled: isIncreaseDisabled(selectedItem) }" @click.stop="increaseDetailItem(selectedItem)"&gt;</w:t>
        <w:br/>
        <w:t xml:space="preserve">                  &lt;uni-icons type="plus-filled" size="26" :color="isIncreaseDisabled(selectedItem) ? '#c7cfdd' : '#1a65ed'"&gt;&lt;/uni-icons&gt;</w:t>
        <w:br/>
        <w:t xml:space="preserve">                &lt;/view&gt;</w:t>
        <w:br/>
        <w:t xml:space="preserve">              &lt;/view&gt;</w:t>
        <w:br/>
        <w:t xml:space="preserve">            &lt;/view&gt;</w:t>
        <w:br/>
        <w:t xml:space="preserve">          &lt;/view&gt;</w:t>
        <w:br/>
        <w:t xml:space="preserve">        &lt;/view&gt;</w:t>
        <w:br/>
        <w:t xml:space="preserve">        &lt;view class="detail-body"&gt;</w:t>
        <w:br/>
        <w:t xml:space="preserve">          &lt;view class="label-tag"&gt;</w:t>
        <w:br/>
        <w:t xml:space="preserve">            &lt;u-tag</w:t>
        <w:br/>
        <w:t xml:space="preserve">              :text="tag.name"</w:t>
        <w:br/>
        <w:t xml:space="preserve">              v-for="tag in selectedItem.tag"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      :key="tag.id"</w:t>
        <w:br/>
        <w:t xml:space="preserve">              shape="circle"</w:t>
        <w:br/>
        <w:t xml:space="preserve">              class="tag tag-size"</w:t>
        <w:br/>
        <w:t xml:space="preserve">            /&gt;</w:t>
        <w:br/>
        <w:t xml:space="preserve">          &lt;/view&gt;</w:t>
        <w:br/>
        <w:t xml:space="preserve">          &lt;view class="nutrients"&gt;</w:t>
        <w:br/>
        <w:t xml:space="preserve">            &lt;view class="nutrients-center"&gt;</w:t>
        <w:br/>
        <w:t xml:space="preserve">              &lt;view class="nutrients-name"&gt;能量(千卡)&lt;/view&gt;</w:t>
        <w:br/>
        <w:t xml:space="preserve">              &lt;view&gt;{{ selectedItem.energy }}&lt;/view&gt;</w:t>
        <w:br/>
        <w:t xml:space="preserve">            &lt;/view&gt;</w:t>
        <w:br/>
        <w:t xml:space="preserve">            &lt;view class="nutrients-center"&gt;</w:t>
        <w:br/>
        <w:t xml:space="preserve">              &lt;view class="nutrients-name"&gt;碳水(克)&lt;/view&gt;</w:t>
        <w:br/>
        <w:t xml:space="preserve">              &lt;view&gt;{{ selectedItem.carbohydrate }}&lt;/view&gt;</w:t>
        <w:br/>
        <w:t xml:space="preserve">            &lt;/view&gt;</w:t>
        <w:br/>
        <w:t xml:space="preserve">            &lt;view class="nutrients-center"&gt;</w:t>
        <w:br/>
        <w:t xml:space="preserve">              &lt;view class="nutrients-name"&gt;蛋白质(克)&lt;/view&gt;</w:t>
        <w:br/>
        <w:t xml:space="preserve">              &lt;view&gt;{{ selectedItem.protein }}&lt;/view&gt;</w:t>
        <w:br/>
        <w:t xml:space="preserve">            &lt;/view&gt;</w:t>
        <w:br/>
        <w:t xml:space="preserve">            &lt;view class="nutrients-center"&gt;</w:t>
        <w:br/>
        <w:t xml:space="preserve">              &lt;view class="nutrients-name"&gt;脂肪(克)&lt;/view&gt;</w:t>
        <w:br/>
        <w:t xml:space="preserve">              &lt;view&gt;{{ selectedItem.fat }}&lt;/view&gt;</w:t>
        <w:br/>
        <w:t xml:space="preserve">            &lt;/view&gt;</w:t>
        <w:br/>
        <w:t xml:space="preserve">          &lt;/view&gt;</w:t>
        <w:br/>
        <w:t xml:space="preserve">        &lt;/view&gt;</w:t>
        <w:br/>
        <w:t xml:space="preserve">      &lt;/view&gt;</w:t>
        <w:br/>
        <w:t xml:space="preserve">    &lt;/u-popup&gt;</w:t>
        <w:br/>
        <w:t xml:space="preserve">  &lt;/view&gt;</w:t>
        <w:br/>
        <w:t>&lt;/template&gt;</w:t>
        <w:br/>
        <w:t>&lt;script&gt;</w:t>
        <w:br/>
        <w:t xml:space="preserve">  import MescrollCompMixin from '@/uni_modules/mescroll-uni/components/mescroll-uni/mixins/mescroll-comp'</w:t>
        <w:br/>
        <w:t xml:space="preserve">  import { PageCategoryStyleEnum } from '@/common/enum/store/page/category'</w:t>
        <w:br/>
        <w:t xml:space="preserve">  import * as CategoryApi from '@/api/category'</w:t>
        <w:br/>
        <w:t xml:space="preserve">  import Commodity from './components/commodity'</w:t>
        <w:br/>
        <w:t xml:space="preserve">  export default {</w:t>
        <w:br/>
        <w:t xml:space="preserve">    components: {</w:t>
        <w:br/>
        <w:t xml:space="preserve">      Commodity</w:t>
        <w:br/>
        <w:t xml:space="preserve">    },</w:t>
        <w:br/>
        <w:t xml:space="preserve">    mixins: [MescrollCompMixin],</w:t>
        <w:br/>
        <w:t xml:space="preserve">    data() {</w:t>
        <w:br/>
        <w:t xml:space="preserve">      return {</w:t>
        <w:br/>
        <w:t xml:space="preserve">        PageCategoryStyleEnum,</w:t>
        <w:br/>
        <w:t xml:space="preserve">        list: [],</w:t>
        <w:br/>
        <w:t xml:space="preserve">        setting: {},</w:t>
        <w:br/>
        <w:t xml:space="preserve">        isLoading: true,</w:t>
        <w:br/>
        <w:t xml:space="preserve">        badge: 0,</w:t>
        <w:br/>
        <w:t xml:space="preserve">        foodVisiable: false,</w:t>
        <w:br/>
        <w:t xml:space="preserve">        cartItems: [],</w:t>
        <w:br/>
        <w:t xml:space="preserve">        cartTotalCount: 0,</w:t>
        <w:br/>
        <w:t xml:space="preserve">        cartTotalAmount: 0,</w:t>
        <w:br/>
        <w:t xml:space="preserve">        showDetailPopup: false,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selectedItem: null,</w:t>
        <w:br/>
        <w:t xml:space="preserve">        quer_url:{</w:t>
        <w:br/>
        <w:t xml:space="preserve">          restaurant_id:  '',</w:t>
        <w:br/>
        <w:t xml:space="preserve">          meal_date:'',</w:t>
        <w:br/>
        <w:t xml:space="preserve">          meal_times: '',</w:t>
        <w:br/>
        <w:t xml:space="preserve">          name:''</w:t>
        <w:br/>
        <w:t xml:space="preserve">        },</w:t>
        <w:br/>
        <w:t xml:space="preserve">        is_order: 1</w:t>
        <w:br/>
        <w:t xml:space="preserve">      }</w:t>
        <w:br/>
        <w:t xml:space="preserve">    },</w:t>
        <w:br/>
        <w:t xml:space="preserve">    onLoad(options) {</w:t>
        <w:br/>
        <w:t xml:space="preserve">      if(options){</w:t>
        <w:br/>
        <w:t xml:space="preserve">        this.quer_url.restaurant_id = options.restaurant_id</w:t>
        <w:br/>
        <w:t xml:space="preserve">        this.quer_url.meal_date = options.meal_date</w:t>
        <w:br/>
        <w:t xml:space="preserve">        this.quer_url.meal_times = options.meal_times</w:t>
        <w:br/>
        <w:t xml:space="preserve">        this.quer_url.name = options.restaurant_name</w:t>
        <w:br/>
        <w:t xml:space="preserve">        this.is_order = options.is_order</w:t>
        <w:br/>
        <w:t xml:space="preserve">      }</w:t>
        <w:br/>
        <w:t xml:space="preserve">    },</w:t>
        <w:br/>
        <w:t xml:space="preserve">    onShow() {</w:t>
        <w:br/>
        <w:t xml:space="preserve">        this.onRefreshPage()</w:t>
        <w:br/>
        <w:t xml:space="preserve">    },</w:t>
        <w:br/>
        <w:t xml:space="preserve">    methods: {</w:t>
        <w:br/>
        <w:t>&lt;template&gt;</w:t>
        <w:br/>
        <w:t xml:space="preserve">  &lt;view class="container"&gt;</w:t>
        <w:br/>
        <w:t xml:space="preserve">    &lt;custom-navbar title="确认下单" :showBack="true" :showHome="false" /&gt;</w:t>
        <w:br/>
        <w:t xml:space="preserve">    &lt;view class="address-card"&gt;</w:t>
        <w:br/>
        <w:t xml:space="preserve">      &lt;view class="address-selector"&gt;</w:t>
        <w:br/>
        <w:t xml:space="preserve">        &lt;text class="address-text"&gt;{{ restaurant_name }}&lt;/text&gt;</w:t>
        <w:br/>
        <w:t xml:space="preserve">      &lt;/view&gt;</w:t>
        <w:br/>
        <w:t xml:space="preserve">    &lt;/view&gt;</w:t>
        <w:br/>
        <w:t xml:space="preserve">    &lt;view class="card-theme"&gt;</w:t>
        <w:br/>
        <w:t xml:space="preserve">      &lt;view class="card card-top"&gt;</w:t>
        <w:br/>
        <w:t xml:space="preserve">        &lt;view class="card-title"&gt;取餐信息&lt;/view&gt;</w:t>
        <w:br/>
        <w:t xml:space="preserve">        &lt;view class="cell"&gt;</w:t>
        <w:br/>
        <w:t xml:space="preserve">          &lt;text class="cell-label"&gt;姓名&lt;/text&gt;</w:t>
        <w:br/>
        <w:t xml:space="preserve">          &lt;text class="cell-value"&gt;{{ user_name }}&lt;/text&gt;</w:t>
        <w:br/>
        <w:t xml:space="preserve">        &lt;/view&gt;</w:t>
        <w:br/>
        <w:t xml:space="preserve">        &lt;view class="cell"&gt;</w:t>
        <w:br/>
        <w:t xml:space="preserve">          &lt;text class="cell-label"&gt;手机号&lt;/text&gt;</w:t>
        <w:br/>
        <w:t xml:space="preserve">          &lt;view class="cell-input"  style="align-items: center;"&gt;</w:t>
        <w:br/>
        <w:t xml:space="preserve">            &lt;input class="phone-input" type="number" v-model.trim="phone" placeholder="请输入手机号" /&gt;</w:t>
        <w:br/>
        <w:t xml:space="preserve">            &lt;uni-icons type="right" size="15" style="margin-right: -10rpx;"&gt;&lt;/uni-icons&gt;</w:t>
        <w:br/>
        <w:t xml:space="preserve">          &lt;/view&gt;</w:t>
        <w:br/>
        <w:t xml:space="preserve">        &lt;/view&gt;</w:t>
        <w:br/>
        <w:t xml:space="preserve">        &lt;view class="cell"&gt;</w:t>
        <w:br/>
        <w:t xml:space="preserve">          &lt;text class="cell-label"&gt;取餐时间&lt;/text&gt;</w:t>
        <w:br/>
        <w:t xml:space="preserve">          &lt;picker mode="selector" :range="takeTimeOptions" :value="takeTimeIndex" @change="onTakeTimeChange"&gt;</w:t>
        <w:br/>
        <w:t xml:space="preserve">            &lt;view class="cell-select"&gt;</w:t>
        <w:br/>
        <w:t xml:space="preserve">              &lt;text&gt; {{ currentTakeTime || '请选择' }}&lt;/text&gt;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      &lt;uni-icons type="down" size="16" color="#999"&gt;&lt;/uni-icons&gt;</w:t>
        <w:br/>
        <w:t xml:space="preserve">            &lt;/view&gt;</w:t>
        <w:br/>
        <w:t xml:space="preserve">          &lt;/picker&gt;</w:t>
        <w:br/>
        <w:t xml:space="preserve">        &lt;/view&gt;</w:t>
        <w:br/>
        <w:t xml:space="preserve">        &lt;view class="cell"&gt;</w:t>
        <w:br/>
        <w:t xml:space="preserve">          &lt;text class="cell-label"&gt;取餐方式&lt;/text&gt;</w:t>
        <w:br/>
        <w:t xml:space="preserve">          &lt;picker</w:t>
        <w:br/>
        <w:t xml:space="preserve">            v-if="take_methods.length"</w:t>
        <w:br/>
        <w:t xml:space="preserve">            mode="selector"</w:t>
        <w:br/>
        <w:t xml:space="preserve">            :range="takeMethodOptions"</w:t>
        <w:br/>
        <w:t xml:space="preserve">            :value="takeMethodIndex"</w:t>
        <w:br/>
        <w:t xml:space="preserve">            @change="onTakeMethodChange"</w:t>
        <w:br/>
        <w:t xml:space="preserve">          &gt;</w:t>
        <w:br/>
        <w:t xml:space="preserve">            &lt;view class="cell-select"&gt;</w:t>
        <w:br/>
        <w:t xml:space="preserve">              &lt;text&gt;{{ currentTakeMethodName || '请选择' }}&lt;/text&gt;</w:t>
        <w:br/>
        <w:t xml:space="preserve">              &lt;uni-icons type="down" size="16" color="#999"&gt;&lt;/uni-icons&gt;</w:t>
        <w:br/>
        <w:t xml:space="preserve">            &lt;/view&gt;</w:t>
        <w:br/>
        <w:t xml:space="preserve">          &lt;/picker&gt;</w:t>
        <w:br/>
        <w:t xml:space="preserve">          &lt;text v-else class="cell-value"&gt;{{ currentTakeMethodName }}&lt;/text&gt;</w:t>
        <w:br/>
        <w:t xml:space="preserve">        &lt;/view&gt;</w:t>
        <w:br/>
        <w:t xml:space="preserve">        &lt;view class="cell" v-if="isLockerMethod"&gt;</w:t>
        <w:br/>
        <w:t xml:space="preserve">          &lt;text class="cell-label"&gt;取餐柜&lt;/text&gt;</w:t>
        <w:br/>
        <w:t xml:space="preserve">          &lt;picker</w:t>
        <w:br/>
        <w:t xml:space="preserve">            v-if="lockerOptions.length"</w:t>
        <w:br/>
        <w:t xml:space="preserve">            mode="selector"</w:t>
        <w:br/>
        <w:t xml:space="preserve">            :range="lockerOptions"</w:t>
        <w:br/>
        <w:t xml:space="preserve">            :value="lockerIndex"</w:t>
        <w:br/>
        <w:t xml:space="preserve">            @change="onLockerChange"</w:t>
        <w:br/>
        <w:t xml:space="preserve">          &gt;</w:t>
        <w:br/>
        <w:t xml:space="preserve">            &lt;view class="cell-select"&gt;</w:t>
        <w:br/>
        <w:t xml:space="preserve">              &lt;text&gt;{{ currentLockerName || '请选择' }}&lt;/text&gt;</w:t>
        <w:br/>
        <w:t xml:space="preserve">              &lt;uni-icons type="down" size="16" color="#999"&gt;&lt;/uni-icons&gt;</w:t>
        <w:br/>
        <w:t xml:space="preserve">            &lt;/view&gt;</w:t>
        <w:br/>
        <w:t xml:space="preserve">          &lt;/picker&gt;</w:t>
        <w:br/>
        <w:t xml:space="preserve">          &lt;text v-else class="cell-value"&gt;暂无可用取餐柜&lt;/text&gt;</w:t>
        <w:br/>
        <w:t xml:space="preserve">        &lt;/view&gt;</w:t>
        <w:br/>
        <w:t xml:space="preserve">        &lt;view class="cell"&gt;</w:t>
        <w:br/>
        <w:t xml:space="preserve">          &lt;text class="cell-label"&gt;{{ isLockerMethod ? '取餐柜地址' : '自提地址' }}&lt;/text&gt;</w:t>
        <w:br/>
        <w:t xml:space="preserve">          &lt;text class="cell-value"&gt;{{ isLockerMethod ? currentLockerAddress : restaurant_location }}&lt;/text&gt;</w:t>
        <w:br/>
        <w:t xml:space="preserve">        &lt;/view&gt;</w:t>
        <w:br/>
        <w:t xml:space="preserve">      &lt;/view&gt;</w:t>
        <w:br/>
        <w:t xml:space="preserve">      &lt;view class="card card-bot card-top"&gt;</w:t>
        <w:br/>
        <w:t xml:space="preserve">        &lt;view class="card-title"&gt;订单明细&lt;/view&gt;</w:t>
        <w:br/>
        <w:t xml:space="preserve">        &lt;view class="order-item" v-for="(it, idx) in items" :key="idx"&gt;</w:t>
        <w:br/>
        <w:t xml:space="preserve">          &lt;image class="item-img" :src="it.file_path" mode="aspectFill" @error="onItemImgError(idx)" /&gt;</w:t>
        <w:br/>
        <w:t xml:space="preserve">          &lt;view class="item-info"&gt;</w:t>
        <w:br/>
        <w:t xml:space="preserve">            &lt;view class="item-row"&gt;</w:t>
        <w:br/>
        <w:t xml:space="preserve">              &lt;text class="item-name"&gt;{{ it.name }}&lt;/text&gt;</w:t>
        <w:br/>
        <w:t xml:space="preserve">              &lt;view class="item-price"&gt;&lt;view class="cash_labe"&gt;¥&lt;/view&gt;{{ it.price }}&lt;/view&gt;</w:t>
        <w:br/>
        <w:t xml:space="preserve">            &lt;/view&gt;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    &lt;view class="item-row"&gt;</w:t>
        <w:br/>
        <w:t xml:space="preserve">              &lt;text class="item-qty"&gt;x{{ it.quantity }}&lt;/text&gt;</w:t>
        <w:br/>
        <w:t xml:space="preserve">              &lt;text class="item-price"&gt;&lt;/text&gt;</w:t>
        <w:br/>
        <w:t xml:space="preserve">            &lt;/view&gt;</w:t>
        <w:br/>
        <w:t xml:space="preserve">          &lt;/view&gt;</w:t>
        <w:br/>
        <w:t xml:space="preserve">        &lt;/view&gt;</w:t>
        <w:br/>
        <w:t xml:space="preserve">        &lt;view class="order-item fee-item" v-if="showPackageFee"&gt;</w:t>
        <w:br/>
        <w:t xml:space="preserve">          &lt;image class="item-img" :src="currentPackageFeeItem.file_path" mode="aspectFill" @error="onPackageFeeImgError" /&gt;</w:t>
        <w:br/>
        <w:t xml:space="preserve">          &lt;view class="item-info"&gt;</w:t>
        <w:br/>
        <w:t xml:space="preserve">            &lt;view class="item-row"&gt;</w:t>
        <w:br/>
        <w:t xml:space="preserve">              &lt;text class="item-name"&gt;{{ currentPackageFeeItem.name }}&lt;/text&gt;</w:t>
        <w:br/>
        <w:t xml:space="preserve">              &lt;view class="item-price"&gt;&lt;view class="cash_labe"&gt;¥&lt;/view&gt;{{ currentPackageFeeItem.price }}&lt;/view&gt;</w:t>
        <w:br/>
        <w:t xml:space="preserve">            &lt;/view&gt;</w:t>
        <w:br/>
        <w:t xml:space="preserve">            &lt;view class="item-row"&gt;</w:t>
        <w:br/>
        <w:t xml:space="preserve">              &lt;text class="item-qty"&gt;x1&lt;/text&gt;</w:t>
        <w:br/>
        <w:t xml:space="preserve">              &lt;text class="item-price"&gt;&lt;/text&gt;</w:t>
        <w:br/>
        <w:t xml:space="preserve">            &lt;/view&gt;</w:t>
        <w:br/>
        <w:t xml:space="preserve">          &lt;/view&gt;</w:t>
        <w:br/>
        <w:t xml:space="preserve">        &lt;/view&gt;</w:t>
        <w:br/>
        <w:t xml:space="preserve">        &lt;view class="order-total"&gt;</w:t>
        <w:br/>
        <w:t xml:space="preserve">          &lt;text&gt;&lt;/text&gt;</w:t>
        <w:br/>
        <w:t xml:space="preserve">          &lt;view class="order-sum"&gt;</w:t>
        <w:br/>
        <w:t xml:space="preserve">            &lt;text class="order-text"&gt;合计&lt;/text&gt;</w:t>
        <w:br/>
        <w:t xml:space="preserve">            &lt;view class="total"&gt;&lt;view class="cash_labe"&gt;¥&lt;/view&gt;{{ displayTotalPrice }}&lt;/view&gt;</w:t>
        <w:br/>
        <w:t xml:space="preserve">          &lt;/view&gt;</w:t>
        <w:br/>
        <w:t xml:space="preserve">        &lt;/view&gt;</w:t>
        <w:br/>
        <w:t xml:space="preserve">      &lt;/view&gt;</w:t>
        <w:br/>
        <w:t xml:space="preserve">      &lt;view class="card card-top" @click="openRemark"&gt;</w:t>
        <w:br/>
        <w:t xml:space="preserve">        &lt;view class="card-title" style="border-bottom: none;"&gt;</w:t>
        <w:br/>
        <w:t xml:space="preserve">          &lt;view style="display: flex;justify-content: space-between;width: 100%;"&gt;</w:t>
        <w:br/>
        <w:t xml:space="preserve">            &lt;view class="remark-label"&gt;备注&lt;/view&gt;</w:t>
        <w:br/>
        <w:t xml:space="preserve">             &lt;view class="remark-content"&gt;</w:t>
        <w:br/>
        <w:t xml:space="preserve">              &lt;view class="remark-placeholder" v-if="!remark"&gt;口味、偏好等要求&lt;/view&gt;</w:t>
        <w:br/>
        <w:t xml:space="preserve">              &lt;view class="remark-text" v-else&gt;{{ remark }}&lt;/view&gt;</w:t>
        <w:br/>
        <w:t xml:space="preserve">              &lt;uni-icons type="right" size="15"&gt;&lt;/uni-icons&gt;</w:t>
        <w:br/>
        <w:t xml:space="preserve">             &lt;/view&gt;</w:t>
        <w:br/>
        <w:t xml:space="preserve">          &lt;/view&gt;</w:t>
        <w:br/>
        <w:t xml:space="preserve">        &lt;/view&gt;</w:t>
        <w:br/>
        <w:t xml:space="preserve">      &lt;/view&gt;</w:t>
        <w:br/>
        <w:t xml:space="preserve">      &lt;view class="footer-bar"&gt;</w:t>
        <w:br/>
        <w:t xml:space="preserve">        &lt;view class="footer-price"&gt;&lt;view class="cash_labe"&gt;¥&lt;/view&gt;{{ displayTotalPrice }}&lt;/view&gt;</w:t>
        <w:br/>
        <w:t xml:space="preserve">        &lt;view class="footer-btn" @click="submitOrder"&gt;提交订单&lt;/view&gt;</w:t>
        <w:br/>
        <w:t xml:space="preserve">      &lt;/view&gt;</w:t>
        <w:br/>
        <w:t xml:space="preserve">    &lt;/view&gt;</w:t>
        <w:br/>
        <w:t xml:space="preserve">    &lt;u-popup v-model="remarkVisible" width="90%"  mode="center" length="40%" border-radius="16" :safe-area-inset-bottom="true"&gt;</w:t>
        <w:br/>
        <w:t xml:space="preserve">      &lt;view class="remark-popup"&gt;</w:t>
        <w:br/>
        <w:t xml:space="preserve">        &lt;view class="popup-header"&gt;</w:t>
        <w:br/>
        <w:t xml:space="preserve">          &lt;text class="popup-title"&gt;订单备注&lt;/text&gt;</w:t>
        <w:br/>
        <w:t xml:space="preserve">        &lt;/view&gt;</w:t>
        <w:br/>
        <w:t xml:space="preserve">        &lt;textarea class="popup-textarea"  cursor-spacing="60" v-model="remarkInput"  placeholder="请输入备注" /&gt;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&lt;view class="popup-actions"&gt;</w:t>
        <w:br/>
        <w:t xml:space="preserve">          &lt;view class="btn confirm" @click="confirmRemark"&gt;确定&lt;/view&gt;</w:t>
        <w:br/>
        <w:t xml:space="preserve">        &lt;/view&gt;</w:t>
        <w:br/>
        <w:t xml:space="preserve">      &lt;/view&gt;</w:t>
        <w:br/>
        <w:t xml:space="preserve">    &lt;/u-popup&gt;</w:t>
        <w:br/>
        <w:t xml:space="preserve">  &lt;/view&gt;</w:t>
        <w:br/>
        <w:t>&lt;/template&gt;</w:t>
        <w:br/>
        <w:t>&lt;script&gt;</w:t>
        <w:br/>
        <w:t>import CustomNavbar from '@/components/custom-navbar/index.vue';</w:t>
        <w:br/>
        <w:t>import * as CategoryApi from '@/api/category'</w:t>
        <w:br/>
        <w:t>export default {</w:t>
        <w:br/>
        <w:t xml:space="preserve">  name: '',</w:t>
        <w:br/>
        <w:t xml:space="preserve">  components: {</w:t>
        <w:br/>
        <w:t xml:space="preserve">      CustomNavbar,</w:t>
        <w:br/>
        <w:t xml:space="preserve">  },</w:t>
        <w:br/>
        <w:t xml:space="preserve">  computed: {</w:t>
        <w:br/>
        <w:t xml:space="preserve">        currentTakeTime() {</w:t>
        <w:br/>
        <w:t xml:space="preserve">          return this.formatTakeTime(this.takeTimeList[this.takeTimeIndex])</w:t>
        <w:br/>
        <w:t xml:space="preserve">    },</w:t>
        <w:br/>
        <w:t xml:space="preserve">    takeTimeOptions() {</w:t>
        <w:br/>
        <w:t xml:space="preserve">      if (!Array.isArray(this.takeTimeList)) return []</w:t>
        <w:br/>
        <w:t xml:space="preserve">        return this.takeTimeList.map(t =&gt; this.formatTakeTime(t))</w:t>
        <w:br/>
        <w:t xml:space="preserve">    },</w:t>
        <w:br/>
        <w:t xml:space="preserve">    takeMethodOptions() {</w:t>
        <w:br/>
        <w:t xml:space="preserve">      if (!Array.isArray(this.take_methods)) return []</w:t>
        <w:br/>
        <w:t xml:space="preserve">      return this.take_methods.map(item =&gt; item.name)</w:t>
        <w:br/>
        <w:t xml:space="preserve">    },</w:t>
        <w:br/>
        <w:t xml:space="preserve">    takeMethodIndex() {</w:t>
        <w:br/>
        <w:t xml:space="preserve">      if (!Array.isArray(this.take_methods)) return 0</w:t>
        <w:br/>
        <w:t xml:space="preserve">      const idx = this.take_methods.findIndex(item =&gt; Number(item.type) === Number(this.restaurant_method))</w:t>
        <w:br/>
        <w:t xml:space="preserve">      return idx &gt;= 0 ? idx : 0</w:t>
        <w:br/>
        <w:t xml:space="preserve">    },</w:t>
        <w:br/>
        <w:t xml:space="preserve">    currentTakeMethod() {</w:t>
        <w:br/>
        <w:t xml:space="preserve">      if (!Array.isArray(this.take_methods) || !this.take_methods.length) return null</w:t>
        <w:br/>
        <w:t xml:space="preserve">      const method = this.take_methods.find(item =&gt; Number(item.type) === Number(this.restaurant_method))</w:t>
        <w:br/>
        <w:t xml:space="preserve">      return method || this.take_methods[0]</w:t>
        <w:br/>
        <w:t xml:space="preserve">    },</w:t>
        <w:br/>
        <w:t xml:space="preserve">    currentTakeMethodName() {</w:t>
        <w:br/>
        <w:t xml:space="preserve">      if (this.currentTakeMethod &amp;&amp; this.currentTakeMethod.name) return this.currentTakeMethod.name</w:t>
        <w:br/>
        <w:t xml:space="preserve">      return Number(this.restaurant_method) === 1 ? '堂食' : '其他'</w:t>
        <w:br/>
        <w:t xml:space="preserve">    },</w:t>
        <w:br/>
        <w:t xml:space="preserve">    isLockerMethod() {</w:t>
        <w:br/>
        <w:t xml:space="preserve">      return Number(this.currentTakeMethod &amp;&amp; this.currentTakeMethod.type) === 4</w:t>
        <w:br/>
        <w:t xml:space="preserve">    },</w:t>
        <w:br/>
        <w:t xml:space="preserve">    lockerList() {</w:t>
        <w:br/>
        <w:t xml:space="preserve">      const list = this.currentTakeMethod &amp;&amp; this.currentTakeMethod.lockers</w:t>
        <w:br/>
        <w:t xml:space="preserve">      return Array.isArray(list) ? list : []</w:t>
        <w:br/>
        <w:t xml:space="preserve">    },</w:t>
        <w:br/>
        <w:t xml:space="preserve">    lockerOptions() {</w:t>
        <w:br/>
        <w:t xml:space="preserve">      return this.lockerList.map(item =&gt; item.name || item.code || item.sn || '取餐柜')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},</w:t>
        <w:br/>
        <w:t xml:space="preserve">    lockerIndex() {</w:t>
        <w:br/>
        <w:t xml:space="preserve">      if (!this.lockerList.length) return 0</w:t>
        <w:br/>
        <w:t xml:space="preserve">      const idx = this.lockerList.findIndex(item =&gt; String(item.code) === String(this.locker_code))</w:t>
        <w:br/>
        <w:t xml:space="preserve">      return idx &gt;= 0 ? idx : 0</w:t>
        <w:br/>
        <w:t xml:space="preserve">    },</w:t>
        <w:br/>
        <w:t xml:space="preserve">    currentLocker() {</w:t>
        <w:br/>
        <w:t xml:space="preserve">      if (!this.lockerList.length) return null</w:t>
        <w:br/>
        <w:t xml:space="preserve">      return this.lockerList[this.lockerIndex] || this.lockerList[0]</w:t>
        <w:br/>
        <w:t xml:space="preserve">    },</w:t>
        <w:br/>
        <w:t xml:space="preserve">    currentLockerName() {</w:t>
        <w:br/>
        <w:t xml:space="preserve">      return this.currentLocker ? (this.currentLocker.name || this.currentLocker.code || this.currentLocker.sn) : ''</w:t>
        <w:br/>
        <w:t xml:space="preserve">    },</w:t>
        <w:br/>
        <w:t xml:space="preserve">    currentLockerAddress() {</w:t>
        <w:br/>
        <w:t xml:space="preserve">      return this.currentLocker ? (this.currentLocker.address || '') : ''</w:t>
        <w:br/>
        <w:t xml:space="preserve">    },</w:t>
        <w:br/>
        <w:t xml:space="preserve">    currentPackageFeeItem() {</w:t>
        <w:br/>
        <w:t xml:space="preserve">      return (this.currentTakeMethod &amp;&amp; this.currentTakeMethod.package_fee_item) || null</w:t>
        <w:br/>
        <w:t xml:space="preserve">    },</w:t>
        <w:br/>
        <w:t xml:space="preserve">    showPackageFee() {</w:t>
        <w:br/>
        <w:t xml:space="preserve">      return [2, 4].includes(Number(this.currentTakeMethod &amp;&amp; this.currentTakeMethod.type)) &amp;&amp; !!this.currentPackageFeeItem</w:t>
        <w:br/>
        <w:t xml:space="preserve">    },</w:t>
        <w:br/>
        <w:t xml:space="preserve">    displayTotalPrice() {</w:t>
        <w:br/>
        <w:t xml:space="preserve">      const basePrice = Number(this.total_price) || 0</w:t>
        <w:br/>
        <w:t xml:space="preserve">      const packageFee = this.showPackageFee ? (Number(this.currentPackageFeeItem.price) || 0) : 0</w:t>
        <w:br/>
        <w:t xml:space="preserve">      return (basePrice + packageFee).toFixed(2)</w:t>
        <w:br/>
        <w:t xml:space="preserve">    }</w:t>
        <w:br/>
        <w:t xml:space="preserve">  },</w:t>
        <w:br/>
        <w:t xml:space="preserve">  data() {</w:t>
        <w:br/>
        <w:t xml:space="preserve">    return {</w:t>
        <w:br/>
        <w:t xml:space="preserve">      restaurant_name: '',</w:t>
        <w:br/>
        <w:t xml:space="preserve">      user_name: '',</w:t>
        <w:br/>
        <w:t xml:space="preserve">      phone: '',</w:t>
        <w:br/>
        <w:t xml:space="preserve">      pickupTime: '',</w:t>
        <w:br/>
        <w:t xml:space="preserve">      takeTimeList: [],</w:t>
        <w:br/>
        <w:t xml:space="preserve">      takeTimeIndex: 0,</w:t>
        <w:br/>
        <w:t xml:space="preserve">      items: [],</w:t>
        <w:br/>
        <w:t xml:space="preserve">      take_methods: [],</w:t>
        <w:br/>
        <w:t xml:space="preserve">      remark: '',</w:t>
        <w:br/>
        <w:t xml:space="preserve">      remarkVisible: false,</w:t>
        <w:br/>
        <w:t xml:space="preserve">      remarkInput: '',</w:t>
        <w:br/>
        <w:t xml:space="preserve">      restaurant_method:'',</w:t>
        <w:br/>
        <w:t xml:space="preserve">      locker_code: '',</w:t>
        <w:br/>
        <w:t xml:space="preserve">      restaurant_location:'',</w:t>
        <w:br/>
        <w:t xml:space="preserve">      total_price: '0.00',</w:t>
        <w:br/>
        <w:t xml:space="preserve">      quer_url:{</w:t>
        <w:br/>
        <w:t xml:space="preserve">        restaurant_id:  '',</w:t>
        <w:br/>
        <w:t xml:space="preserve">        meal_date:'',</w:t>
        <w:br/>
        <w:t xml:space="preserve">        meal_times: '',</w:t>
        <w:br/>
        <w:t xml:space="preserve">        name:''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},</w:t>
        <w:br/>
        <w:t xml:space="preserve">      is_order: 1</w:t>
        <w:br/>
        <w:t xml:space="preserve">    };</w:t>
        <w:br/>
        <w:t xml:space="preserve">  },</w:t>
        <w:br/>
        <w:t xml:space="preserve">  onLoad(options) {</w:t>
        <w:br/>
        <w:t xml:space="preserve">    this.quer_url.restaurant_id = options.restaurant_id</w:t>
        <w:br/>
        <w:t xml:space="preserve">    this.quer_url.meal_date = options.meal_date</w:t>
        <w:br/>
        <w:t xml:space="preserve">    this.quer_url.meal_times = options.meal_times</w:t>
        <w:br/>
        <w:t xml:space="preserve">    this.quer_url.name = options.restaurant_name</w:t>
        <w:br/>
        <w:t xml:space="preserve">    this.is_order = options.is_order</w:t>
        <w:br/>
        <w:t xml:space="preserve">    this.quer_url.stall_type=options.stall_type</w:t>
        <w:br/>
        <w:t xml:space="preserve">    this.quer_url.peitong_num=options.peitong_num</w:t>
        <w:br/>
        <w:t xml:space="preserve">    this.quer_url.zhaodai_num=options.zhaodai_num</w:t>
        <w:br/>
        <w:t xml:space="preserve">    CategoryApi.meal_checkout_order({</w:t>
        <w:br/>
        <w:t xml:space="preserve">      restaurant_id:this.quer_url.restaurant_id,</w:t>
        <w:br/>
        <w:t xml:space="preserve">      meal_date:this.quer_url.meal_date,</w:t>
        <w:br/>
        <w:t xml:space="preserve">      meal_times:this.quer_url.meal_times,</w:t>
        <w:br/>
        <w:t>&lt;template&gt;</w:t>
        <w:br/>
        <w:t xml:space="preserve">  &lt;a-card :bordered="false"&gt;</w:t>
        <w:br/>
        <w:t xml:space="preserve">    &lt;div class="table-operator"&gt;</w:t>
        <w:br/>
        <w:t xml:space="preserve">      &lt;a-row&gt;</w:t>
        <w:br/>
        <w:t xml:space="preserve">        &lt;a-col :span="6"&gt;</w:t>
        <w:br/>
        <w:t xml:space="preserve">          &lt;a-button type="primary" icon="plus" @click="handleAdd"</w:t>
        <w:br/>
        <w:t xml:space="preserve">            &gt;新增菜品&lt;/a-button</w:t>
        <w:br/>
        <w:t xml:space="preserve">          &gt;</w:t>
        <w:br/>
        <w:t xml:space="preserve">        &lt;/a-col&gt;</w:t>
        <w:br/>
        <w:t xml:space="preserve">        &lt;a-col :span="8" :offset="10"&gt;</w:t>
        <w:br/>
        <w:t xml:space="preserve">          &lt;a-input-search</w:t>
        <w:br/>
        <w:t xml:space="preserve">            style="max-width: 300px; min-width: 150px; float: right"</w:t>
        <w:br/>
        <w:t xml:space="preserve">            v-model="queryParam.search"</w:t>
        <w:br/>
        <w:t xml:space="preserve">            placeholder="请输入菜品名称"</w:t>
        <w:br/>
        <w:t xml:space="preserve">            @search="onSearch"</w:t>
        <w:br/>
        <w:t xml:space="preserve">          /&gt;</w:t>
        <w:br/>
        <w:t xml:space="preserve">        &lt;/a-col&gt;</w:t>
        <w:br/>
        <w:t xml:space="preserve">      &lt;/a-row&gt;</w:t>
        <w:br/>
        <w:t xml:space="preserve">    &lt;/div&gt;</w:t>
        <w:br/>
        <w:t xml:space="preserve">    &lt;s-table</w:t>
        <w:br/>
        <w:t xml:space="preserve">      ref="table"</w:t>
        <w:br/>
        <w:t xml:space="preserve">      rowKey="id"</w:t>
        <w:br/>
        <w:t xml:space="preserve">      :loading="isLoading"</w:t>
        <w:br/>
        <w:t xml:space="preserve">      :columns="columns"</w:t>
        <w:br/>
        <w:t xml:space="preserve">      :data="loadData"</w:t>
        <w:br/>
        <w:t xml:space="preserve">      :pageSize="15"</w:t>
        <w:br/>
        <w:t xml:space="preserve">      :scroll="{ x: 1450 }"</w:t>
        <w:br/>
        <w:t xml:space="preserve">    &gt;</w:t>
        <w:br/>
        <w:t xml:space="preserve">      &lt;span slot="dish_image" slot-scope="text"&gt;</w:t>
        <w:br/>
        <w:t xml:space="preserve">        &lt;a title="点击查看原图" :href="text" target="_blank" v-if="text"&gt;</w:t>
        <w:br/>
        <w:t xml:space="preserve">          &lt;img width="50" height="50" :src="text" alt="商品图片" /&gt;</w:t>
        <w:br/>
        <w:t xml:space="preserve">        &lt;/a&gt;</w:t>
        <w:br/>
        <w:t xml:space="preserve">        &lt;img width="50" height="50" :src="require('@/assets/img/empty.jpg')" alt="商品图片" v-else /&gt;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&lt;/span&gt;</w:t>
        <w:br/>
        <w:t xml:space="preserve">      &lt;div class="actions" slot="action" slot-scope="text, item"&gt;</w:t>
        <w:br/>
        <w:t xml:space="preserve">        &lt;a  @click="handleEdit(item)"&gt;编辑&lt;/a&gt;</w:t>
        <w:br/>
        <w:t xml:space="preserve">        &lt;a  @click="handleLook(item)"&gt;查看&lt;/a&gt;</w:t>
        <w:br/>
        <w:t xml:space="preserve">        &lt;template&gt;</w:t>
        <w:br/>
        <w:t xml:space="preserve">          &lt;a  @click="handleDelete(item.id)"&gt;删除&lt;/a&gt;</w:t>
        <w:br/>
        <w:t xml:space="preserve">        &lt;/template&gt;</w:t>
        <w:br/>
        <w:t xml:space="preserve">      &lt;/div&gt;</w:t>
        <w:br/>
        <w:t xml:space="preserve">    &lt;/s-table&gt;</w:t>
        <w:br/>
        <w:t xml:space="preserve">  &lt;/a-card&gt;</w:t>
        <w:br/>
        <w:t>&lt;/template&gt;</w:t>
        <w:br/>
        <w:t>&lt;script&gt;</w:t>
        <w:br/>
        <w:t>import * as Api from "@/api/menu/index";</w:t>
        <w:br/>
        <w:t>import { STable } from "@/components";</w:t>
        <w:br/>
        <w:t>export default {</w:t>
        <w:br/>
        <w:t xml:space="preserve">  name: "food",</w:t>
        <w:br/>
        <w:t xml:space="preserve">  components: {</w:t>
        <w:br/>
        <w:t xml:space="preserve">    STable,</w:t>
        <w:br/>
        <w:t xml:space="preserve">  },</w:t>
        <w:br/>
        <w:t xml:space="preserve">  data() {</w:t>
        <w:br/>
        <w:t xml:space="preserve">    return {</w:t>
        <w:br/>
        <w:t xml:space="preserve">      queryParam: {},</w:t>
        <w:br/>
        <w:t xml:space="preserve">      isLoading: false,</w:t>
        <w:br/>
        <w:t xml:space="preserve">      columns: [</w:t>
        <w:br/>
        <w:t xml:space="preserve">      {</w:t>
        <w:br/>
        <w:t xml:space="preserve">          title: "菜品ID",</w:t>
        <w:br/>
        <w:t xml:space="preserve">          dataIndex: "id",</w:t>
        <w:br/>
        <w:t xml:space="preserve">        },</w:t>
        <w:br/>
        <w:t xml:space="preserve">        {</w:t>
        <w:br/>
        <w:t xml:space="preserve">          title: "菜品图片",</w:t>
        <w:br/>
        <w:t xml:space="preserve">          dataIndex: "file_url",</w:t>
        <w:br/>
        <w:t xml:space="preserve">          scopedSlots: { customRender: "dish_image" },</w:t>
        <w:br/>
        <w:t xml:space="preserve">        },</w:t>
        <w:br/>
        <w:t xml:space="preserve">        {</w:t>
        <w:br/>
        <w:t xml:space="preserve">          title: "菜品名称",</w:t>
        <w:br/>
        <w:t xml:space="preserve">          dataIndex: "name",</w:t>
        <w:br/>
        <w:t xml:space="preserve">          width: "150px",</w:t>
        <w:br/>
        <w:t xml:space="preserve">          ellipsis: true,</w:t>
        <w:br/>
        <w:t xml:space="preserve">          customRender: (text) =&gt; (</w:t>
        <w:br/>
        <w:t xml:space="preserve">            &lt;a-tooltip title={text}&gt;</w:t>
        <w:br/>
        <w:t xml:space="preserve">              &lt;span class="ellipsis"&gt;{text}&lt;/span&gt;</w:t>
        <w:br/>
        <w:t xml:space="preserve">            &lt;/a-tooltip&gt;</w:t>
        <w:br/>
        <w:t xml:space="preserve">          ),</w:t>
        <w:br/>
        <w:t xml:space="preserve">        },</w:t>
        <w:br/>
        <w:t xml:space="preserve">        {</w:t>
        <w:br/>
        <w:t xml:space="preserve">          title: "菜品分类",</w:t>
        <w:br/>
        <w:t xml:space="preserve">          dataIndex: "category_name",</w:t>
        <w:br/>
        <w:t xml:space="preserve">          width: "150px",</w:t>
        <w:br/>
        <w:t xml:space="preserve">        },</w:t>
        <w:br/>
        <w:t xml:space="preserve">        {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  title: "单位重量(g)",</w:t>
        <w:br/>
        <w:t xml:space="preserve">          dataIndex: "weight",</w:t>
        <w:br/>
        <w:t xml:space="preserve">          width: "100px",</w:t>
        <w:br/>
        <w:t xml:space="preserve">        },</w:t>
        <w:br/>
        <w:t xml:space="preserve">        {</w:t>
        <w:br/>
        <w:t xml:space="preserve">          title: "能量(kcal)",</w:t>
        <w:br/>
        <w:t xml:space="preserve">          dataIndex: "energy",</w:t>
        <w:br/>
        <w:t xml:space="preserve">          width: "100px",</w:t>
        <w:br/>
        <w:t xml:space="preserve">        },</w:t>
        <w:br/>
        <w:t xml:space="preserve">        {</w:t>
        <w:br/>
        <w:t xml:space="preserve">          title: "碳水化合物(g)",</w:t>
        <w:br/>
        <w:t xml:space="preserve">          dataIndex: "carbohydrate",</w:t>
        <w:br/>
        <w:t xml:space="preserve">          width: "100px",</w:t>
        <w:br/>
        <w:t xml:space="preserve">        },</w:t>
        <w:br/>
        <w:t xml:space="preserve">        {</w:t>
        <w:br/>
        <w:t xml:space="preserve">          title: "蛋白质(g)",</w:t>
        <w:br/>
        <w:t xml:space="preserve">          dataIndex: "protein",</w:t>
        <w:br/>
        <w:t xml:space="preserve">          width: "100px",</w:t>
        <w:br/>
        <w:t xml:space="preserve">        },</w:t>
        <w:br/>
        <w:t xml:space="preserve">        {</w:t>
        <w:br/>
        <w:t xml:space="preserve">          title: "脂肪(g)",</w:t>
        <w:br/>
        <w:t xml:space="preserve">          dataIndex: "fat",</w:t>
        <w:br/>
        <w:t xml:space="preserve">          width: "100px",</w:t>
        <w:br/>
        <w:t xml:space="preserve">        },</w:t>
        <w:br/>
        <w:t xml:space="preserve">        {</w:t>
        <w:br/>
        <w:t xml:space="preserve">          title: "创建时间",</w:t>
        <w:br/>
        <w:t xml:space="preserve">          dataIndex: "create_time",</w:t>
        <w:br/>
        <w:t xml:space="preserve">          width: "200px",</w:t>
        <w:br/>
        <w:t xml:space="preserve">        },</w:t>
        <w:br/>
        <w:t xml:space="preserve">        {</w:t>
        <w:br/>
        <w:t xml:space="preserve">          title: "创建人",</w:t>
        <w:br/>
        <w:t xml:space="preserve">          dataIndex: "create_by",</w:t>
        <w:br/>
        <w:t xml:space="preserve">          width: "150px",</w:t>
        <w:br/>
        <w:t xml:space="preserve">        },</w:t>
        <w:br/>
        <w:t xml:space="preserve">        {</w:t>
        <w:br/>
        <w:t xml:space="preserve">          title: "操作",</w:t>
        <w:br/>
        <w:t xml:space="preserve">          dataIndex: "action",</w:t>
        <w:br/>
        <w:t xml:space="preserve">          width: "180px",</w:t>
        <w:br/>
        <w:t xml:space="preserve">          fixed: "right",</w:t>
        <w:br/>
        <w:t xml:space="preserve">          scopedSlots: { customRender: "action" },</w:t>
        <w:br/>
        <w:t xml:space="preserve">        },</w:t>
        <w:br/>
        <w:t xml:space="preserve">      ],</w:t>
        <w:br/>
        <w:t xml:space="preserve">      loadData: (param) =&gt; {</w:t>
        <w:br/>
        <w:t xml:space="preserve">        return Api.list({</w:t>
        <w:br/>
        <w:t xml:space="preserve">          ...param,</w:t>
        <w:br/>
        <w:t xml:space="preserve">          ...this.queryParam,</w:t>
        <w:br/>
        <w:t xml:space="preserve">        }).then((response) =&gt; {</w:t>
        <w:br/>
        <w:t xml:space="preserve">          return response.data.list;</w:t>
        <w:br/>
        <w:t xml:space="preserve">        });</w:t>
        <w:br/>
        <w:t xml:space="preserve">      },</w:t>
      </w:r>
    </w:p>
    <w:sectPr w:rsidR="00FC693F" w:rsidRPr="0006063C" w:rsidSect="00034616">
      <w:pgSz w:w="11906" w:h="16838"/>
      <w:pgMar w:top="397" w:right="454" w:bottom="397" w:left="45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imSun" w:hAnsi="SimSun" w:eastAsia="SimSun"/>
      <w:sz w:val="1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