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 w:lineRule="exact" w:line="268"/>
      </w:pPr>
      <w:r>
        <w:rPr>
          <w:rFonts w:ascii="SimSun" w:hAnsi="SimSun" w:eastAsia="SimSun"/>
          <w:sz w:val="13"/>
        </w:rPr>
        <w:t>&lt;?php</w:t>
        <w:br/>
        <w:t>namespace app\api\controller;</w:t>
        <w:br/>
        <w:t>use app\api\service\Card as CardService;</w:t>
        <w:br/>
        <w:t>use app\base\AdminController;</w:t>
        <w:br/>
        <w:t>use app\p\logic\MealOrder as MealOrderServer;</w:t>
        <w:br/>
        <w:t>use think\Exception;</w:t>
        <w:br/>
        <w:t>use think\App;</w:t>
        <w:br/>
        <w:t>use think\response\Json;</w:t>
        <w:br/>
        <w:t>use app\api\service\Consume as ConsumeService;</w:t>
        <w:br/>
        <w:t>class Consume extends AdminController</w:t>
        <w:br/>
        <w:t>{</w:t>
        <w:br/>
        <w:t xml:space="preserve">    public function dishes(): Json</w:t>
        <w:br/>
        <w:t xml:space="preserve">    {</w:t>
        <w:br/>
        <w:t xml:space="preserve">        $page_size = $this-&gt;request-&gt;post('page_size', 20);</w:t>
        <w:br/>
        <w:t xml:space="preserve">        $page_size = intval($page_size);</w:t>
        <w:br/>
        <w:t xml:space="preserve">        $category = $this-&gt;request-&gt;post('category', 0);</w:t>
        <w:br/>
        <w:t xml:space="preserve">        $category = in_array($category, [0,1,2,3,4,5,6]) ? $category : 0;</w:t>
        <w:br/>
        <w:t xml:space="preserve">        $keyword = $this-&gt;request-&gt;post('keyword', '');</w:t>
        <w:br/>
        <w:t xml:space="preserve">        $keyword = trim($keyword);</w:t>
        <w:br/>
        <w:t xml:space="preserve">        $ConsumeService = new ConsumeService;</w:t>
        <w:br/>
        <w:t xml:space="preserve">        $data = $ConsumeService-&gt;dishes($page_size, $category, $keyword);</w:t>
        <w:br/>
        <w:t xml:space="preserve">        return json(['code' =&gt; 0, 'message' =&gt; '查询成功', 'data' =&gt; $data]);</w:t>
        <w:br/>
        <w:t xml:space="preserve">    }</w:t>
        <w:br/>
        <w:t xml:space="preserve">    public function dishesRecognizeImgUpload(): Json</w:t>
        <w:br/>
        <w:t xml:space="preserve">    {</w:t>
        <w:br/>
        <w:t xml:space="preserve">        try {</w:t>
        <w:br/>
        <w:t xml:space="preserve">            $dishesUuid = trim((string)$this-&gt;request-&gt;post('dishes_uuid', ''));</w:t>
        <w:br/>
        <w:t xml:space="preserve">            $feature = trim((string)$this-&gt;request-&gt;post('feature', ''));</w:t>
        <w:br/>
        <w:t xml:space="preserve">            $equipmentCode = trim((string)$this-&gt;request-&gt;post('equipment_code', ''));</w:t>
        <w:br/>
        <w:t xml:space="preserve">            $file = $this-&gt;request-&gt;file('file');</w:t>
        <w:br/>
        <w:t xml:space="preserve">            if ($dishesUuid === '' || $feature === '' || $equipmentCode === '' || empty($file)) {</w:t>
        <w:br/>
        <w:t xml:space="preserve">                throw new Exception('缺少参数');</w:t>
        <w:br/>
        <w:t xml:space="preserve">            }</w:t>
        <w:br/>
        <w:t xml:space="preserve">            $consumeService = new ConsumeService;</w:t>
        <w:br/>
        <w:t xml:space="preserve">            $data = $consumeService-&gt;uploadDishesRecognizeImg($dishesUuid, $file, $feature, $equipmentCode);</w:t>
        <w:br/>
        <w:t xml:space="preserve">        } catch (\Throwable $e) {</w:t>
        <w:br/>
        <w:t xml:space="preserve">            return json(['code' =&gt; 1, 'message' =&gt; $e-&gt;getMessage(), 'data' =&gt; []]);</w:t>
        <w:br/>
        <w:t xml:space="preserve">        }</w:t>
        <w:br/>
        <w:t xml:space="preserve">        return json(['code' =&gt; 0, 'message' =&gt; '上传成功', 'data' =&gt; $data]);</w:t>
        <w:br/>
        <w:t xml:space="preserve">    }</w:t>
        <w:br/>
        <w:t xml:space="preserve">    public function dishesRecognizeImgList(): Json</w:t>
        <w:br/>
        <w:t xml:space="preserve">    {</w:t>
        <w:br/>
        <w:t xml:space="preserve">        try {</w:t>
        <w:br/>
        <w:t xml:space="preserve">            $page = (int)$this-&gt;request-&gt;post('page', 1);</w:t>
        <w:br/>
        <w:t xml:space="preserve">            $pageSize = (int)$this-&gt;request-&gt;post('page_size', 20);</w:t>
        <w:br/>
        <w:t xml:space="preserve">            $page = $page &gt; 0 ? $page : 1;</w:t>
        <w:br/>
        <w:t xml:space="preserve">            $pageSize = $pageSize &gt; 0 ? $pageSize : 20;</w:t>
        <w:br/>
        <w:t xml:space="preserve">            $consumeService = new ConsumeService;</w:t>
        <w:br/>
        <w:t xml:space="preserve">            $data = $consumeService-&gt;getDishesRecognizeImgList($page, $pageSize);</w:t>
        <w:br/>
        <w:t xml:space="preserve">        } catch (\Throwable $e) {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return json(['code' =&gt; 1, 'message' =&gt; $e-&gt;getMessage(), 'data' =&gt; []]);</w:t>
        <w:br/>
        <w:t xml:space="preserve">        }</w:t>
        <w:br/>
        <w:t xml:space="preserve">        return json(['code' =&gt; 0, 'message' =&gt; '查询成功', 'data' =&gt; $data]);</w:t>
        <w:br/>
        <w:t xml:space="preserve">    }</w:t>
        <w:br/>
        <w:t xml:space="preserve">    public function dishesRecognizeImgDelete(): Json</w:t>
        <w:br/>
        <w:t xml:space="preserve">    {</w:t>
        <w:br/>
        <w:t xml:space="preserve">        try {</w:t>
        <w:br/>
        <w:t xml:space="preserve">            $ids = $this-&gt;request-&gt;post('ids/a', []);</w:t>
        <w:br/>
        <w:t xml:space="preserve">            if (empty($ids)) {</w:t>
        <w:br/>
        <w:t xml:space="preserve">                throw new Exception('缺少参数');</w:t>
        <w:br/>
        <w:t xml:space="preserve">            }</w:t>
        <w:br/>
        <w:t xml:space="preserve">            $consumeService = new ConsumeService;</w:t>
        <w:br/>
        <w:t xml:space="preserve">            $data = $consumeService-&gt;deleteDishesRecognizeImg($ids);</w:t>
        <w:br/>
        <w:t xml:space="preserve">        } catch (\Throwable $e) {</w:t>
        <w:br/>
        <w:t xml:space="preserve">            return json(['code' =&gt; 1, 'message' =&gt; $e-&gt;getMessage(), 'data' =&gt; []]);</w:t>
        <w:br/>
        <w:t xml:space="preserve">        }</w:t>
        <w:br/>
        <w:t xml:space="preserve">        return json(['code' =&gt; 0, 'message' =&gt; '删除成功', 'data' =&gt; $data]);</w:t>
        <w:br/>
        <w:t xml:space="preserve">    }</w:t>
        <w:br/>
        <w:t>}</w:t>
        <w:br/>
        <w:t xml:space="preserve">    public function dishes($page_size, $category = 0, $keyword = '')</w:t>
        <w:br/>
        <w:t xml:space="preserve">    {</w:t>
        <w:br/>
        <w:t xml:space="preserve">        $where = [</w:t>
        <w:br/>
        <w:t xml:space="preserve">            'is_del' =&gt; 1,</w:t>
        <w:br/>
        <w:t xml:space="preserve">        ];</w:t>
        <w:br/>
        <w:t xml:space="preserve">        if (!empty($category)) {</w:t>
        <w:br/>
        <w:t xml:space="preserve">            $where['category'] = $category;</w:t>
        <w:br/>
        <w:t xml:space="preserve">        }</w:t>
        <w:br/>
        <w:t xml:space="preserve">        if (!empty($keyword)) {</w:t>
        <w:br/>
        <w:t xml:space="preserve">            $where['name'] = ['like', "%{$keyword}%"];</w:t>
        <w:br/>
        <w:t xml:space="preserve">        }</w:t>
        <w:br/>
        <w:t xml:space="preserve">        $field = ['id','uuid','name','price','file_path','unit'];</w:t>
        <w:br/>
        <w:t xml:space="preserve">        $DishesModel = new DishesModel;</w:t>
        <w:br/>
        <w:t xml:space="preserve">        $data = $DishesModel-&gt;where($where)</w:t>
        <w:br/>
        <w:t xml:space="preserve">            -&gt;field($field)</w:t>
        <w:br/>
        <w:t xml:space="preserve">            -&gt;order(['id' =&gt; 'asc'])</w:t>
        <w:br/>
        <w:t xml:space="preserve">            -&gt;paginate($page_size)</w:t>
        <w:br/>
        <w:t xml:space="preserve">            -&gt;toArray();</w:t>
        <w:br/>
        <w:t xml:space="preserve">        if (!empty($data['data'])) {</w:t>
        <w:br/>
        <w:t xml:space="preserve">            $unit = ConfigEnumModel::getEnum(EnumType::ENUM3);</w:t>
        <w:br/>
        <w:t xml:space="preserve">            $unit = array_column($unit, 'enum_name', 'enum_key');</w:t>
        <w:br/>
        <w:t xml:space="preserve">            foreach ($data['data'] as $key =&gt; $item) {</w:t>
        <w:br/>
        <w:t xml:space="preserve">                $data['data'][$key]['unit'] = $unit[$item['unit']] ?? '';</w:t>
        <w:br/>
        <w:t xml:space="preserve">            }</w:t>
        <w:br/>
        <w:t xml:space="preserve">        }</w:t>
        <w:br/>
        <w:t xml:space="preserve">        return $data;</w:t>
        <w:br/>
        <w:t xml:space="preserve">    }</w:t>
        <w:br/>
        <w:t xml:space="preserve">    public function uploadDishesRecognizeImg(string $dishesUuid, $file, string $feature, string $equipmentCode): array</w:t>
        <w:br/>
        <w:t xml:space="preserve">    {</w:t>
        <w:br/>
        <w:t xml:space="preserve">        $dishesInfo = (new DishesModel())</w:t>
        <w:br/>
        <w:t xml:space="preserve">            -&gt;where('is_del', 1)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-&gt;where('uuid', $dishesUuid)</w:t>
        <w:br/>
        <w:t xml:space="preserve">            -&gt;field(['uuid', 'name'])</w:t>
        <w:br/>
        <w:t xml:space="preserve">            -&gt;find();</w:t>
        <w:br/>
        <w:t xml:space="preserve">        if (empty($dishesInfo)) {</w:t>
        <w:br/>
        <w:t xml:space="preserve">            throwError('菜品不存在');</w:t>
        <w:br/>
        <w:t xml:space="preserve">        }</w:t>
        <w:br/>
        <w:t xml:space="preserve">        $modulePath = $this-&gt;fileModel-&gt;getFilePath('dishesRecognizeImg');</w:t>
        <w:br/>
        <w:t xml:space="preserve">        $upload = $this-&gt;fileModel-&gt;upload($file, $modulePath, [], guid(), true, false, [200, 200], false);</w:t>
        <w:br/>
        <w:t xml:space="preserve">        if (($upload['code'] ?? 1) !== 0 || empty($upload['data'])) {</w:t>
        <w:br/>
        <w:t xml:space="preserve">            throwError($upload['message'] ?? '图片上传失败');</w:t>
        <w:br/>
        <w:t xml:space="preserve">        }</w:t>
        <w:br/>
        <w:t xml:space="preserve">        $data = [</w:t>
        <w:br/>
        <w:t xml:space="preserve">            'dishes_uuid' =&gt; $dishesUuid,</w:t>
        <w:br/>
        <w:t xml:space="preserve">            'img_url' =&gt; (string)$upload['data'],</w:t>
        <w:br/>
        <w:t xml:space="preserve">            'feature' =&gt; $feature,</w:t>
        <w:br/>
        <w:t xml:space="preserve">            'equipment_code' =&gt; $equipmentCode,</w:t>
        <w:br/>
        <w:t xml:space="preserve">            'is_delete' =&gt; 0,</w:t>
        <w:br/>
        <w:t xml:space="preserve">            'create_time' =&gt; date('Y-m-d H:i:s'),</w:t>
        <w:br/>
        <w:t xml:space="preserve">            'update_time' =&gt; date('Y-m-d H:i:s'),</w:t>
        <w:br/>
        <w:t xml:space="preserve">        ];</w:t>
        <w:br/>
        <w:t xml:space="preserve">        $id = $this-&gt;dishesRecognizeImgModel-&gt;add($data);</w:t>
        <w:br/>
        <w:t xml:space="preserve">        if (!$id) {</w:t>
        <w:br/>
        <w:t xml:space="preserve">            throwError('菜品识别图片保存失败');</w:t>
        <w:br/>
        <w:t xml:space="preserve">        }</w:t>
        <w:br/>
        <w:t xml:space="preserve">        $data['id'] = (int)$id;</w:t>
        <w:br/>
        <w:t xml:space="preserve">        $data['img_url'] = getImgFullPath($data['img_url']);</w:t>
        <w:br/>
        <w:t xml:space="preserve">        return $data;</w:t>
        <w:br/>
        <w:t xml:space="preserve">    }</w:t>
        <w:br/>
        <w:t xml:space="preserve">    public function getDishesRecognizeImgList(int $page, int $pageSize): array</w:t>
        <w:br/>
        <w:t xml:space="preserve">    {</w:t>
        <w:br/>
        <w:t xml:space="preserve">        $data = $this-&gt;dishesRecognizeImgModel</w:t>
        <w:br/>
        <w:t xml:space="preserve">            -&gt;alias('d')</w:t>
        <w:br/>
        <w:t xml:space="preserve">            -&gt;join('dishes c', 'c.uuid = d.dishes_uuid')</w:t>
        <w:br/>
        <w:t xml:space="preserve">            -&gt;where([</w:t>
        <w:br/>
        <w:t xml:space="preserve">                'd.is_delete' =&gt; 0,</w:t>
        <w:br/>
        <w:t xml:space="preserve">                'c.is_del' =&gt; 1,</w:t>
        <w:br/>
        <w:t xml:space="preserve">            ])</w:t>
        <w:br/>
        <w:t xml:space="preserve">            -&gt;field(['d.id', 'd.dishes_uuid', 'd.img_url', 'd.feature'])</w:t>
        <w:br/>
        <w:t xml:space="preserve">            -&gt;order(['id' =&gt; 'desc'])</w:t>
        <w:br/>
        <w:t xml:space="preserve">            -&gt;page($page, $pageSize)</w:t>
        <w:br/>
        <w:t xml:space="preserve">            -&gt;select()</w:t>
        <w:br/>
        <w:t xml:space="preserve">            -&gt;toArray();</w:t>
        <w:br/>
        <w:t xml:space="preserve">        foreach ($data as $key =&gt; $item) {</w:t>
        <w:br/>
        <w:t xml:space="preserve">            $data[$key]['img_url'] = getImgFullPath($item['img_url']);</w:t>
        <w:br/>
        <w:t xml:space="preserve">        }</w:t>
        <w:br/>
        <w:t xml:space="preserve">        $total = $this-&gt;dishesRecognizeImgModel</w:t>
        <w:br/>
        <w:t xml:space="preserve">            -&gt;alias('d')</w:t>
        <w:br/>
        <w:t xml:space="preserve">            -&gt;join('dishes c', 'c.uuid = d.dishes_uuid')</w:t>
        <w:br/>
        <w:t xml:space="preserve">            -&gt;where([</w:t>
        <w:br/>
        <w:t xml:space="preserve">                'd.is_delete' =&gt; 0,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    'c.is_del' =&gt; 1,</w:t>
        <w:br/>
        <w:t xml:space="preserve">            ])</w:t>
        <w:br/>
        <w:t xml:space="preserve">            -&gt;count();</w:t>
        <w:br/>
        <w:t xml:space="preserve">        return [</w:t>
        <w:br/>
        <w:t xml:space="preserve">            'data' =&gt; $data,</w:t>
        <w:br/>
        <w:t xml:space="preserve">            'total' =&gt; (int)$total,</w:t>
        <w:br/>
        <w:t xml:space="preserve">            'page' =&gt; $page,</w:t>
        <w:br/>
        <w:t xml:space="preserve">            'page_size' =&gt; $pageSize,</w:t>
        <w:br/>
        <w:t xml:space="preserve">        ];</w:t>
        <w:br/>
        <w:t xml:space="preserve">    }</w:t>
        <w:br/>
        <w:t xml:space="preserve">    public function deleteDishesRecognizeImg(array $ids): array</w:t>
        <w:br/>
        <w:t xml:space="preserve">    {</w:t>
        <w:br/>
        <w:t xml:space="preserve">        $ids = array_values(array_unique(array_filter(array_map('intval', $ids))));</w:t>
        <w:br/>
        <w:t xml:space="preserve">        if (empty($ids)) {</w:t>
        <w:br/>
        <w:t xml:space="preserve">            throwError('缺少参数');</w:t>
        <w:br/>
        <w:t xml:space="preserve">        }</w:t>
        <w:br/>
        <w:t xml:space="preserve">        $rows = $this-&gt;dishesRecognizeImgModel</w:t>
        <w:br/>
        <w:t xml:space="preserve">            -&gt;where('is_delete', 0)</w:t>
        <w:br/>
        <w:t xml:space="preserve">            -&gt;whereIn('id', $ids)</w:t>
        <w:br/>
        <w:t xml:space="preserve">            -&gt;field(['id'])</w:t>
        <w:br/>
        <w:t xml:space="preserve">            -&gt;select()</w:t>
        <w:br/>
        <w:t xml:space="preserve">            -&gt;toArray();</w:t>
        <w:br/>
        <w:t xml:space="preserve">        if (empty($rows)) {</w:t>
        <w:br/>
        <w:t xml:space="preserve">            return [</w:t>
        <w:br/>
        <w:t xml:space="preserve">                'ids' =&gt; [],</w:t>
        <w:br/>
        <w:t xml:space="preserve">                'delete_count' =&gt; 0,</w:t>
        <w:br/>
        <w:t xml:space="preserve">            ];</w:t>
        <w:br/>
        <w:t xml:space="preserve">        }</w:t>
        <w:br/>
        <w:t xml:space="preserve">        $deleteIds = array_column($rows, 'id');</w:t>
        <w:br/>
        <w:t xml:space="preserve">        $affected = $this-&gt;dishesRecognizeImgModel</w:t>
        <w:br/>
        <w:t xml:space="preserve">            -&gt;whereIn('id', $deleteIds)</w:t>
        <w:br/>
        <w:t xml:space="preserve">            -&gt;update([</w:t>
        <w:br/>
        <w:t xml:space="preserve">                'is_delete' =&gt; 1,</w:t>
        <w:br/>
        <w:t xml:space="preserve">                'update_time' =&gt; date('Y-m-d H:i:s'),</w:t>
        <w:br/>
        <w:t xml:space="preserve">            ]);</w:t>
        <w:br/>
        <w:t xml:space="preserve">        if ($affected === false) {</w:t>
        <w:br/>
        <w:t xml:space="preserve">            throwError('删除失败');</w:t>
        <w:br/>
        <w:t xml:space="preserve">        }</w:t>
        <w:br/>
        <w:t xml:space="preserve">        return [</w:t>
        <w:br/>
        <w:t xml:space="preserve">            'ids' =&gt; $deleteIds,</w:t>
        <w:br/>
        <w:t xml:space="preserve">            'delete_count' =&gt; (int)$affected,</w:t>
        <w:br/>
        <w:t xml:space="preserve">        ];</w:t>
        <w:br/>
        <w:t xml:space="preserve">    }</w:t>
        <w:br/>
        <w:t xml:space="preserve">    public function dishesImg() {</w:t>
        <w:br/>
        <w:t xml:space="preserve">        try {</w:t>
        <w:br/>
        <w:t xml:space="preserve">            $uuid = $this-&gt;request-&gt;post('uuid');</w:t>
        <w:br/>
        <w:t xml:space="preserve">            if(!$uuid)</w:t>
        <w:br/>
        <w:t xml:space="preserve">                throw new Exception('参数错误');</w:t>
        <w:br/>
        <w:t xml:space="preserve">            $res = $this-&gt;BillService-&gt;dishesImg($uuid);</w:t>
        <w:br/>
        <w:t xml:space="preserve">            if($res['code'])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    throw new Exception($res['message']);</w:t>
        <w:br/>
        <w:t xml:space="preserve">        }catch(Exception $e){</w:t>
        <w:br/>
        <w:t xml:space="preserve">            return json(['code' =&gt; 1, 'message' =&gt; $e-&gt;getMessage(), 'data'=&gt;[]]);</w:t>
        <w:br/>
        <w:t xml:space="preserve">        }</w:t>
        <w:br/>
        <w:t xml:space="preserve">        return json(['code' =&gt; 0, 'message' =&gt; "获取成功", 'data' =&gt; $res['data']]);</w:t>
        <w:br/>
        <w:t xml:space="preserve">    }</w:t>
        <w:br/>
        <w:t xml:space="preserve">    public function dishesRecognizeImgList() {</w:t>
        <w:br/>
        <w:t xml:space="preserve">        try {</w:t>
        <w:br/>
        <w:t xml:space="preserve">            $page = (int)$this-&gt;request-&gt;post('page', 1);</w:t>
        <w:br/>
        <w:t xml:space="preserve">            $page_size = (int)$this-&gt;request-&gt;post('page_size', 20);</w:t>
        <w:br/>
        <w:t xml:space="preserve">            $keyword = trim((string)$this-&gt;request-&gt;post('keyword', ''));</w:t>
        <w:br/>
        <w:t xml:space="preserve">            $page = $page &gt; 0 ? $page : 1;</w:t>
        <w:br/>
        <w:t xml:space="preserve">            $page_size = $page_size &gt; 0 ? $page_size : 20;</w:t>
        <w:br/>
        <w:t xml:space="preserve">            $res = $this-&gt;BillService-&gt;dishesRecognizeImgList($page, $page_size, $keyword);</w:t>
        <w:br/>
        <w:t xml:space="preserve">            if($res['code'])</w:t>
        <w:br/>
        <w:t xml:space="preserve">                throw new Exception($res['message']);</w:t>
        <w:br/>
        <w:t xml:space="preserve">        }catch(Exception $e){</w:t>
        <w:br/>
        <w:t xml:space="preserve">            return json(['code' =&gt; 1, 'message' =&gt; $e-&gt;getMessage(), 'data'=&gt;[]]);</w:t>
        <w:br/>
        <w:t xml:space="preserve">        }</w:t>
        <w:br/>
        <w:t xml:space="preserve">        return json(['code' =&gt; 0, 'message' =&gt; "获取成功", 'data' =&gt; $res['data']]);</w:t>
        <w:br/>
        <w:t xml:space="preserve">    }</w:t>
        <w:br/>
        <w:t xml:space="preserve">    public function dishesRecognizeImgDelete() {</w:t>
        <w:br/>
        <w:t xml:space="preserve">        try {</w:t>
        <w:br/>
        <w:t xml:space="preserve">            $ids = $this-&gt;request-&gt;post('ids/a', []);</w:t>
        <w:br/>
        <w:t xml:space="preserve">            if(empty($ids))</w:t>
        <w:br/>
        <w:t xml:space="preserve">                throw new Exception('参数错误');</w:t>
        <w:br/>
        <w:t xml:space="preserve">            $res = $this-&gt;BillService-&gt;dishesRecognizeImgDelete($ids);</w:t>
        <w:br/>
        <w:t xml:space="preserve">            if($res['code'])</w:t>
        <w:br/>
        <w:t xml:space="preserve">                throw new Exception($res['message']);</w:t>
        <w:br/>
        <w:t xml:space="preserve">        }catch(Exception $e){</w:t>
        <w:br/>
        <w:t xml:space="preserve">            return json(['code' =&gt; 1, 'message' =&gt; $e-&gt;getMessage(), 'data'=&gt;[]]);</w:t>
        <w:br/>
        <w:t xml:space="preserve">        }</w:t>
        <w:br/>
        <w:t xml:space="preserve">        return json(['code' =&gt; 0, 'message' =&gt; "删除成功", 'data' =&gt; $res['data']]);</w:t>
        <w:br/>
        <w:t xml:space="preserve">    }</w:t>
        <w:br/>
        <w:t xml:space="preserve">    public function dishesImg($uuid)</w:t>
        <w:br/>
        <w:t xml:space="preserve">    {</w:t>
        <w:br/>
        <w:t xml:space="preserve">        $res = Db::name('dishes_hardware_img')</w:t>
        <w:br/>
        <w:t xml:space="preserve">            -&gt;where(['dishes_uuid' =&gt; $uuid])</w:t>
        <w:br/>
        <w:t xml:space="preserve">            -&gt;field(['head_img'])</w:t>
        <w:br/>
        <w:t xml:space="preserve">            -&gt;select();</w:t>
        <w:br/>
        <w:t xml:space="preserve">        return array('code' =&gt; 0, 'message' =&gt; '获取成功', 'data' =&gt; $res);</w:t>
        <w:br/>
        <w:t xml:space="preserve">    }</w:t>
        <w:br/>
        <w:t xml:space="preserve">    public function dishesRecognizeImgList($page, $page_size, $keyword = '')</w:t>
        <w:br/>
        <w:t xml:space="preserve">    {</w:t>
        <w:br/>
        <w:t xml:space="preserve">        try {</w:t>
        <w:br/>
        <w:t xml:space="preserve">            $where = [</w:t>
        <w:br/>
        <w:t xml:space="preserve">                'd.is_delete' =&gt; 0,</w:t>
        <w:br/>
        <w:t xml:space="preserve">                'c.is_del' =&gt; 1,</w:t>
        <w:br/>
        <w:t xml:space="preserve">            ];</w:t>
        <w:br/>
        <w:t xml:space="preserve">            $query = Db::name('dishes_recognize_img')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    -&gt;alias('d')</w:t>
        <w:br/>
        <w:t xml:space="preserve">                -&gt;join('dishes c', 'c.uuid = d.dishes_uuid')</w:t>
        <w:br/>
        <w:t xml:space="preserve">                -&gt;where($where);</w:t>
        <w:br/>
        <w:t xml:space="preserve">            if ($keyword !== '') {</w:t>
        <w:br/>
        <w:t xml:space="preserve">                $query-&gt;where('c.name', 'like', '%' . $keyword . '%');</w:t>
        <w:br/>
        <w:t xml:space="preserve">            }</w:t>
        <w:br/>
        <w:t xml:space="preserve">            $total = count((clone $query)</w:t>
        <w:br/>
        <w:t xml:space="preserve">                -&gt;group('d.dishes_uuid')</w:t>
        <w:br/>
        <w:t xml:space="preserve">                -&gt;column('d.dishes_uuid'));</w:t>
        <w:br/>
        <w:t xml:space="preserve">            $dishesRows = (clone $query)</w:t>
        <w:br/>
        <w:t xml:space="preserve">                -&gt;field(['d.dishes_uuid', 'c.name as dishes_name', 'c.price', 'count(d.id) as image_count', 'max(d.id) as latest_id'])</w:t>
        <w:br/>
        <w:t xml:space="preserve">                -&gt;group('d.dishes_uuid')</w:t>
        <w:br/>
        <w:t xml:space="preserve">                -&gt;order(['latest_id' =&gt; 'desc'])</w:t>
        <w:br/>
        <w:t xml:space="preserve">                -&gt;page($page, $page_size)</w:t>
        <w:br/>
        <w:t xml:space="preserve">                -&gt;select();</w:t>
        <w:br/>
        <w:t xml:space="preserve">            if ($dishesRows instanceof \think\Collection) {</w:t>
        <w:br/>
        <w:t xml:space="preserve">                $dishesRows = $dishesRows-&gt;toArray();</w:t>
        <w:br/>
        <w:t xml:space="preserve">            } elseif (!is_array($dishesRows)) {</w:t>
        <w:br/>
        <w:t xml:space="preserve">                $dishesRows = (array)$dishesRows;</w:t>
        <w:br/>
        <w:t xml:space="preserve">            }</w:t>
        <w:br/>
        <w:t xml:space="preserve">            if (empty($dishesRows)) {</w:t>
        <w:br/>
        <w:t xml:space="preserve">                return array('code' =&gt; 0, 'message' =&gt; '获取成功', 'data' =&gt; [</w:t>
        <w:br/>
        <w:t xml:space="preserve">                    'data' =&gt; [],</w:t>
        <w:br/>
        <w:t xml:space="preserve">                    'total' =&gt; 0,</w:t>
        <w:br/>
        <w:t xml:space="preserve">                    'page' =&gt; (int)$page,</w:t>
        <w:br/>
        <w:t xml:space="preserve">                    'page_size' =&gt; (int)$page_size,</w:t>
        <w:br/>
        <w:t xml:space="preserve">                ]);</w:t>
        <w:br/>
        <w:t xml:space="preserve">            }</w:t>
        <w:br/>
        <w:t xml:space="preserve">            $dishesUuids = array_column($dishesRows, 'dishes_uuid');</w:t>
        <w:br/>
        <w:t xml:space="preserve">            $imgRows = $this-&gt;dishesRecognizeImgModel</w:t>
        <w:br/>
        <w:t xml:space="preserve">                -&gt;where('is_delete', 0)</w:t>
        <w:br/>
        <w:t xml:space="preserve">                -&gt;whereIn('dishes_uuid', $dishesUuids)</w:t>
        <w:br/>
        <w:t xml:space="preserve">                -&gt;field(['id', 'dishes_uuid', 'img_url', 'feature', 'equipment_code', 'create_time'])</w:t>
        <w:br/>
        <w:t xml:space="preserve">                -&gt;order(['id' =&gt; 'desc'])</w:t>
        <w:br/>
        <w:t xml:space="preserve">                -&gt;select();</w:t>
        <w:br/>
        <w:t xml:space="preserve">            if ($imgRows instanceof \think\Collection) {</w:t>
        <w:br/>
        <w:t xml:space="preserve">                $imgRows = $imgRows-&gt;toArray();</w:t>
        <w:br/>
        <w:t xml:space="preserve">            } elseif (!is_array($imgRows)) {</w:t>
        <w:br/>
        <w:t xml:space="preserve">                $imgRows = (array)$imgRows;</w:t>
        <w:br/>
        <w:t xml:space="preserve">            }</w:t>
        <w:br/>
        <w:t xml:space="preserve">            $imgMap = [];</w:t>
        <w:br/>
        <w:t xml:space="preserve">            foreach ($imgRows as $imgRow) {</w:t>
        <w:br/>
        <w:t xml:space="preserve">                $imgRow['img_url'] = getImgFullPath($imgRow['img_url']);</w:t>
        <w:br/>
        <w:t xml:space="preserve">                $imgMap[$imgRow['dishes_uuid']][] = $imgRow;</w:t>
        <w:br/>
        <w:t xml:space="preserve">            }</w:t>
        <w:br/>
        <w:t xml:space="preserve">            foreach ($dishesRows as $key =&gt; $row) {</w:t>
        <w:br/>
        <w:t xml:space="preserve">                $dishesRows[$key]['images'] = $imgMap[$row['dishes_uuid']] ?? [];</w:t>
        <w:br/>
        <w:t xml:space="preserve">                $dishesRows[$key]['price'] = isset($row['price']) ? (string)$row['price'] : '0.00';</w:t>
        <w:br/>
        <w:t xml:space="preserve">                $dishesRows[$key]['image_count'] = (int)$row['image_count'];</w:t>
        <w:br/>
        <w:t xml:space="preserve">                unset($dishesRows[$key]['latest_id']);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}</w:t>
        <w:br/>
        <w:t xml:space="preserve">            return array('code' =&gt; 0, 'message' =&gt; '获取成功', 'data' =&gt; [</w:t>
        <w:br/>
        <w:t xml:space="preserve">                'data' =&gt; $dishesRows,</w:t>
        <w:br/>
        <w:t xml:space="preserve">                'total' =&gt; (int)$total,</w:t>
        <w:br/>
        <w:t xml:space="preserve">                'page' =&gt; (int)$page,</w:t>
        <w:br/>
        <w:t xml:space="preserve">                'page_size' =&gt; (int)$page_size,</w:t>
        <w:br/>
        <w:t xml:space="preserve">            ]);</w:t>
        <w:br/>
        <w:t xml:space="preserve">        } catch (Exception $e) {</w:t>
        <w:br/>
        <w:t xml:space="preserve">            return array('code' =&gt; 1, 'message' =&gt; $e-&gt;getMessage(), 'data' =&gt; []);</w:t>
        <w:br/>
        <w:t xml:space="preserve">        }</w:t>
        <w:br/>
        <w:t xml:space="preserve">    }</w:t>
        <w:br/>
        <w:t xml:space="preserve">    public function dishesRecognizeImgDelete($ids)</w:t>
        <w:br/>
        <w:t xml:space="preserve">    {</w:t>
        <w:br/>
        <w:t xml:space="preserve">        try {</w:t>
        <w:br/>
        <w:t xml:space="preserve">            $consumeService = new ConsumeService();</w:t>
        <w:br/>
        <w:t xml:space="preserve">            $data = $consumeService-&gt;deleteDishesRecognizeImg((array)$ids);</w:t>
        <w:br/>
        <w:t xml:space="preserve">            return array('code' =&gt; 0, 'message' =&gt; '删除成功', 'data' =&gt; $data);</w:t>
        <w:br/>
        <w:t xml:space="preserve">        } catch (Exception $e) {</w:t>
        <w:br/>
        <w:t xml:space="preserve">            return array('code' =&gt; 1, 'message' =&gt; $e-&gt;getMessage(), 'data' =&gt; []);</w:t>
        <w:br/>
        <w:t xml:space="preserve">        }</w:t>
        <w:br/>
        <w:t>&lt;?php</w:t>
        <w:br/>
        <w:t>namespace app\p\controller;</w:t>
        <w:br/>
        <w:t>use app\base\AdminController;</w:t>
        <w:br/>
        <w:t>use think\Exception;</w:t>
        <w:br/>
        <w:t>use app\validate\Equipment as EquipmentValidate;</w:t>
        <w:br/>
        <w:t>use app\p\logic\Equipment as EquipmentLogic;</w:t>
        <w:br/>
        <w:t>use app\common\enum\EquipmentType as EquipmentTypeEnum;</w:t>
        <w:br/>
        <w:t>class Equipment extends AdminController {</w:t>
        <w:br/>
        <w:t xml:space="preserve">    protected $beforeActionList = ['checkLogin', 'checkFunctionPermission'=&gt;['only'=&gt;'add,update,del']];</w:t>
        <w:br/>
        <w:t xml:space="preserve">    public $logic;</w:t>
        <w:br/>
        <w:t xml:space="preserve">    public $validate;</w:t>
        <w:br/>
        <w:t xml:space="preserve">    public function __construct(\think\Request $request = null) {</w:t>
        <w:br/>
        <w:t xml:space="preserve">        parent::__construct($request);</w:t>
        <w:br/>
        <w:t xml:space="preserve">        $this-&gt;logic = new EquipmentLogic();</w:t>
        <w:br/>
        <w:t xml:space="preserve">        $this-&gt;validate = new EquipmentValidate();</w:t>
        <w:br/>
        <w:t xml:space="preserve">        $this-&gt;currentUser = $this-&gt;getCurrentUser();</w:t>
        <w:br/>
        <w:t xml:space="preserve">    }</w:t>
        <w:br/>
        <w:t xml:space="preserve">    private function applyRestaurantPermissionWhere(array &amp;$where, $requestedRestaurantId = ''): void</w:t>
        <w:br/>
        <w:t xml:space="preserve">    {</w:t>
        <w:br/>
        <w:t xml:space="preserve">        $permittedIds = $this-&gt;resolvePermittedRestaurantIds($requestedRestaurantId);</w:t>
        <w:br/>
        <w:t xml:space="preserve">        if ($permittedIds !== null) {</w:t>
        <w:br/>
        <w:t xml:space="preserve">            $where['restaurant_id'] = empty($permittedIds) ? 0 : ['in', $permittedIds];</w:t>
        <w:br/>
        <w:t xml:space="preserve">        }</w:t>
        <w:br/>
        <w:t xml:space="preserve">    }</w:t>
        <w:br/>
        <w:t xml:space="preserve">    private function hasEquipmentRestaurantPermission($equipmentId): bool</w:t>
        <w:br/>
        <w:t xml:space="preserve">    {</w:t>
        <w:br/>
        <w:t xml:space="preserve">        $restaurantId = \think\Db::name('equipment')</w:t>
        <w:br/>
        <w:t xml:space="preserve">            -&gt;where('id', (int)$equipmentId)</w:t>
        <w:br/>
        <w:t xml:space="preserve">            -&gt;where('del_flag', 0)</w:t>
        <w:br/>
        <w:t xml:space="preserve">            -&gt;value('restaurant_id');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return !empty($restaurantId) &amp;&amp; $this-&gt;hasRestaurantPermission($restaurantId);</w:t>
        <w:br/>
        <w:t xml:space="preserve">    }</w:t>
        <w:br/>
        <w:t xml:space="preserve">    private function normalizeRestaurantId($restaurantId): int</w:t>
        <w:br/>
        <w:t xml:space="preserve">    {</w:t>
        <w:br/>
        <w:t xml:space="preserve">        if (is_array($restaurantId)) {</w:t>
        <w:br/>
        <w:t xml:space="preserve">            $restaurantId = end($restaurantId);</w:t>
        <w:br/>
        <w:t xml:space="preserve">        }</w:t>
        <w:br/>
        <w:t xml:space="preserve">        return (int)($restaurantId ?: 1);</w:t>
        <w:br/>
        <w:t xml:space="preserve">    }</w:t>
        <w:br/>
        <w:t xml:space="preserve">    public function lists() {</w:t>
        <w:br/>
        <w:t xml:space="preserve">        $page = $this-&gt;request-&gt;post('page',1);</w:t>
        <w:br/>
        <w:t xml:space="preserve">        $pageSize = $this-&gt;request-&gt;post("pageSize", \think\Config::get("pagesize"));</w:t>
        <w:br/>
        <w:t xml:space="preserve">        $type = $this-&gt;request-&gt;post("type");</w:t>
        <w:br/>
        <w:t xml:space="preserve">        $where = ['del_flag'=&gt;0];</w:t>
        <w:br/>
        <w:t xml:space="preserve">        if(!empty($type)) {</w:t>
        <w:br/>
        <w:t xml:space="preserve">            $where['type'] = $type;</w:t>
        <w:br/>
        <w:t xml:space="preserve">        }</w:t>
        <w:br/>
        <w:t xml:space="preserve">        $this-&gt;applyRestaurantPermissionWhere($where, $this-&gt;request-&gt;post('restaurant_id', ''));</w:t>
        <w:br/>
        <w:t xml:space="preserve">        $orderBy = ['id'=&gt;'desc'];</w:t>
        <w:br/>
        <w:t xml:space="preserve">        $res['rows'] = $this-&gt;logic-&gt;lists($where, $page, $pageSize, $orderBy);</w:t>
        <w:br/>
        <w:t xml:space="preserve">        $res['total'] = $this-&gt;logic-&gt;totalCount($where);</w:t>
        <w:br/>
        <w:t xml:space="preserve">        return json(['code' =&gt; 0, 'message' =&gt; "", 'data' =&gt; $res]);</w:t>
        <w:br/>
        <w:t xml:space="preserve">    }</w:t>
        <w:br/>
        <w:t xml:space="preserve">    public function add() {</w:t>
        <w:br/>
        <w:t xml:space="preserve">        $params = $this-&gt;request-&gt;post();</w:t>
        <w:br/>
        <w:t xml:space="preserve">        try {</w:t>
        <w:br/>
        <w:t xml:space="preserve">            $params['restaurant_id'] = $this-&gt;normalizeRestaurantId($params['restaurant_id'] ?? 1);</w:t>
        <w:br/>
        <w:t xml:space="preserve">            if (!$this-&gt;hasRestaurantPermission($params['restaurant_id'])) {</w:t>
        <w:br/>
        <w:t xml:space="preserve">            }</w:t>
        <w:br/>
        <w:t xml:space="preserve">            if(!$this-&gt;validate-&gt;scene('add')-&gt;check($params)) {</w:t>
        <w:br/>
        <w:t xml:space="preserve">                throw new Exception($this-&gt;validate-&gt;getError());</w:t>
        <w:br/>
        <w:t xml:space="preserve">            }</w:t>
        <w:br/>
        <w:t xml:space="preserve">            $res = $this-&gt;logic-&gt;add($params, $this-&gt;currentUser);</w:t>
        <w:br/>
        <w:t xml:space="preserve">            if($res['code']) {</w:t>
        <w:br/>
        <w:t xml:space="preserve">                throw new Exception($res['message']);</w:t>
        <w:br/>
        <w:t xml:space="preserve">            }</w:t>
        <w:br/>
        <w:t xml:space="preserve">        } catch (Exception $ex) {</w:t>
        <w:br/>
        <w:t xml:space="preserve">            return json(['code' =&gt; 1,'message' =&gt; $ex-&gt;getMessage(), 'data'=&gt;[]]);</w:t>
        <w:br/>
        <w:t xml:space="preserve">        }</w:t>
        <w:br/>
        <w:t xml:space="preserve">        return json(['code' =&gt; 0,'message' =&gt; '添加成功', 'data'=&gt;[]]);</w:t>
        <w:br/>
        <w:t xml:space="preserve">    }</w:t>
        <w:br/>
        <w:t xml:space="preserve">    public function read() {</w:t>
        <w:br/>
        <w:t xml:space="preserve">        $id = $this-&gt;request-&gt;post("id");</w:t>
        <w:br/>
        <w:t xml:space="preserve">        if (!$this-&gt;hasEquipmentRestaurantPermission($id)) {</w:t>
        <w:br/>
        <w:t xml:space="preserve">        }</w:t>
        <w:br/>
        <w:t xml:space="preserve">        $res = $this-&gt;logic-&gt;read($id);</w:t>
        <w:br/>
        <w:t xml:space="preserve">        return json(['code' =&gt; 0,'message' =&gt; '', 'data'=&gt;$res]);</w:t>
        <w:br/>
        <w:t xml:space="preserve">    }</w:t>
        <w:br/>
        <w:t xml:space="preserve">    public function update() {</w:t>
        <w:br/>
        <w:t xml:space="preserve">        $params = $this-&gt;request-&gt;post();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try {</w:t>
        <w:br/>
        <w:t xml:space="preserve">            if (!$this-&gt;hasEquipmentRestaurantPermission($params['id'] ?? 0)) {</w:t>
        <w:br/>
        <w:t xml:space="preserve">            }</w:t>
        <w:br/>
        <w:t xml:space="preserve">            if (isset($params['restaurant_id'])) {</w:t>
        <w:br/>
        <w:t xml:space="preserve">                $params['restaurant_id'] = $this-&gt;normalizeRestaurantId($params['restaurant_id']);</w:t>
        <w:br/>
        <w:t xml:space="preserve">                if (!$this-&gt;hasRestaurantPermission($params['restaurant_id'])) {</w:t>
        <w:br/>
        <w:t xml:space="preserve">                }</w:t>
        <w:br/>
        <w:t xml:space="preserve">            }</w:t>
        <w:br/>
        <w:t xml:space="preserve">            if(!$this-&gt;validate-&gt;scene('update')-&gt;check($params)) {</w:t>
        <w:br/>
        <w:t xml:space="preserve">                throw new Exception($this-&gt;validate-&gt;getError());</w:t>
        <w:br/>
        <w:t xml:space="preserve">            }</w:t>
        <w:br/>
        <w:t xml:space="preserve">            $res = $this-&gt;logic-&gt;update($params, $this-&gt;currentUser);</w:t>
        <w:br/>
        <w:t xml:space="preserve">            if($res['code']) {</w:t>
        <w:br/>
        <w:t xml:space="preserve">                throw new Exception($res['message']);</w:t>
        <w:br/>
        <w:t xml:space="preserve">            }</w:t>
        <w:br/>
        <w:t xml:space="preserve">        } catch (Exception $ex) {</w:t>
        <w:br/>
        <w:t xml:space="preserve">            return json(['code' =&gt; 1,'message' =&gt; $ex-&gt;getMessage(), 'data'=&gt;[]]);</w:t>
        <w:br/>
        <w:t xml:space="preserve">        }</w:t>
        <w:br/>
        <w:t xml:space="preserve">        return json(['code' =&gt; 0,'message' =&gt; '修改成功', 'data'=&gt;[]]);</w:t>
        <w:br/>
        <w:t xml:space="preserve">    }</w:t>
        <w:br/>
        <w:t xml:space="preserve">    public function del() {</w:t>
        <w:br/>
        <w:t xml:space="preserve">        $ids = trim($this-&gt;request-&gt;post("ids"));</w:t>
        <w:br/>
        <w:t xml:space="preserve">        try {</w:t>
        <w:br/>
        <w:t xml:space="preserve">            if(empty($ids)) {</w:t>
        <w:br/>
        <w:t xml:space="preserve">                throw new Exception("参数错误");</w:t>
        <w:br/>
        <w:t xml:space="preserve">            }</w:t>
        <w:br/>
        <w:t xml:space="preserve">            foreach (array_filter(explode(',', $ids)) as $id) {</w:t>
        <w:br/>
        <w:t xml:space="preserve">                if (!$this-&gt;hasEquipmentRestaurantPermission($id)) {</w:t>
        <w:br/>
        <w:t xml:space="preserve">                }</w:t>
        <w:br/>
        <w:t xml:space="preserve">            }</w:t>
        <w:br/>
        <w:t xml:space="preserve">            $res = $this-&gt;logic-&gt;del($ids, $this-&gt;currentUser);</w:t>
        <w:br/>
        <w:t xml:space="preserve">            if($res['code']) {</w:t>
        <w:br/>
        <w:t xml:space="preserve">                throw new Exception($res['message']);</w:t>
        <w:br/>
        <w:t xml:space="preserve">            }</w:t>
        <w:br/>
        <w:t xml:space="preserve">        } catch (Exception $ex) {</w:t>
        <w:br/>
        <w:t xml:space="preserve">            return json(['code' =&gt; 1,'message' =&gt; $ex-&gt;getMessage(), 'data'=&gt;[]]);</w:t>
        <w:br/>
        <w:t xml:space="preserve">        }</w:t>
        <w:br/>
        <w:t xml:space="preserve">        return json(['code' =&gt; 0,'message' =&gt; '删除成功', 'data'=&gt;[]]);</w:t>
        <w:br/>
        <w:t xml:space="preserve">    }</w:t>
        <w:br/>
        <w:t xml:space="preserve">    public function genCode() {</w:t>
        <w:br/>
        <w:t xml:space="preserve">        $id = $this-&gt;request-&gt;post("id");</w:t>
        <w:br/>
        <w:t xml:space="preserve">        if (!$this-&gt;hasEquipmentRestaurantPermission($id)) {</w:t>
        <w:br/>
        <w:t xml:space="preserve">        }</w:t>
        <w:br/>
        <w:t xml:space="preserve">        $res = $this-&gt;logic-&gt;genCode($id, $this-&gt;currentUser);</w:t>
        <w:br/>
        <w:t xml:space="preserve">        return json($res);</w:t>
        <w:br/>
        <w:t xml:space="preserve">    }</w:t>
        <w:br/>
        <w:t xml:space="preserve">        $id = $this-&gt;request-&gt;post("id");</w:t>
        <w:br/>
        <w:t xml:space="preserve">        if (!$this-&gt;hasEquipmentRestaurantPermission($id)) {</w:t>
        <w:br/>
        <w:t xml:space="preserve">        }</w:t>
        <w:br/>
        <w:t xml:space="preserve">        return json($res);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}</w:t>
        <w:br/>
        <w:t xml:space="preserve">    public function getCode(){</w:t>
        <w:br/>
        <w:t xml:space="preserve">        $type = $this-&gt;request-&gt;post('type');</w:t>
        <w:br/>
        <w:t xml:space="preserve">        if (empty($type)){</w:t>
        <w:br/>
        <w:t xml:space="preserve">            return json(['code' =&gt; 0, 'message' =&gt; "参数错误", 'data' =&gt; []]);</w:t>
        <w:br/>
        <w:t xml:space="preserve">        }</w:t>
        <w:br/>
        <w:t xml:space="preserve">        $res = $this-&gt;logic-&gt;getCode($type);</w:t>
        <w:br/>
        <w:t xml:space="preserve">        return json(['code' =&gt; 0, 'message' =&gt; "获取成功", 'data' =&gt; $res['code']]);</w:t>
        <w:br/>
        <w:t xml:space="preserve">    }</w:t>
        <w:br/>
        <w:t xml:space="preserve">    public function addVersion(){</w:t>
        <w:br/>
        <w:t xml:space="preserve">        $params = $this-&gt;request-&gt;post();</w:t>
        <w:br/>
        <w:t xml:space="preserve">        try {</w:t>
        <w:br/>
        <w:t xml:space="preserve">            if(!$this-&gt;validate-&gt;scene('add_version')-&gt;check($params)) {</w:t>
        <w:br/>
        <w:t xml:space="preserve">                throw new Exception($this-&gt;validate-&gt;getError());</w:t>
        <w:br/>
        <w:t xml:space="preserve">            }</w:t>
        <w:br/>
        <w:t xml:space="preserve">            $res = $this-&gt;logic-&gt;addVersion($params, $this-&gt;currentUser);</w:t>
        <w:br/>
        <w:t xml:space="preserve">            if($res['code']) {</w:t>
        <w:br/>
        <w:t xml:space="preserve">                throw new Exception($res['message']);</w:t>
        <w:br/>
        <w:t xml:space="preserve">            }</w:t>
        <w:br/>
        <w:t xml:space="preserve">        } catch (Exception $ex) {</w:t>
        <w:br/>
        <w:t xml:space="preserve">            return json(['code' =&gt; 1,'message' =&gt; $ex-&gt;getMessage(), 'data'=&gt;[]]);</w:t>
        <w:br/>
        <w:t xml:space="preserve">        }</w:t>
        <w:br/>
        <w:t xml:space="preserve">        return json(['code' =&gt; 0,'message' =&gt; '添加成功', 'data'=&gt;[]]);</w:t>
        <w:br/>
        <w:t xml:space="preserve">    }</w:t>
        <w:br/>
        <w:t xml:space="preserve">    public function versionList(){</w:t>
        <w:br/>
        <w:t xml:space="preserve">        $page = $this-&gt;request-&gt;post('page',1);</w:t>
        <w:br/>
        <w:t xml:space="preserve">        $pageSize = $this-&gt;request-&gt;post("pageSize", \think\Config::get("pagesize"));</w:t>
        <w:br/>
        <w:t xml:space="preserve">        $type = $this-&gt;request-&gt;post("type");</w:t>
        <w:br/>
        <w:t xml:space="preserve">        $where = [];</w:t>
        <w:br/>
        <w:t xml:space="preserve">        if(!empty($type)) {</w:t>
        <w:br/>
        <w:t xml:space="preserve">            $where['type'] = $type;</w:t>
        <w:br/>
        <w:t xml:space="preserve">        }</w:t>
        <w:br/>
        <w:t xml:space="preserve">        $orderBy = ['create_time'=&gt;'desc'];</w:t>
        <w:br/>
        <w:t xml:space="preserve">        $res = $this-&gt;logic-&gt;versionList($where, $page, $pageSize, $orderBy);</w:t>
        <w:br/>
        <w:t xml:space="preserve">        return json(['code' =&gt; 0, 'message' =&gt; "", 'data' =&gt; $res]);</w:t>
        <w:br/>
        <w:t xml:space="preserve">    }</w:t>
        <w:br/>
        <w:t xml:space="preserve">    public function versionUpdate(){</w:t>
        <w:br/>
        <w:t xml:space="preserve">        $params = $this-&gt;request-&gt;post();</w:t>
        <w:br/>
        <w:t xml:space="preserve">        try {</w:t>
        <w:br/>
        <w:t xml:space="preserve">            $res = $this-&gt;logic-&gt;versionUpdate($params, $this-&gt;currentUser);</w:t>
        <w:br/>
        <w:t xml:space="preserve">            if($res['code']) {</w:t>
        <w:br/>
        <w:t xml:space="preserve">                throw new Exception($res['message']);</w:t>
        <w:br/>
        <w:t xml:space="preserve">            }</w:t>
        <w:br/>
        <w:t xml:space="preserve">        } catch (Exception $ex) {</w:t>
        <w:br/>
        <w:t xml:space="preserve">            return json(['code' =&gt; 1,'message' =&gt; $ex-&gt;getMessage(), 'data'=&gt;[]]);</w:t>
        <w:br/>
        <w:t xml:space="preserve">        }</w:t>
        <w:br/>
        <w:t xml:space="preserve">        return json(['code' =&gt; 0,'message' =&gt; '修改成功', 'data'=&gt;[]]);</w:t>
        <w:br/>
        <w:t xml:space="preserve">    }</w:t>
        <w:br/>
        <w:t xml:space="preserve">    public function versionRead(){</w:t>
        <w:br/>
        <w:t xml:space="preserve">        $uuid = $this-&gt;request-&gt;post("uuid");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$res = $this-&gt;logic-&gt;versionRead($uuid);</w:t>
        <w:br/>
        <w:t xml:space="preserve">        return json(['code' =&gt; 0,'message' =&gt; '', 'data'=&gt;$res]);</w:t>
        <w:br/>
        <w:t xml:space="preserve">    }</w:t>
        <w:br/>
        <w:t xml:space="preserve">    public function editEquipmentByCode()</w:t>
        <w:br/>
        <w:t xml:space="preserve">    {</w:t>
        <w:br/>
        <w:t xml:space="preserve">        $code = trim($this-&gt;request-&gt;post("code"));</w:t>
        <w:br/>
        <w:t xml:space="preserve">        $restaurant_id = trim($this-&gt;request-&gt;post("restaurant_id"));</w:t>
        <w:br/>
        <w:t xml:space="preserve">        try {</w:t>
        <w:br/>
        <w:t xml:space="preserve">            if(empty($code)||empty($restaurant_id)) {</w:t>
        <w:br/>
        <w:t xml:space="preserve">                throw new Exception("参数错误");</w:t>
        <w:br/>
        <w:t xml:space="preserve">            }</w:t>
        <w:br/>
        <w:t xml:space="preserve">            if (!$this-&gt;hasRestaurantPermission($restaurant_id)) {</w:t>
        <w:br/>
        <w:t xml:space="preserve">            }</w:t>
        <w:br/>
        <w:t xml:space="preserve">            $res = $this-&gt;logic-&gt;editEquipmentByCode($code, $restaurant_id);</w:t>
        <w:br/>
        <w:t xml:space="preserve">            if($res['code']) {</w:t>
        <w:br/>
        <w:t xml:space="preserve">                throw new Exception($res['message']);</w:t>
        <w:br/>
        <w:t xml:space="preserve">            }</w:t>
        <w:br/>
        <w:t xml:space="preserve">        } catch (Exception $ex) {</w:t>
        <w:br/>
        <w:t xml:space="preserve">            return json(['code' =&gt; 1,'message' =&gt; $ex-&gt;getMessage(), 'data'=&gt;[]]);</w:t>
        <w:br/>
        <w:t xml:space="preserve">        }</w:t>
        <w:br/>
        <w:t xml:space="preserve">        return json(['code' =&gt; 0,'message' =&gt; '修改成功', 'data'=&gt;[]]);</w:t>
        <w:br/>
        <w:t xml:space="preserve">    }</w:t>
        <w:br/>
        <w:t xml:space="preserve">    public function pushList() {</w:t>
        <w:br/>
        <w:t xml:space="preserve">        $page = $this-&gt;request-&gt;post('page',1);</w:t>
        <w:br/>
        <w:t xml:space="preserve">        $pageSize = $this-&gt;request-&gt;post("pageSize", \think\Config::get("pagesize"));</w:t>
        <w:br/>
        <w:t xml:space="preserve">        $type = $this-&gt;request-&gt;post("type");</w:t>
        <w:br/>
        <w:t xml:space="preserve">        $weighType  = EquipmentTypeEnum::weighType();</w:t>
        <w:br/>
        <w:t xml:space="preserve">        $where = [</w:t>
        <w:br/>
        <w:t xml:space="preserve">            'del_flag' =&gt; 0,</w:t>
        <w:br/>
        <w:t xml:space="preserve">            'type' =&gt; ['in', $weighType]</w:t>
        <w:br/>
        <w:t xml:space="preserve">        ];</w:t>
        <w:br/>
        <w:t xml:space="preserve">        if (in_array($type, $weighType)) {</w:t>
        <w:br/>
        <w:t xml:space="preserve">            $where['type'] = $type;</w:t>
        <w:br/>
        <w:t xml:space="preserve">        }</w:t>
        <w:br/>
        <w:t xml:space="preserve">        $this-&gt;applyRestaurantPermissionWhere($where, $this-&gt;request-&gt;post('restaurant_id', ''));</w:t>
        <w:br/>
        <w:t xml:space="preserve">        $orderBy = ['id'=&gt;'desc'];</w:t>
        <w:br/>
        <w:t xml:space="preserve">        $res['rows'] = $this-&gt;logic-&gt;pushList($where, $page, $pageSize, $orderBy);</w:t>
        <w:br/>
        <w:t xml:space="preserve">        $res['total'] = $this-&gt;logic-&gt;totalCount($where);</w:t>
        <w:br/>
        <w:t xml:space="preserve">        return json(['code' =&gt; 0, 'message' =&gt; "查询成功", 'data' =&gt; $res]);</w:t>
        <w:br/>
        <w:t xml:space="preserve">    }</w:t>
        <w:br/>
        <w:t xml:space="preserve">    public function pushDishes() {</w:t>
        <w:br/>
        <w:t xml:space="preserve">        $equipment_id = $this-&gt;request-&gt;post('equipment_id');</w:t>
        <w:br/>
        <w:t xml:space="preserve">        $left_dishes_uuid = $this-&gt;request-&gt;post('left_dishes_uuid');</w:t>
        <w:br/>
        <w:t xml:space="preserve">        $right_dishes_uuid = $this-&gt;request-&gt;post('right_dishes_uuid');</w:t>
        <w:br/>
        <w:t xml:space="preserve">        if (!$this-&gt;hasEquipmentRestaurantPermission($equipment_id)) {</w:t>
        <w:br/>
        <w:t xml:space="preserve">        }</w:t>
        <w:br/>
        <w:t xml:space="preserve">        $res = $this-&gt;logic-&gt;pushDishes($equipment_id, $left_dishes_uuid, $right_dishes_uuid, $this-&gt;currentUser);</w:t>
        <w:br/>
        <w:t xml:space="preserve">        return json($res);</w:t>
        <w:br/>
        <w:t xml:space="preserve">    }</w:t>
        <w:br/>
        <w:t xml:space="preserve">    public function plateList() {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$page = $this-&gt;request-&gt;post('page',1);</w:t>
        <w:br/>
        <w:t xml:space="preserve">        $pageSize = $this-&gt;request-&gt;post("pageSize", \think\Config::get("pagesize"));</w:t>
        <w:br/>
        <w:t xml:space="preserve">        $where = [</w:t>
        <w:br/>
        <w:t xml:space="preserve">            'del_flag' =&gt; 0,</w:t>
        <w:br/>
        <w:t xml:space="preserve">            'type' =&gt; 8</w:t>
        <w:br/>
        <w:t xml:space="preserve">        ];</w:t>
        <w:br/>
        <w:t xml:space="preserve">        $this-&gt;applyRestaurantPermissionWhere($where, $this-&gt;request-&gt;post('restaurant_id', ''));</w:t>
        <w:br/>
        <w:t xml:space="preserve">        $orderBy = ['id'=&gt;'desc'];</w:t>
        <w:br/>
        <w:t xml:space="preserve">        $field = ['id','code','name', 'type', 'update_time', 'update_by'];</w:t>
        <w:br/>
        <w:t xml:space="preserve">        $res['rows'] = $this-&gt;logic-&gt;plateList($where, $page, $pageSize, $orderBy, $field);</w:t>
        <w:br/>
        <w:t xml:space="preserve">        $res['total'] = $this-&gt;logic-&gt;totalCount($where);</w:t>
        <w:br/>
        <w:t xml:space="preserve">        return json(['code' =&gt; 0, 'message' =&gt; "查询成功", 'data' =&gt; $res]);</w:t>
        <w:br/>
        <w:t xml:space="preserve">    }</w:t>
        <w:br/>
        <w:t xml:space="preserve">    public function plateDetail() {</w:t>
        <w:br/>
        <w:t xml:space="preserve">        $equipment_id = $this-&gt;request-&gt;post('equipment_id');</w:t>
        <w:br/>
        <w:t xml:space="preserve">        $menu_date = $this-&gt;request-&gt;post('menu_date');</w:t>
        <w:br/>
        <w:t xml:space="preserve">        if (empty($equipment_id) || empty($menu_date)) {</w:t>
        <w:br/>
        <w:t xml:space="preserve">            return json(['code' =&gt; 1, 'message' =&gt; '缺少参数', 'data' =&gt; []]);</w:t>
        <w:br/>
        <w:t xml:space="preserve">        }</w:t>
        <w:br/>
        <w:t xml:space="preserve">        if (!$this-&gt;hasEquipmentRestaurantPermission($equipment_id)) {</w:t>
        <w:br/>
        <w:t xml:space="preserve">        }</w:t>
        <w:br/>
        <w:t xml:space="preserve">        $data = $this-&gt;logic-&gt;plateDetail($equipment_id, $menu_date);</w:t>
        <w:br/>
        <w:t xml:space="preserve">        return json(['code' =&gt; 0, 'message' =&gt; "查询成功", 'data' =&gt; $data]);</w:t>
        <w:br/>
        <w:t xml:space="preserve">    }</w:t>
        <w:br/>
        <w:t xml:space="preserve">    public function plateUpdate() {</w:t>
        <w:br/>
        <w:t xml:space="preserve">        $equipment_id = $this-&gt;request-&gt;post('equipment_id');</w:t>
        <w:br/>
        <w:t xml:space="preserve">        $menu_date = $this-&gt;request-&gt;post('menu_date');</w:t>
        <w:br/>
        <w:t xml:space="preserve">        $morning_file_id = $this-&gt;request-&gt;post('morning_file_id', 0);</w:t>
        <w:br/>
        <w:t xml:space="preserve">        $noon_file_id = $this-&gt;request-&gt;post('noon_file_id', 0);</w:t>
        <w:br/>
        <w:t xml:space="preserve">        $night_file_id = $this-&gt;request-&gt;post('night_file_id', 0);</w:t>
        <w:br/>
        <w:t xml:space="preserve">        $night_snack_file_id = $this-&gt;request-&gt;post('night_snack_file_id', 0);</w:t>
        <w:br/>
        <w:t xml:space="preserve">        if (empty($equipment_id) || empty($menu_date)) {</w:t>
        <w:br/>
        <w:t xml:space="preserve">            return json(['code' =&gt; 1, 'message' =&gt; '缺少参数', 'data' =&gt; []]);</w:t>
        <w:br/>
        <w:t xml:space="preserve">        }</w:t>
        <w:br/>
        <w:t xml:space="preserve">        if (!$this-&gt;hasEquipmentRestaurantPermission($equipment_id)) {</w:t>
        <w:br/>
        <w:t xml:space="preserve">        }</w:t>
        <w:br/>
        <w:t xml:space="preserve">        $params = [</w:t>
        <w:br/>
        <w:t xml:space="preserve">            'equipment_id' =&gt; $equipment_id,</w:t>
        <w:br/>
        <w:t xml:space="preserve">            'menu_date' =&gt; $menu_date,</w:t>
        <w:br/>
        <w:t xml:space="preserve">            'morning_file_id' =&gt; $morning_file_id,</w:t>
        <w:br/>
        <w:t xml:space="preserve">            'noon_file_id' =&gt; $noon_file_id,</w:t>
        <w:br/>
        <w:t xml:space="preserve">            'night_file_id' =&gt; $night_file_id,</w:t>
        <w:br/>
        <w:t xml:space="preserve">            'night_snack_file_id' =&gt; $night_snack_file_id,</w:t>
        <w:br/>
        <w:t xml:space="preserve">        ];</w:t>
        <w:br/>
        <w:t xml:space="preserve">        $res = $this-&gt;logic-&gt;plateUpdate($params, $this-&gt;currentUser);</w:t>
        <w:br/>
        <w:t xml:space="preserve">        return json($res);</w:t>
        <w:br/>
        <w:t xml:space="preserve">    }</w:t>
        <w:br/>
        <w:t xml:space="preserve">    public function consumeList() {</w:t>
        <w:br/>
        <w:t xml:space="preserve">        $consumeType  = EquipmentTypeEnum::consumeType();</w:t>
        <w:br/>
        <w:t xml:space="preserve">        $where = [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'del_flag' =&gt; 0,</w:t>
        <w:br/>
        <w:t xml:space="preserve">            'type' =&gt; ['in', $consumeType]</w:t>
        <w:br/>
        <w:t xml:space="preserve">        ];</w:t>
        <w:br/>
        <w:t xml:space="preserve">        $this-&gt;applyRestaurantPermissionWhere($where, $this-&gt;request-&gt;post('restaurant_id', ''));</w:t>
        <w:br/>
        <w:t xml:space="preserve">        $orderBy = [];</w:t>
        <w:br/>
        <w:t xml:space="preserve">        $field = ['id','code','name'];</w:t>
        <w:br/>
        <w:t xml:space="preserve">        $data = $this-&gt;logic-&gt;consumeList($where, $orderBy, $field);</w:t>
        <w:br/>
        <w:t xml:space="preserve">        return json(['code' =&gt; 0, 'message' =&gt; "查询成功", 'data' =&gt; $data]);</w:t>
        <w:br/>
        <w:t xml:space="preserve">    }</w:t>
        <w:br/>
        <w:t>}</w:t>
        <w:br/>
        <w:t>&lt;?php</w:t>
        <w:br/>
        <w:t>namespace app\p\logic;</w:t>
        <w:br/>
        <w:t>use app\common\enum\EquipmentType as EquipmentTypeEnum;</w:t>
        <w:br/>
        <w:t>use app\model\Dishes as DishesModel;</w:t>
        <w:br/>
        <w:t>use app\common\model\DishesCate as DishesCateModel;</w:t>
        <w:br/>
        <w:t>use app\model\EquipmentVersion;</w:t>
        <w:br/>
        <w:t>use think\Db;</w:t>
        <w:br/>
        <w:t>use think\Exception;</w:t>
        <w:br/>
        <w:t>use app\model\Equipment as EquipmentModel;</w:t>
        <w:br/>
        <w:t>use app\api\service\xpyun\Xpyun as XpyunService;</w:t>
        <w:br/>
        <w:t>use app\common\model\EquipmentPushDishes as EquipmentPushDishesModel;</w:t>
        <w:br/>
        <w:t>use app\model\MqMessageLog;</w:t>
        <w:br/>
        <w:t>use app\model\MqMessage;</w:t>
        <w:br/>
        <w:t>use app\common\model\UploadFile;</w:t>
        <w:br/>
        <w:t>use app\common\model\PlateDishes;</w:t>
        <w:br/>
        <w:t>use think\Log;</w:t>
        <w:br/>
        <w:t>class Equipment {</w:t>
        <w:br/>
        <w:t xml:space="preserve">    public $model;</w:t>
        <w:br/>
        <w:t xml:space="preserve">    public $VersionModel;</w:t>
        <w:br/>
        <w:t xml:space="preserve">    public $statusArr = ['1'=&gt;'在线', '2'=&gt;'离线'];</w:t>
        <w:br/>
        <w:t xml:space="preserve">    public $typeArr = [];</w:t>
        <w:br/>
        <w:t xml:space="preserve">    public function __construct() {</w:t>
        <w:br/>
        <w:t xml:space="preserve">        $this-&gt;model = new EquipmentModel();</w:t>
        <w:br/>
        <w:t xml:space="preserve">        $this-&gt;VersionModel = new EquipmentVersion();</w:t>
        <w:br/>
        <w:t xml:space="preserve">        $this-&gt;typeArr = array_column(EquipmentTypeEnum::data(), 'name', 'value');</w:t>
        <w:br/>
        <w:t xml:space="preserve">    }</w:t>
        <w:br/>
        <w:t xml:space="preserve">    public function lists($where=[], $page=1, $pageSize=15, $orderBy=[], $field=['*']) {</w:t>
        <w:br/>
        <w:t xml:space="preserve">        $equipments = $this-&gt;model-&gt;inquiry($where, $page, $pageSize, $orderBy, $field);</w:t>
        <w:br/>
        <w:t xml:space="preserve">        if (!empty($equipments)) {</w:t>
        <w:br/>
        <w:t xml:space="preserve">            $onlineStatus = [];</w:t>
        <w:br/>
        <w:t xml:space="preserve">            if ($configHelper-&gt;isEnabled()) {</w:t>
        <w:br/>
        <w:t xml:space="preserve">                $codes = array_filter(array_column($equipments, 'code'));</w:t>
        <w:br/>
        <w:t xml:space="preserve">                if (!empty($codes)) {</w:t>
        <w:br/>
        <w:t xml:space="preserve">                    try {</w:t>
        <w:br/>
        <w:t xml:space="preserve">                        $onlineStatus = $statusService-&gt;queryOnlineStatus($codes);</w:t>
        <w:br/>
        <w:t xml:space="preserve">                    } catch (\Throwable $throwable) {</w:t>
        <w:br/>
        <w:t xml:space="preserve">                    }</w:t>
        <w:br/>
        <w:t xml:space="preserve">                }</w:t>
        <w:br/>
        <w:t xml:space="preserve">            }</w:t>
        <w:br/>
        <w:t xml:space="preserve">            foreach($equipments as $key=&gt;$equipment) {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    $equipments[$key]['type_cn'] = empty($this-&gt;typeArr[$equipment['type']]) ? '' : $this-&gt;typeArr[$equipment['type']];</w:t>
        <w:br/>
        <w:t xml:space="preserve">                $equipments[$key]['status_cn'] = empty($this-&gt;statusArr[$equipment['status']]) ? '' : $this-&gt;statusArr[$equipment['status']];</w:t>
        <w:br/>
        <w:t xml:space="preserve">                $onlineValue = null;</w:t>
        <w:br/>
        <w:t xml:space="preserve">                if (!empty($equipment['code']) &amp;&amp; array_key_exists($equipment['code'], $onlineStatus)) {</w:t>
        <w:br/>
        <w:t xml:space="preserve">                    $onlineValue = (int)$onlineStatus[$equipment['code']];</w:t>
        <w:br/>
        <w:t xml:space="preserve">                }</w:t>
        <w:br/>
        <w:t xml:space="preserve">            }</w:t>
        <w:br/>
        <w:t xml:space="preserve">        }</w:t>
        <w:br/>
        <w:t xml:space="preserve">        return $equipments;</w:t>
        <w:br/>
        <w:t xml:space="preserve">    }</w:t>
        <w:br/>
        <w:t xml:space="preserve">    public function totalCount($where=[]) {</w:t>
        <w:br/>
        <w:t xml:space="preserve">        return $this-&gt;model-&gt;inquiryCount($where);</w:t>
        <w:br/>
        <w:t xml:space="preserve">    }</w:t>
        <w:br/>
        <w:t xml:space="preserve">    public function add($params, $currentUser) {</w:t>
        <w:br/>
        <w:t xml:space="preserve">        $datetime = date("Y-m-d H:i:s");</w:t>
        <w:br/>
        <w:t xml:space="preserve">        $operator = $currentUser['name'];</w:t>
        <w:br/>
        <w:t xml:space="preserve">        try {</w:t>
        <w:br/>
        <w:t xml:space="preserve">            Db::startTrans();</w:t>
        <w:br/>
        <w:t xml:space="preserve">            $createdPrinterSn = null;</w:t>
        <w:br/>
        <w:t xml:space="preserve">            $code_exist = $this-&gt;model-&gt;inquiryCount(['code'=&gt;$params['code'],'del_flag'=&gt;0]);</w:t>
        <w:br/>
        <w:t xml:space="preserve">            if($code_exist) {</w:t>
        <w:br/>
        <w:t xml:space="preserve">                throw new Exception("设备编号已存在");</w:t>
        <w:br/>
        <w:t xml:space="preserve">            }</w:t>
        <w:br/>
        <w:t xml:space="preserve">            $name_exist = $this-&gt;model-&gt;inquiryCount(['name'=&gt;$params['name'],'del_flag'=&gt;0]);</w:t>
        <w:br/>
        <w:t xml:space="preserve">            if($name_exist) {</w:t>
        <w:br/>
        <w:t xml:space="preserve">                throw new Exception("设备名称已存在");</w:t>
        <w:br/>
        <w:t xml:space="preserve">            }</w:t>
        <w:br/>
        <w:t xml:space="preserve">            $params['communicationkey'] = str_replace("-", "", guid());</w:t>
        <w:br/>
        <w:t xml:space="preserve">            $params['create_time'] = $datetime;</w:t>
        <w:br/>
        <w:t xml:space="preserve">            $params['create_by'] = $operator;</w:t>
        <w:br/>
        <w:t xml:space="preserve">            $params['update_time'] = $datetime;</w:t>
        <w:br/>
        <w:t xml:space="preserve">            $params['update_by'] = $operator;</w:t>
        <w:br/>
        <w:t xml:space="preserve">            $equipmentId = $this-&gt;model-&gt;add($params);</w:t>
        <w:br/>
        <w:t xml:space="preserve">            if(!$equipmentId) {</w:t>
        <w:br/>
        <w:t xml:space="preserve">                throw new Exception("操作失败");</w:t>
        <w:br/>
        <w:t xml:space="preserve">            }</w:t>
        <w:br/>
        <w:t xml:space="preserve">            if (isset($params['type']) &amp;&amp; (int)$params['type'] === 11) {</w:t>
        <w:br/>
        <w:t xml:space="preserve">                $sn = isset($params['sn']) ? trim($params['sn']) : '';</w:t>
        <w:br/>
        <w:t xml:space="preserve">                if ($sn === '') {</w:t>
        <w:br/>
        <w:t xml:space="preserve">                    throw new Exception('打印机SN不能为空');</w:t>
        <w:br/>
        <w:t xml:space="preserve">                }</w:t>
        <w:br/>
        <w:t xml:space="preserve">                $printerName = config('business_name') . '_' . $params['name'];</w:t>
        <w:br/>
        <w:t xml:space="preserve">                $xpyun = new XpyunService();</w:t>
        <w:br/>
        <w:t xml:space="preserve">                $xpRes = $xpyun-&gt;addPrinters([</w:t>
        <w:br/>
        <w:t xml:space="preserve">                    ['sn' =&gt; $sn, 'name' =&gt; $printerName]</w:t>
        <w:br/>
        <w:t xml:space="preserve">                ]);</w:t>
        <w:br/>
        <w:t xml:space="preserve">                if (!isset($xpRes['code']) || (int)$xpRes['code'] !== 0) {</w:t>
        <w:br/>
        <w:t xml:space="preserve">                    $msg = isset($xpRes['message']) ? (string)$xpRes['message'] : '添加打印机失败';</w:t>
        <w:br/>
        <w:t xml:space="preserve">                    throw new Exception($msg);</w:t>
        <w:br/>
        <w:t xml:space="preserve">                }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    $data = isset($xpRes['data']) ? $xpRes['data'] : null;</w:t>
        <w:br/>
        <w:t xml:space="preserve">                $successList = (is_array($data) &amp;&amp; isset($data['success']) &amp;&amp; is_array($data['success'])) ? $data['success'] : [];</w:t>
        <w:br/>
        <w:t xml:space="preserve">                if (!in_array($sn, $successList, true)) {</w:t>
        <w:br/>
        <w:t xml:space="preserve">                    $failReason = '';</w:t>
        <w:br/>
        <w:t xml:space="preserve">                    if (is_array($data) &amp;&amp; isset($data['failMsg']) &amp;&amp; is_array($data['failMsg'])) {</w:t>
        <w:br/>
        <w:t xml:space="preserve">                        foreach ($data['failMsg'] as $fm) {</w:t>
        <w:br/>
        <w:t xml:space="preserve">                            if (is_string($fm) &amp;&amp; strpos($fm, $sn . ':') === 0) {</w:t>
        <w:br/>
        <w:t xml:space="preserve">                                $failReason = substr($fm, strlen($sn) + 1);</w:t>
        <w:br/>
        <w:t xml:space="preserve">                                break;</w:t>
        <w:br/>
        <w:t xml:space="preserve">                            }</w:t>
        <w:br/>
        <w:t xml:space="preserve">                        }</w:t>
        <w:br/>
        <w:t xml:space="preserve">                    }</w:t>
        <w:br/>
        <w:t xml:space="preserve">                    $reasonMap = [</w:t>
        <w:br/>
        <w:t xml:space="preserve">                        '1001' =&gt; '打印机编号和用户不匹配',</w:t>
        <w:br/>
        <w:t xml:space="preserve">                        '1002' =&gt; '打印机未注册',</w:t>
        <w:br/>
        <w:t xml:space="preserve">                        '1009' =&gt; '添加打印机时编号或名称不能为空',</w:t>
        <w:br/>
        <w:t xml:space="preserve">                        '1010' =&gt; '打印机设备编号无效',</w:t>
        <w:br/>
        <w:t xml:space="preserve">                        '1011' =&gt; '打印机已存在',</w:t>
        <w:br/>
        <w:t xml:space="preserve">                        '1012' =&gt; '添加打印设备失败',</w:t>
        <w:br/>
        <w:t xml:space="preserve">                    ];</w:t>
        <w:br/>
        <w:t xml:space="preserve">                    $msg = '添加打印机失败';</w:t>
        <w:br/>
        <w:t xml:space="preserve">                    if ($failReason !== '') {</w:t>
        <w:br/>
        <w:t xml:space="preserve">                        $msg = isset($reasonMap[$failReason]) ? $reasonMap[$failReason] : ('添加打印机失败（错误码 ' . $failReason . '）');</w:t>
        <w:br/>
        <w:t xml:space="preserve">                    }</w:t>
        <w:br/>
        <w:t xml:space="preserve">                    throw new Exception($msg);</w:t>
        <w:br/>
        <w:t xml:space="preserve">                }</w:t>
        <w:br/>
        <w:t xml:space="preserve">                $createdPrinterSn = $sn;</w:t>
        <w:br/>
        <w:t xml:space="preserve">            }</w:t>
        <w:br/>
        <w:t xml:space="preserve">            $new = $this-&gt;model-&gt;readById($equipmentId);</w:t>
        <w:br/>
        <w:t xml:space="preserve">            Db::commit();</w:t>
        <w:br/>
        <w:t xml:space="preserve">            return ['code' =&gt; 0,'message' =&gt; '操作成功', 'data'=&gt;$new];</w:t>
        <w:br/>
        <w:t xml:space="preserve">        } catch(Exception $ex) {</w:t>
        <w:br/>
        <w:t xml:space="preserve">            try { Db::rollback(); } catch (\Throwable $t) {}</w:t>
        <w:br/>
        <w:t xml:space="preserve">            try {</w:t>
        <w:br/>
        <w:t xml:space="preserve">                if (!empty($createdPrinterSn)) {</w:t>
        <w:br/>
        <w:t xml:space="preserve">                    $xpyun = new XpyunService();</w:t>
        <w:br/>
        <w:t xml:space="preserve">                    $xpyun-&gt;delPrintersBulk([$createdPrinterSn]);</w:t>
        <w:br/>
        <w:t xml:space="preserve">                }</w:t>
        <w:br/>
        <w:t xml:space="preserve">            } catch (\Throwable $t) {}</w:t>
        <w:br/>
        <w:t xml:space="preserve">            return ['code' =&gt; 1,'message' =&gt; $ex-&gt;getMessage(), 'data'=&gt;[]];</w:t>
        <w:br/>
        <w:t xml:space="preserve">        }</w:t>
        <w:br/>
        <w:t xml:space="preserve">    }</w:t>
        <w:br/>
        <w:t xml:space="preserve">    public function read($id) {</w:t>
        <w:br/>
        <w:t xml:space="preserve">        $equipment = $this-&gt;model-&gt;readById($id);</w:t>
        <w:br/>
        <w:t xml:space="preserve">        if($equipment) {</w:t>
        <w:br/>
        <w:t xml:space="preserve">            $equipment['type_cn'] = empty($this-&gt;typeArr[$equipment['type']]) ? '' : $this-&gt;typeArr[$equipment['type']];</w:t>
        <w:br/>
        <w:t xml:space="preserve">            $equipment['status_cn'] = empty($this-&gt;statusArr[$equipment['status']]) ? '' : $this-&gt;statusArr[$equipment['status']];</w:t>
        <w:br/>
        <w:t xml:space="preserve">        }</w:t>
        <w:br/>
        <w:t xml:space="preserve">        return $equipment;</w:t>
        <w:br/>
        <w:t xml:space="preserve">    }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public function update($params, $currentUser) {</w:t>
        <w:br/>
        <w:t xml:space="preserve">        $datetime = date("Y-m-d H:i:s");</w:t>
        <w:br/>
        <w:t xml:space="preserve">        $operator = $currentUser['name'];</w:t>
        <w:br/>
        <w:t xml:space="preserve">        try {</w:t>
        <w:br/>
        <w:t xml:space="preserve">            $equipmentId = $params['id'];</w:t>
        <w:br/>
        <w:t xml:space="preserve">            $equipment = $this-&gt;model-&gt;readById($equipmentId);</w:t>
        <w:br/>
        <w:t xml:space="preserve">            if(empty($equipment)) {</w:t>
        <w:br/>
        <w:t xml:space="preserve">                throw new Exception("设备不存在");</w:t>
        <w:br/>
        <w:t xml:space="preserve">            }</w:t>
        <w:br/>
        <w:t xml:space="preserve">            if ((int)$equipment['type'] !== 11) {</w:t>
        <w:br/>
        <w:t xml:space="preserve">                if (isset($params['type']) &amp;&amp; (int)$params['type'] === 11) {</w:t>
        <w:br/>
        <w:t xml:space="preserve">                    throw new Exception('非打印机设备禁止修改为Xprinter打印机');</w:t>
        <w:br/>
        <w:t xml:space="preserve">                }</w:t>
        <w:br/>
        <w:t xml:space="preserve">            }</w:t>
        <w:br/>
        <w:t xml:space="preserve">            if ((int)$equipment['type'] === 11) {</w:t>
        <w:br/>
        <w:t xml:space="preserve">                if (isset($params['type']) &amp;&amp; (int)$params['type'] !== 11) {</w:t>
        <w:br/>
        <w:t xml:space="preserve">                    throw new Exception('Xprinter打印机设备禁止修改设备类型');</w:t>
        <w:br/>
        <w:t xml:space="preserve">                }</w:t>
        <w:br/>
        <w:t xml:space="preserve">                if (isset($params['sn'])) {</w:t>
        <w:br/>
        <w:t xml:space="preserve">                    $newSn = trim((string)$params['sn']);</w:t>
        <w:br/>
        <w:t xml:space="preserve">                    $oldSn = isset($equipment['sn']) ? (string)$equipment['sn'] : '';</w:t>
        <w:br/>
        <w:t xml:space="preserve">                    if ($newSn !== $oldSn) {</w:t>
        <w:br/>
        <w:t xml:space="preserve">                        throw new Exception('Xprinter打印机设备禁止修改设备SN');</w:t>
        <w:br/>
        <w:t xml:space="preserve">                    }</w:t>
        <w:br/>
        <w:t xml:space="preserve">                }</w:t>
        <w:br/>
        <w:t xml:space="preserve">            }</w:t>
        <w:br/>
        <w:t xml:space="preserve">            if(isset($params['code'])) {</w:t>
        <w:br/>
        <w:t xml:space="preserve">                $saveParams['code'] = $params['code'];</w:t>
        <w:br/>
        <w:t xml:space="preserve">            }</w:t>
        <w:br/>
        <w:t xml:space="preserve">            if($params['code'] &amp;&amp; ($equipment['code'] != $params['code'])) {</w:t>
        <w:br/>
        <w:t xml:space="preserve">                $code_exist = $this-&gt;model-&gt;inquiryCount(['code'=&gt;$params['code'],'del_flag'=&gt;0]);</w:t>
        <w:br/>
        <w:t xml:space="preserve">                if($code_exist) {</w:t>
        <w:br/>
        <w:t xml:space="preserve">                    throw new Exception("设备编号已存在");</w:t>
        <w:br/>
        <w:t xml:space="preserve">                }</w:t>
        <w:br/>
        <w:t xml:space="preserve">            }</w:t>
        <w:br/>
        <w:t xml:space="preserve">            if(isset($params['name'])) {</w:t>
        <w:br/>
        <w:t xml:space="preserve">                $saveParams['name'] = $params['name'];</w:t>
        <w:br/>
        <w:t xml:space="preserve">            }</w:t>
        <w:br/>
        <w:t xml:space="preserve">            if(isset($params['name']) &amp;&amp; ($equipment['name'] != $params['name'])) {</w:t>
        <w:br/>
        <w:t xml:space="preserve">                $name_exist = $this-&gt;model-&gt;inquiryCount(['name'=&gt;$params['name'],'del_flag'=&gt;0]);</w:t>
        <w:br/>
        <w:t xml:space="preserve">                if($name_exist) {</w:t>
        <w:br/>
        <w:t xml:space="preserve">                    throw new Exception("设备名称已存在");</w:t>
        <w:br/>
        <w:t xml:space="preserve">                }</w:t>
        <w:br/>
        <w:t xml:space="preserve">            }</w:t>
        <w:br/>
        <w:t xml:space="preserve">            if (isset($params['sn'])) {</w:t>
        <w:br/>
        <w:t xml:space="preserve">                $saveParams['sn'] = $params['sn'];</w:t>
        <w:br/>
        <w:t xml:space="preserve">            }</w:t>
        <w:br/>
        <w:t xml:space="preserve">            if (isset($params['address'])) {</w:t>
        <w:br/>
        <w:t xml:space="preserve">                $saveParams['address'] = trim((string)$params['address']);</w:t>
        <w:br/>
        <w:t xml:space="preserve">            }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if(isset($params['type'])) {</w:t>
        <w:br/>
        <w:t xml:space="preserve">                $saveParams['type'] = $params['type'];</w:t>
        <w:br/>
        <w:t xml:space="preserve">            }</w:t>
        <w:br/>
        <w:t xml:space="preserve">            $saveParams['update_time'] = $datetime;</w:t>
        <w:br/>
        <w:t xml:space="preserve">            $saveParams['update_by'] = $operator;</w:t>
        <w:br/>
        <w:t xml:space="preserve">            $saveParams['restaurant_id'] = isset($params['restaurant_id'])?$params['restaurant_id']:'1';</w:t>
        <w:br/>
        <w:t xml:space="preserve">            $saveParams['model'] = isset($params['model'])?$params['model']:1;</w:t>
        <w:br/>
        <w:t xml:space="preserve">            $update = $this-&gt;model-&gt;modifyById($equipmentId, $saveParams);</w:t>
        <w:br/>
        <w:t xml:space="preserve">            if(!$update) {</w:t>
        <w:br/>
        <w:t xml:space="preserve">                throw new Exception("操作失败");</w:t>
        <w:br/>
        <w:t xml:space="preserve">            }</w:t>
        <w:br/>
        <w:t xml:space="preserve">            $new = $this-&gt;model-&gt;readById($equipmentId);</w:t>
        <w:br/>
        <w:t xml:space="preserve">            return ['code' =&gt; 0,'message' =&gt; '操作成功', 'data'=&gt;$new];</w:t>
        <w:br/>
        <w:t xml:space="preserve">        } catch(Exception $ex) {</w:t>
        <w:br/>
        <w:t xml:space="preserve">            return ['code' =&gt; 1,'message' =&gt; $ex-&gt;getMessage(), 'data'=&gt;[]];</w:t>
        <w:br/>
        <w:t xml:space="preserve">        }</w:t>
        <w:br/>
        <w:t xml:space="preserve">    }</w:t>
        <w:br/>
        <w:t xml:space="preserve">    public function del($ids, $currentUser) {</w:t>
        <w:br/>
        <w:t xml:space="preserve">        try {</w:t>
        <w:br/>
        <w:t xml:space="preserve">            if (empty($ids)) {</w:t>
        <w:br/>
        <w:t xml:space="preserve">                throw new Exception("参数错误");</w:t>
        <w:br/>
        <w:t xml:space="preserve">            }</w:t>
        <w:br/>
        <w:t xml:space="preserve">            $idArr = array_filter(explode(",", $ids));</w:t>
        <w:br/>
        <w:t xml:space="preserve">            if (empty($idArr)) {</w:t>
        <w:br/>
        <w:t xml:space="preserve">                throw new Exception("参数错误");</w:t>
        <w:br/>
        <w:t xml:space="preserve">            }</w:t>
        <w:br/>
        <w:t xml:space="preserve">            $toDelete = $this-&gt;model-&gt;inquiryAll([</w:t>
        <w:br/>
        <w:t xml:space="preserve">                'id' =&gt; ['in', $idArr],</w:t>
        <w:br/>
        <w:t xml:space="preserve">                'del_flag' =&gt; 0,</w:t>
        <w:br/>
        <w:t xml:space="preserve">            ], [], ['id', 'name', 'type', 'sn']);</w:t>
        <w:br/>
        <w:t xml:space="preserve">            $printerSns = [];</w:t>
        <w:br/>
        <w:t xml:space="preserve">            $printerItemsForRollback = [];</w:t>
        <w:br/>
        <w:t xml:space="preserve">            if (!empty($toDelete)) {</w:t>
        <w:br/>
        <w:t xml:space="preserve">                foreach ($toDelete as $row) {</w:t>
        <w:br/>
        <w:t xml:space="preserve">                    if ((int)$row['type'] === 11) {</w:t>
        <w:br/>
        <w:t xml:space="preserve">                        $sn = isset($row['sn']) ? trim((string)$row['sn']) : '';</w:t>
        <w:br/>
        <w:t xml:space="preserve">                        if ($sn !== '') {</w:t>
        <w:br/>
        <w:t xml:space="preserve">                            $printerSns[] = $sn;</w:t>
        <w:br/>
        <w:t xml:space="preserve">                            $printerItemsForRollback[] = ['sn' =&gt; $sn, 'name' =&gt; (string)$row['name']];</w:t>
        <w:br/>
        <w:t xml:space="preserve">                        }</w:t>
        <w:br/>
        <w:t xml:space="preserve">                    }</w:t>
        <w:br/>
        <w:t xml:space="preserve">                }</w:t>
        <w:br/>
        <w:t xml:space="preserve">            }</w:t>
        <w:br/>
        <w:t xml:space="preserve">            Db::startTrans();</w:t>
        <w:br/>
        <w:t xml:space="preserve">            $params = [];</w:t>
        <w:br/>
        <w:t xml:space="preserve">            $params['del_flag'] = 1;</w:t>
        <w:br/>
        <w:t xml:space="preserve">            $params['update_time'] = date("Y-m-d H:i:s");</w:t>
        <w:br/>
        <w:t xml:space="preserve">            $params['update_by'] = $currentUser['name'];</w:t>
        <w:br/>
        <w:t xml:space="preserve">            $params['code'] = Db::raw("CONCAT(code, '_delete')");</w:t>
        <w:br/>
        <w:t xml:space="preserve">            $del = $this-&gt;model-&gt;modifyByWhere(['id' =&gt; ['in', $idArr]], $params);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if ($del === false) {</w:t>
        <w:br/>
        <w:t xml:space="preserve">                throw new Exception("删除失败");</w:t>
        <w:br/>
        <w:t xml:space="preserve">            }</w:t>
        <w:br/>
        <w:t xml:space="preserve">            $remoteDeleted = false;</w:t>
        <w:br/>
        <w:t xml:space="preserve">            if (!empty($printerSns)) {</w:t>
        <w:br/>
        <w:t xml:space="preserve">                $xpyun = new XpyunService();</w:t>
        <w:br/>
        <w:t xml:space="preserve">                $xpRes = $xpyun-&gt;delPrintersBulk($printerSns);</w:t>
        <w:br/>
        <w:t xml:space="preserve">                if (!isset($xpRes['code']) || (int)$xpRes['code'] !== 0) {</w:t>
        <w:br/>
        <w:t xml:space="preserve">                    $msg = isset($xpRes['message']) ? (string)$xpRes['message'] : '删除打印机失败';</w:t>
        <w:br/>
        <w:t xml:space="preserve">                    throw new Exception($msg);</w:t>
        <w:br/>
        <w:t xml:space="preserve">                }</w:t>
        <w:br/>
        <w:t xml:space="preserve">                $data = isset($xpRes['data']) ? $xpRes['data'] : null;</w:t>
        <w:br/>
        <w:t xml:space="preserve">                $successList = (is_array($data) &amp;&amp; isset($data['success']) &amp;&amp; is_array($data['success'])) ? $data['success'] : [];</w:t>
        <w:br/>
        <w:t xml:space="preserve">                foreach ($printerSns as $sn) {</w:t>
        <w:br/>
        <w:t xml:space="preserve">                    if (!in_array($sn, $successList, true)) {</w:t>
        <w:br/>
        <w:t xml:space="preserve">                        $failReason = '';</w:t>
        <w:br/>
        <w:t xml:space="preserve">                        if (is_array($data) &amp;&amp; isset($data['failMsg']) &amp;&amp; is_array($data['failMsg'])) {</w:t>
        <w:br/>
        <w:t xml:space="preserve">                            foreach ($data['failMsg'] as $fm) {</w:t>
        <w:br/>
        <w:t xml:space="preserve">                                if (is_string($fm) &amp;&amp; strpos($fm, $sn . ':') === 0) {</w:t>
        <w:br/>
        <w:t xml:space="preserve">                                    $failReason = substr($fm, strlen($sn) + 1);</w:t>
        <w:br/>
        <w:t xml:space="preserve">                                    break;</w:t>
        <w:br/>
        <w:t xml:space="preserve">                                }</w:t>
        <w:br/>
        <w:t xml:space="preserve">                            }</w:t>
        <w:br/>
        <w:t xml:space="preserve">                        }</w:t>
        <w:br/>
        <w:t xml:space="preserve">                        $reasonMap = [</w:t>
        <w:br/>
        <w:t xml:space="preserve">                            '1001' =&gt; '打印机编号和用户不匹配',</w:t>
        <w:br/>
        <w:t xml:space="preserve">                            '1002' =&gt; '打印机未注册',</w:t>
        <w:br/>
        <w:t xml:space="preserve">                            '1009' =&gt; '删除打印机时编号不能为空',</w:t>
        <w:br/>
        <w:t xml:space="preserve">                            '1010' =&gt; '打印机设备编号无效',</w:t>
        <w:br/>
        <w:t xml:space="preserve">                            '1013' =&gt; '删除打印设备失败',</w:t>
        <w:br/>
        <w:t xml:space="preserve">                        ];</w:t>
        <w:br/>
        <w:t xml:space="preserve">                        $msg = '删除打印机失败';</w:t>
        <w:br/>
        <w:t xml:space="preserve">                        if ($failReason !== '') {</w:t>
        <w:br/>
        <w:t xml:space="preserve">                            $msg = isset($reasonMap[$failReason]) ? $reasonMap[$failReason] : ('删除打印机失败（错误码 ' . $failReason . '）');</w:t>
        <w:br/>
        <w:t xml:space="preserve">                        }</w:t>
        <w:br/>
        <w:t xml:space="preserve">                        throw new Exception($msg);</w:t>
        <w:br/>
        <w:t xml:space="preserve">                    }</w:t>
        <w:br/>
        <w:t xml:space="preserve">                }</w:t>
        <w:br/>
        <w:t xml:space="preserve">                'left_dishes' =&gt; $left_dishes,</w:t>
        <w:br/>
        <w:t xml:space="preserve">                'right_dishes' =&gt; $right_dishes,</w:t>
        <w:br/>
        <w:t xml:space="preserve">            ];</w:t>
        <w:br/>
        <w:t xml:space="preserve">        }</w:t>
        <w:br/>
        <w:t xml:space="preserve">        return $equipments;</w:t>
        <w:br/>
        <w:t xml:space="preserve">    }</w:t>
        <w:br/>
        <w:t xml:space="preserve">    public function pushDishes($equipment_id, $left_dishes_uuid, $right_dishes_uuid, $currentUser) {</w:t>
        <w:br/>
        <w:t xml:space="preserve">        $operator = $currentUser['name'];</w:t>
        <w:br/>
        <w:t xml:space="preserve">        $weighType  = EquipmentTypeEnum::weighType();</w:t>
        <w:br/>
        <w:t xml:space="preserve">        try {</w:t>
        <w:br/>
        <w:t xml:space="preserve">            $where = [</w:t>
        <w:br/>
        <w:t xml:space="preserve">                'id' =&gt; $equipment_id,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    'del_flag' =&gt; 0,</w:t>
        <w:br/>
        <w:t xml:space="preserve">                'type' =&gt; ['in', $weighType]</w:t>
        <w:br/>
        <w:t xml:space="preserve">            ];</w:t>
        <w:br/>
        <w:t xml:space="preserve">            $equipment = $this-&gt;model-&gt;inquiryOne($where);</w:t>
        <w:br/>
        <w:t xml:space="preserve">            if (empty($equipment)) {</w:t>
        <w:br/>
        <w:t xml:space="preserve">                throw new Exception('设备不存在');</w:t>
        <w:br/>
        <w:t xml:space="preserve">            }</w:t>
        <w:br/>
        <w:t xml:space="preserve">            $updateData = [</w:t>
        <w:br/>
        <w:t xml:space="preserve">                'left_dishes_uuid' =&gt; $left_dishes_uuid,</w:t>
        <w:br/>
        <w:t xml:space="preserve">                'right_dishes_uuid' =&gt; $right_dishes_uuid,</w:t>
        <w:br/>
        <w:t xml:space="preserve">                'push_dishes_user' =&gt; $operator,</w:t>
        <w:br/>
        <w:t xml:space="preserve">                'push_dishes_time' =&gt; date('Y-m-d H:i:s'),</w:t>
        <w:br/>
        <w:t xml:space="preserve">            ];</w:t>
        <w:br/>
        <w:t xml:space="preserve">            $pushData = [</w:t>
        <w:br/>
        <w:t xml:space="preserve">                'equipment_id' =&gt; $equipment_id,</w:t>
        <w:br/>
        <w:t xml:space="preserve">                'type' =&gt; 1,</w:t>
        <w:br/>
        <w:t xml:space="preserve">                'left_dishes_uuid' =&gt; $left_dishes_uuid,</w:t>
        <w:br/>
        <w:t xml:space="preserve">                'left_dishes_weight' =&gt; $equipment['left_dishes_weight'],</w:t>
        <w:br/>
        <w:t xml:space="preserve">                'right_dishes_uuid' =&gt; $right_dishes_uuid,</w:t>
        <w:br/>
        <w:t xml:space="preserve">                'right_dishes_weight' =&gt; $equipment['right_dishes_weight'],</w:t>
        <w:br/>
        <w:t xml:space="preserve">                'create_by' =&gt; $operator,</w:t>
        <w:br/>
        <w:t xml:space="preserve">            ];</w:t>
        <w:br/>
        <w:t xml:space="preserve">            if ($left_dishes_uuid != $equipment['left_dishes_uuid']) {</w:t>
        <w:br/>
        <w:t xml:space="preserve">                $updateData['left_dishes_weight_max'] = $equipment['left_dishes_weight'];</w:t>
        <w:br/>
        <w:t xml:space="preserve">            }</w:t>
        <w:br/>
        <w:t xml:space="preserve">            if ($right_dishes_uuid != $equipment['right_dishes_uuid']) {</w:t>
        <w:br/>
        <w:t xml:space="preserve">                $updateData['right_dishes_weight_max'] = $equipment['right_dishes_weight'];</w:t>
        <w:br/>
        <w:t xml:space="preserve">            }</w:t>
        <w:br/>
        <w:t xml:space="preserve">            $this-&gt;model-&gt;modifyById($equipment_id, $updateData);</w:t>
        <w:br/>
        <w:t xml:space="preserve">            $EquipmentPushDishesModel = new EquipmentPushDishesModel;</w:t>
        <w:br/>
        <w:t xml:space="preserve">            $EquipmentPushDishesModel-&gt;save($pushData);</w:t>
        <w:br/>
        <w:t xml:space="preserve">            $this-&gt;pushDishesMsg($equipment, $left_dishes_uuid, $right_dishes_uuid);</w:t>
        <w:br/>
        <w:t xml:space="preserve">            return ['code' =&gt; 0, 'message' =&gt; '排菜完成'];</w:t>
        <w:br/>
        <w:t xml:space="preserve">        } catch (Exception $e) {</w:t>
        <w:br/>
        <w:t xml:space="preserve">            return ['code' =&gt; 1, 'message' =&gt; $e-&gt;getMessage()];</w:t>
        <w:br/>
        <w:t xml:space="preserve">        }</w:t>
        <w:br/>
        <w:t xml:space="preserve">    }</w:t>
        <w:br/>
        <w:t xml:space="preserve">    public function pushDishesMsg($equipment, $left_dishes_uuid, $right_dishes_uuid) {</w:t>
        <w:br/>
        <w:t xml:space="preserve">        if ($equipment['mate_flag'] != 1 || $equipment['hearttime'] &lt; time() - 60) {</w:t>
        <w:br/>
        <w:t xml:space="preserve">            \think\Log::write('称重台不在线');</w:t>
        <w:br/>
        <w:t xml:space="preserve">            return true;</w:t>
        <w:br/>
        <w:t xml:space="preserve">        }</w:t>
        <w:br/>
        <w:t xml:space="preserve">        $dishes_uuids = [$left_dishes_uuid, $right_dishes_uuid];</w:t>
        <w:br/>
        <w:t xml:space="preserve">        $dishes_uuids = array_filter(array_unique($dishes_uuids));</w:t>
        <w:br/>
        <w:t xml:space="preserve">        $DishesModel = new DishesModel();</w:t>
        <w:br/>
        <w:t xml:space="preserve">        $dishess = $DishesModel-&gt;inquiryAll(['uuid' =&gt; ['in', $dishes_uuids]], [], ['uuid', 'name', 'category_one', 'file_path']);</w:t>
        <w:br/>
        <w:t xml:space="preserve">        $dishess = array_column($dishess, null, 'uuid');</w:t>
        <w:br/>
        <w:t xml:space="preserve">        $DishesCate = DishesCateModel::getAllData(['pid' =&gt; 0]);</w:t>
        <w:br/>
        <w:t xml:space="preserve">        $DishesCate = array_column($DishesCate, null, 'id');</w:t>
        <w:br/>
        <w:t xml:space="preserve">        $dishes_msg = [];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$dishesInfos = '';</w:t>
        <w:br/>
        <w:t xml:space="preserve">        $left_dishes = $dishess[$left_dishes_uuid] ?? [];</w:t>
        <w:br/>
        <w:t xml:space="preserve">        if (!empty($left_dishes)) {</w:t>
        <w:br/>
        <w:t xml:space="preserve">            $categoryInfo = $DishesCate[$left_dishes['category_one']];</w:t>
        <w:br/>
        <w:t xml:space="preserve">            $dishes_msg[] = [</w:t>
        <w:br/>
        <w:t xml:space="preserve">                'position' =&gt; 1,</w:t>
        <w:br/>
        <w:t xml:space="preserve">                'dishinfo' =&gt; [</w:t>
        <w:br/>
        <w:t xml:space="preserve">                    'uuid' =&gt; $left_dishes['uuid'],</w:t>
        <w:br/>
        <w:t xml:space="preserve">                    'name' =&gt; $left_dishes['name'],</w:t>
        <w:br/>
        <w:t xml:space="preserve">                    'file_path' =&gt; getImgFullPath($left_dishes['file_path']),</w:t>
        <w:br/>
        <w:t xml:space="preserve">                    'category' =&gt; $categoryInfo['ori_id'],</w:t>
        <w:br/>
        <w:t xml:space="preserve">                    'category_name' =&gt; $categoryInfo['name']</w:t>
        <w:br/>
        <w:t xml:space="preserve">                ]</w:t>
        <w:br/>
        <w:t xml:space="preserve">            ];</w:t>
        <w:br/>
        <w:t xml:space="preserve">            $dishesInfos = $left_dishes['name'];</w:t>
        <w:br/>
        <w:t xml:space="preserve">        }</w:t>
        <w:br/>
        <w:t xml:space="preserve">        $right_dishes = $dishess[$right_dishes_uuid] ?? [];</w:t>
        <w:br/>
        <w:t xml:space="preserve">        if (!empty($right_dishes)) {</w:t>
        <w:br/>
        <w:t xml:space="preserve">            $categoryInfo = $DishesCate[$right_dishes['category_one']];</w:t>
        <w:br/>
        <w:t xml:space="preserve">            $dishes_msg[] = [</w:t>
        <w:br/>
        <w:t xml:space="preserve">                'position' =&gt; 2,</w:t>
        <w:br/>
        <w:t xml:space="preserve">                'dishinfo' =&gt; [</w:t>
        <w:br/>
        <w:t xml:space="preserve">                    'uuid' =&gt; $right_dishes['uuid'],</w:t>
        <w:br/>
        <w:t xml:space="preserve">                    'name' =&gt; $right_dishes['name'],</w:t>
        <w:br/>
        <w:t xml:space="preserve">                    'file_path' =&gt; getImgFullPath($right_dishes['file_path']),</w:t>
        <w:br/>
        <w:t xml:space="preserve">                    'category' =&gt; $categoryInfo['ori_id'],</w:t>
        <w:br/>
        <w:t xml:space="preserve">                    'category_name' =&gt; $categoryInfo['name']</w:t>
        <w:br/>
        <w:t xml:space="preserve">                ]</w:t>
        <w:br/>
        <w:t xml:space="preserve">            ];</w:t>
        <w:br/>
        <w:t xml:space="preserve">            if (empty($dishesInfos)) {</w:t>
        <w:br/>
        <w:t xml:space="preserve">                $dishesInfos = $right_dishes['name'];</w:t>
        <w:br/>
        <w:t xml:space="preserve">            } else {</w:t>
        <w:br/>
        <w:t xml:space="preserve">                $dishesInfos .= ','.$right_dishes['name'];</w:t>
        <w:br/>
        <w:t xml:space="preserve">            }</w:t>
        <w:br/>
        <w:t xml:space="preserve">        }</w:t>
        <w:br/>
        <w:t xml:space="preserve">        $msg_uuid = guid();</w:t>
        <w:br/>
        <w:t xml:space="preserve">        $msg_type = 2;</w:t>
        <w:br/>
        <w:t xml:space="preserve">        $msg = array(</w:t>
        <w:br/>
        <w:t xml:space="preserve">            'type' =&gt; $msg_type,</w:t>
        <w:br/>
        <w:t xml:space="preserve">            'dishes' =&gt; $dishes_msg,</w:t>
        <w:br/>
        <w:t xml:space="preserve">            'msg_uuid' =&gt; $msg_uuid,</w:t>
        <w:br/>
        <w:t xml:space="preserve">        );</w:t>
        <w:br/>
        <w:t xml:space="preserve">        $message = json_encode($msg, JSON_UNESCAPED_UNICODE | JSON_UNESCAPED_SLASHES);</w:t>
        <w:br/>
        <w:t xml:space="preserve">        $publish_time = date('Y-m-d H:i:s');</w:t>
        <w:br/>
        <w:t xml:space="preserve">        $mq_message_log = array(</w:t>
        <w:br/>
        <w:t xml:space="preserve">            'type' =&gt; $msg_type,</w:t>
        <w:br/>
        <w:t xml:space="preserve">            'publish_device_id' =&gt; $publish_device_id,</w:t>
        <w:br/>
        <w:t xml:space="preserve">            'receive_device_id' =&gt; $equipment['code'],</w:t>
        <w:br/>
        <w:t xml:space="preserve">            'message' =&gt; $message,</w:t>
        <w:br/>
        <w:t xml:space="preserve">            'publish_time' =&gt; $publish_time,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    'create_time' =&gt; date('Y-m-d H:i:s'),</w:t>
        <w:br/>
        <w:t xml:space="preserve">        );</w:t>
        <w:br/>
        <w:t xml:space="preserve">        $mq_message = array(</w:t>
        <w:br/>
        <w:t xml:space="preserve">            'msg_uuid'          =&gt; $msg_uuid,</w:t>
        <w:br/>
        <w:t xml:space="preserve">            'type'              =&gt; $msg_type,</w:t>
        <w:br/>
        <w:t xml:space="preserve">            'publish_device_id' =&gt; $publish_device_id,</w:t>
        <w:br/>
        <w:t xml:space="preserve">            'receive_device_id' =&gt; $equipment['code'],</w:t>
        <w:br/>
        <w:t xml:space="preserve">            'message'           =&gt; $message,</w:t>
        <w:br/>
        <w:t xml:space="preserve">            'publish_time'      =&gt; $publish_time,</w:t>
        <w:br/>
        <w:t xml:space="preserve">            'publish_num'       =&gt; 1,</w:t>
        <w:br/>
        <w:t xml:space="preserve">            'staff_uuid'        =&gt; '',</w:t>
        <w:br/>
        <w:t xml:space="preserve">            'status'            =&gt; 1,</w:t>
        <w:br/>
        <w:t xml:space="preserve">            'create_time'       =&gt; date('Y-m-d H:i:s'),</w:t>
        <w:br/>
        <w:t xml:space="preserve">        );</w:t>
        <w:br/>
        <w:t xml:space="preserve">        $mqMessageLogModel = new MqMessageLog();</w:t>
        <w:br/>
        <w:t xml:space="preserve">        $mqMessageModel = new MqMessage();</w:t>
        <w:br/>
        <w:t xml:space="preserve">        $mqMessageLogModel-&gt;add($mq_message_log);</w:t>
        <w:br/>
        <w:t xml:space="preserve">        $mqMessageModel-&gt;add($mq_message);</w:t>
        <w:br/>
        <w:t xml:space="preserve">        $msg = [</w:t>
        <w:br/>
        <w:t xml:space="preserve">            '客户' =&gt; config('business_name'),</w:t>
        <w:br/>
        <w:t xml:space="preserve">            '设备id' =&gt; $equipment['id'],</w:t>
        <w:br/>
        <w:t xml:space="preserve">            '设备编号' =&gt; $equipment['code'],</w:t>
        <w:br/>
        <w:t xml:space="preserve">            '设备名称' =&gt; $equipment['name'],</w:t>
        <w:br/>
        <w:t xml:space="preserve">            '菜品信息' =&gt; $dishesInfos,</w:t>
        <w:br/>
        <w:t xml:space="preserve">        ];</w:t>
        <w:br/>
        <w:t xml:space="preserve">        \app\common\QwRobot::pushMsgFormat($msg, '称重台排菜消息发送成功');</w:t>
        <w:br/>
        <w:t xml:space="preserve">        return true;</w:t>
        <w:br/>
        <w:t xml:space="preserve">    }</w:t>
        <w:br/>
        <w:t xml:space="preserve">    public function syncDishes($dishes_uuid) {</w:t>
        <w:br/>
        <w:t xml:space="preserve">        $weighType  = EquipmentTypeEnum::weighType();</w:t>
        <w:br/>
        <w:t xml:space="preserve">        $where = [</w:t>
        <w:br/>
        <w:t xml:space="preserve">            'left_dishes_uuid' =&gt; $dishes_uuid,</w:t>
        <w:br/>
        <w:t xml:space="preserve">            'del_flag' =&gt; 0,</w:t>
        <w:br/>
        <w:t xml:space="preserve">            'mate_flag' =&gt; 1,</w:t>
        <w:br/>
        <w:t xml:space="preserve">            'hearttime' =&gt; ['&gt;=', time() - 60],</w:t>
        <w:br/>
        <w:t xml:space="preserve">            'type' =&gt; ['in', $weighType]</w:t>
        <w:br/>
        <w:t xml:space="preserve">        ];</w:t>
        <w:br/>
        <w:t xml:space="preserve">        $equipments = $this-&gt;model-&gt;inquiryAll($where);</w:t>
        <w:br/>
        <w:t xml:space="preserve">        if (empty($equipments)) {</w:t>
        <w:br/>
        <w:t xml:space="preserve">            return true;</w:t>
        <w:br/>
        <w:t xml:space="preserve">        }</w:t>
        <w:br/>
        <w:t xml:space="preserve">        foreach ($equipments as $equipment) {</w:t>
        <w:br/>
        <w:t xml:space="preserve">            $this-&gt;pushDishesMsg($equipment, $equipment['left_dishes_uuid'], $equipment['right_dishes_uuid']);</w:t>
        <w:br/>
        <w:t xml:space="preserve">        }</w:t>
        <w:br/>
        <w:t xml:space="preserve">        return true;</w:t>
        <w:br/>
        <w:t xml:space="preserve">    }</w:t>
        <w:br/>
        <w:t xml:space="preserve">    public function plateList($where=[], $page=1, $pageSize=15, $orderBy=[], $field=['*']) {</w:t>
        <w:br/>
        <w:t xml:space="preserve">        $equipments = $this-&gt;model-&gt;inquiry($where, $page, $pageSize, $orderBy, $field);</w:t>
        <w:br/>
        <w:t xml:space="preserve">        if (empty($equipments)) {</w:t>
        <w:br/>
        <w:t xml:space="preserve">            return [];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}</w:t>
        <w:br/>
        <w:t xml:space="preserve">        return $equipments;</w:t>
        <w:br/>
        <w:t xml:space="preserve">    }</w:t>
        <w:br/>
        <w:t xml:space="preserve">    public function plateDetail($equipment_id, $menu_date) {</w:t>
        <w:br/>
        <w:t xml:space="preserve">        $data = [</w:t>
        <w:br/>
        <w:t xml:space="preserve">            'id' =&gt; $equipment_id,</w:t>
        <w:br/>
        <w:t xml:space="preserve">            'menu_date' =&gt; $menu_date,</w:t>
        <w:br/>
        <w:t xml:space="preserve">            'code' =&gt; '',</w:t>
        <w:br/>
        <w:t xml:space="preserve">            'name' =&gt; '',</w:t>
        <w:br/>
        <w:t xml:space="preserve">            'type' =&gt; 8,</w:t>
        <w:br/>
        <w:t xml:space="preserve">            'morning_file_id' =&gt; 0,</w:t>
        <w:br/>
        <w:t xml:space="preserve">            'morning_file_url' =&gt; '',</w:t>
        <w:br/>
        <w:t xml:space="preserve">            'noon_file_id' =&gt; 0,</w:t>
        <w:br/>
        <w:t xml:space="preserve">            'noon_file_url' =&gt; '',</w:t>
        <w:br/>
        <w:t xml:space="preserve">            'night_file_id' =&gt; 0,</w:t>
        <w:br/>
        <w:t xml:space="preserve">            'night_file_url' =&gt; '',</w:t>
        <w:br/>
        <w:t xml:space="preserve">            'night_snack_file_id' =&gt; 0,</w:t>
        <w:br/>
        <w:t xml:space="preserve">            'night_snack_file_url' =&gt; ''</w:t>
        <w:br/>
        <w:t xml:space="preserve">        ];</w:t>
        <w:br/>
        <w:t xml:space="preserve">        $equipment = $this-&gt;model-&gt;inquiryOne(['id' =&gt; $equipment_id, 'del_flag' =&gt; 0], [], ['id','code','name', 'type']);</w:t>
        <w:br/>
        <w:t xml:space="preserve">        if (empty($equipment)) {</w:t>
        <w:br/>
        <w:t xml:space="preserve">            return $data;</w:t>
        <w:br/>
        <w:t xml:space="preserve">        }</w:t>
        <w:br/>
        <w:t xml:space="preserve">        $data = array_merge($data, $equipment);</w:t>
        <w:br/>
        <w:t xml:space="preserve">        $PlateDishes = PlateDishes::detail(['equipment_id' =&gt; $equipment_id, 'menu_date' =&gt; $menu_date, 'is_delete' =&gt; 0]);</w:t>
        <w:br/>
        <w:t xml:space="preserve">        if (empty($PlateDishes)) {</w:t>
        <w:br/>
        <w:t xml:space="preserve">            return $data;</w:t>
        <w:br/>
        <w:t xml:space="preserve">        }</w:t>
        <w:br/>
        <w:t xml:space="preserve">        $file_ids = array_unique(array_filter([$PlateDishes['morning_file_id'], $PlateDishes['noon_file_id'], $PlateDishes['night_file_id'], $PlateDishes['night_snack_file_id']]));</w:t>
        <w:br/>
        <w:t xml:space="preserve">        if (empty($file_ids)) {</w:t>
        <w:br/>
        <w:t xml:space="preserve">            return $data;</w:t>
        <w:br/>
        <w:t xml:space="preserve">        }</w:t>
        <w:br/>
        <w:t xml:space="preserve">        $UploadFiles = UploadFile::getAllData(['id' =&gt; ['in', $file_ids]], 'id,file_path');</w:t>
        <w:br/>
        <w:t xml:space="preserve">        if (empty($UploadFiles)) {</w:t>
        <w:br/>
        <w:t xml:space="preserve">            return $data;</w:t>
        <w:br/>
        <w:t xml:space="preserve">        }</w:t>
        <w:br/>
        <w:t xml:space="preserve">        $UploadFiles = array_column($UploadFiles, null, 'id');</w:t>
        <w:br/>
        <w:t xml:space="preserve">        $morning_file = $UploadFiles[$PlateDishes['morning_file_id']] ?? null;</w:t>
        <w:br/>
        <w:t xml:space="preserve">        $data['morning_file_id'] = $morning_file['id'] ?? 0;</w:t>
        <w:br/>
        <w:t xml:space="preserve">        $data['morning_file_url'] = $morning_file['file_url'] ?? '';</w:t>
        <w:br/>
        <w:t xml:space="preserve">        $noon_file = $UploadFiles[$PlateDishes['noon_file_id']] ?? null;</w:t>
        <w:br/>
        <w:t xml:space="preserve">        $data['noon_file_id'] = $noon_file['id'] ?? 0;</w:t>
        <w:br/>
        <w:t xml:space="preserve">        $data['noon_file_url'] = $noon_file['file_url'] ?? '';</w:t>
        <w:br/>
        <w:t xml:space="preserve">        $night_file = $UploadFiles[$PlateDishes['night_file_id']] ?? null;</w:t>
        <w:br/>
        <w:t xml:space="preserve">        $data['night_file_id'] = $night_file['id'] ?? 0;</w:t>
        <w:br/>
        <w:t xml:space="preserve">        $data['night_file_url'] = $night_file['file_url'] ?? '';</w:t>
        <w:br/>
        <w:t xml:space="preserve">        $night_snack_file = $UploadFiles[$PlateDishes['night_snack_file_id']] ?? null;</w:t>
        <w:br/>
        <w:t xml:space="preserve">        $data['night_snack_file_id'] = $night_snack_file['id'] ?? 0;</w:t>
        <w:br/>
        <w:t xml:space="preserve">        $data['night_snack_file_url'] = $night_snack_file['file_url'] ?? '';</w:t>
        <w:br/>
        <w:t xml:space="preserve">        return $data;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}</w:t>
        <w:br/>
        <w:t xml:space="preserve">    public function plateUpdate($params, $currentUser) {</w:t>
        <w:br/>
        <w:t xml:space="preserve">        $operator = $currentUser['name'];</w:t>
        <w:br/>
        <w:t xml:space="preserve">        $equipment = $this-&gt;model-&gt;inquiryOne(['id' =&gt; $params['equipment_id'], 'del_flag' =&gt; 0], [], ['id','code','name', 'type']);</w:t>
        <w:br/>
        <w:t xml:space="preserve">        if (empty($equipment)) {</w:t>
        <w:br/>
        <w:t xml:space="preserve">            return ['code' =&gt; 1, 'message' =&gt; '设备不存在', 'data' =&gt; []];</w:t>
        <w:br/>
        <w:t xml:space="preserve">        }</w:t>
        <w:br/>
        <w:t xml:space="preserve">        $PlateDishes = PlateDishes::detail(['equipment_id' =&gt; $params['equipment_id'], 'menu_date' =&gt; $params['menu_date'], 'is_delete' =&gt; 0]);</w:t>
        <w:br/>
        <w:t xml:space="preserve">        if (empty($PlateDishes)) {</w:t>
        <w:br/>
        <w:t xml:space="preserve">            $PlateDishes = new PlateDishes();</w:t>
        <w:br/>
        <w:t xml:space="preserve">            $params['create_by'] = $operator;</w:t>
        <w:br/>
        <w:t xml:space="preserve">            $PlateDishes-&gt;save($params);</w:t>
        <w:br/>
        <w:t xml:space="preserve">        } else {</w:t>
        <w:br/>
        <w:t xml:space="preserve">            $PlateDishes-&gt;save($params);</w:t>
        <w:br/>
        <w:t xml:space="preserve">        }</w:t>
        <w:br/>
        <w:t xml:space="preserve">        $this-&gt;model-&gt;modifyById($params['equipment_id'], ['update_time' =&gt; date('Y-m-d H:i:s'), 'update_by' =&gt; $operator]);</w:t>
        <w:br/>
        <w:t xml:space="preserve">        return ['code' =&gt; 0, 'message' =&gt; '保存成功', 'data' =&gt; []];</w:t>
        <w:br/>
        <w:t xml:space="preserve">    }</w:t>
        <w:br/>
        <w:t xml:space="preserve">    public function consumeList($where = [], $orderBy = [], $field) {</w:t>
        <w:br/>
        <w:t xml:space="preserve">        $equipments = $this-&gt;model-&gt;inquiryAll($where, $orderBy, $field);</w:t>
        <w:br/>
        <w:t xml:space="preserve">        if (empty($equipments)) {</w:t>
        <w:br/>
        <w:t xml:space="preserve">            return [];</w:t>
        <w:br/>
        <w:t xml:space="preserve">        }</w:t>
        <w:br/>
        <w:t xml:space="preserve">        return $equipments;</w:t>
        <w:br/>
        <w:t xml:space="preserve">    }</w:t>
        <w:br/>
        <w:t>}</w:t>
        <w:br/>
        <w:t>&lt;?php</w:t>
        <w:br/>
        <w:t>namespace app\store\controller\dishes;</w:t>
        <w:br/>
        <w:t>use think\response\Json;</w:t>
        <w:br/>
        <w:t>use app\base\AdminController;</w:t>
        <w:br/>
        <w:t>use app\store\service\dishes\Dishes as DishesService;</w:t>
        <w:br/>
        <w:t>class Dishes extends AdminController</w:t>
        <w:br/>
        <w:t>{</w:t>
        <w:br/>
        <w:t xml:space="preserve">    protected $beforeActionList = ['checkLogin'];</w:t>
        <w:br/>
        <w:t xml:space="preserve">    public function detail(int $id): Json</w:t>
        <w:br/>
        <w:t xml:space="preserve">    {</w:t>
        <w:br/>
        <w:t xml:space="preserve">        $server = new DishesService;</w:t>
        <w:br/>
        <w:t xml:space="preserve">        $detail = $server-&gt;detail($id);</w:t>
        <w:br/>
        <w:t xml:space="preserve">        return $this-&gt;renderSuccess(compact('detail'));</w:t>
        <w:br/>
        <w:t xml:space="preserve">    }</w:t>
        <w:br/>
        <w:t xml:space="preserve">    public function list(): Json</w:t>
        <w:br/>
        <w:t xml:space="preserve">    {</w:t>
        <w:br/>
        <w:t xml:space="preserve">        $server = new DishesService;</w:t>
        <w:br/>
        <w:t xml:space="preserve">        $list = $server-&gt;getList($this-&gt;request-&gt;param());</w:t>
        <w:br/>
        <w:t xml:space="preserve">        return $this-&gt;renderSuccess(compact('list'));</w:t>
        <w:br/>
        <w:t xml:space="preserve">    }</w:t>
        <w:br/>
        <w:t xml:space="preserve">    public function all(): Json</w:t>
        <w:br/>
        <w:t xml:space="preserve">    {</w:t>
        <w:br/>
        <w:t xml:space="preserve">        $server = new DishesService;</w:t>
        <w:br/>
        <w:t xml:space="preserve">        $list = $server-&gt;getAll($this-&gt;request-&gt;param());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return $this-&gt;renderSuccess(compact('list'));</w:t>
        <w:br/>
        <w:t xml:space="preserve">    }</w:t>
        <w:br/>
        <w:t xml:space="preserve">    public function add(): Json</w:t>
        <w:br/>
        <w:t xml:space="preserve">    {</w:t>
        <w:br/>
        <w:t xml:space="preserve">        $server = new DishesService;</w:t>
        <w:br/>
        <w:t xml:space="preserve">        if ($server-&gt;add($this-&gt;postForm())) {</w:t>
        <w:br/>
        <w:t xml:space="preserve">            $id  = $server-&gt;id;</w:t>
        <w:br/>
        <w:t xml:space="preserve">            return $this-&gt;renderSuccess(compact('id'), '添加成功');</w:t>
        <w:br/>
        <w:t xml:space="preserve">        }</w:t>
        <w:br/>
        <w:t xml:space="preserve">        return $this-&gt;renderError($server-&gt;getError() ?: '添加失败');</w:t>
        <w:br/>
        <w:t xml:space="preserve">    }</w:t>
        <w:br/>
        <w:t xml:space="preserve">    public function edit(int $id): Json</w:t>
        <w:br/>
        <w:t xml:space="preserve">    {</w:t>
        <w:br/>
        <w:t xml:space="preserve">        $server = new DishesService;</w:t>
        <w:br/>
        <w:t xml:space="preserve">        if ($server-&gt;edit($id, $this-&gt;postForm())) {</w:t>
        <w:br/>
        <w:t xml:space="preserve">            return $this-&gt;renderSuccess('更新成功');</w:t>
        <w:br/>
        <w:t xml:space="preserve">        }</w:t>
        <w:br/>
        <w:t xml:space="preserve">        return $this-&gt;renderError($server-&gt;getError() ?: '更新失败');</w:t>
        <w:br/>
        <w:t xml:space="preserve">    }</w:t>
        <w:br/>
        <w:t xml:space="preserve">    public function delete(int $id): Json</w:t>
        <w:br/>
        <w:t xml:space="preserve">    {</w:t>
        <w:br/>
        <w:t xml:space="preserve">        $server = new DishesService;</w:t>
        <w:br/>
        <w:t xml:space="preserve">        if ($server-&gt;setDelete($id)) {</w:t>
        <w:br/>
        <w:t xml:space="preserve">            return $this-&gt;renderSuccess('删除成功');</w:t>
        <w:br/>
        <w:t xml:space="preserve">        }</w:t>
        <w:br/>
        <w:t xml:space="preserve">        return $this-&gt;renderError($server-&gt;getError() ?: '删除成功');</w:t>
        <w:br/>
        <w:t xml:space="preserve">    }</w:t>
        <w:br/>
        <w:t xml:space="preserve">    public function cate(int $pid = -1): Json</w:t>
        <w:br/>
        <w:t xml:space="preserve">    {</w:t>
        <w:br/>
        <w:t xml:space="preserve">        $server = new DishesService;</w:t>
        <w:br/>
        <w:t xml:space="preserve">        $list = $server-&gt;cate($pid);</w:t>
        <w:br/>
        <w:t xml:space="preserve">        return json(['code' =&gt; 0, 'message' =&gt; '查询成功', 'data' =&gt; $list]);</w:t>
        <w:br/>
        <w:t xml:space="preserve">    }</w:t>
        <w:br/>
        <w:t xml:space="preserve">    public function dishLibrary()</w:t>
        <w:br/>
        <w:t xml:space="preserve">    {</w:t>
        <w:br/>
        <w:t xml:space="preserve">        $server = new DishesService;</w:t>
        <w:br/>
        <w:t xml:space="preserve">        $list = $server-&gt;dishLibrary($this-&gt;request-&gt;param());</w:t>
        <w:br/>
        <w:t xml:space="preserve">        return $this-&gt;renderSuccess(compact('list'));</w:t>
        <w:br/>
        <w:t xml:space="preserve">    }</w:t>
        <w:br/>
        <w:t>}</w:t>
        <w:br/>
        <w:t xml:space="preserve">    public function getList(array $param = []): array</w:t>
        <w:br/>
        <w:t xml:space="preserve">    {</w:t>
        <w:br/>
        <w:t xml:space="preserve">        $model = new DishesModel();</w:t>
        <w:br/>
        <w:t xml:space="preserve">        $field = 'id,name,category,weight,energy,carbohydrate,protein,fat,file_id,create_by,create_time';</w:t>
        <w:br/>
        <w:t xml:space="preserve">        $list = $model-&gt;getList($param, $field);</w:t>
        <w:br/>
        <w:t xml:space="preserve">        if (empty($list['data'])) {</w:t>
        <w:br/>
        <w:t xml:space="preserve">            return $list;</w:t>
        <w:br/>
        <w:t xml:space="preserve">        }</w:t>
        <w:br/>
        <w:t xml:space="preserve">        $categorys = DishesCateModel::getAllData(['pid' =&gt; 0]);</w:t>
        <w:br/>
        <w:t xml:space="preserve">        $categorys = array_column($categorys, null, 'id');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$file_ids = array_column($list['data'], 'file_id');</w:t>
        <w:br/>
        <w:t xml:space="preserve">        $files = UploadFileModel::getAllData(['file_id' =&gt; $file_ids]);</w:t>
        <w:br/>
        <w:t xml:space="preserve">        $files = array_column($files, null, 'file_id');</w:t>
        <w:br/>
        <w:t xml:space="preserve">        $list['data'] = array_map(function ($item) use ($categorys, $files) {</w:t>
        <w:br/>
        <w:t xml:space="preserve">            $item['category_name'] = $categorys[$item['category']]['name'] ?? '';</w:t>
        <w:br/>
        <w:t xml:space="preserve">            $item['file_url'] = $files[$item['file_id']]['preview_url'] ?? '';</w:t>
        <w:br/>
        <w:t xml:space="preserve">            return $item;</w:t>
        <w:br/>
        <w:t xml:space="preserve">        }, $list['data']);</w:t>
        <w:br/>
        <w:t xml:space="preserve">        return $list;</w:t>
        <w:br/>
        <w:t xml:space="preserve">    }</w:t>
        <w:br/>
        <w:t xml:space="preserve">    public function getAll(array $param = []): \think\Collection</w:t>
        <w:br/>
        <w:t xml:space="preserve">    {</w:t>
        <w:br/>
        <w:t xml:space="preserve">        $model = new DishesModel();</w:t>
        <w:br/>
        <w:t xml:space="preserve">        return $model-&gt;getAll($param);</w:t>
        <w:br/>
        <w:t xml:space="preserve">    }</w:t>
        <w:br/>
        <w:t xml:space="preserve">    public function add(array $data, string $create_by = '', string $origin = ''): bool</w:t>
        <w:br/>
        <w:t xml:space="preserve">    {</w:t>
        <w:br/>
        <w:t xml:space="preserve">        $this-&gt;validate($data);</w:t>
        <w:br/>
        <w:t xml:space="preserve">        if (DishesModel::checkExist($data['name'])) {</w:t>
        <w:br/>
        <w:t xml:space="preserve">            $this-&gt;error = '菜品名称已存在';</w:t>
        <w:br/>
        <w:t xml:space="preserve">            return false;</w:t>
        <w:br/>
        <w:t xml:space="preserve">        }</w:t>
        <w:br/>
        <w:t xml:space="preserve">        $create_by = $create_by ?: $this-&gt;getOperatorName();</w:t>
        <w:br/>
        <w:t xml:space="preserve">        $model = new DishesModel;</w:t>
        <w:br/>
        <w:t xml:space="preserve">        $res = $model-&gt;add($data, $create_by, $origin);</w:t>
        <w:br/>
        <w:t xml:space="preserve">        $this-&gt;id = $model['id'] ?: 0;</w:t>
        <w:br/>
        <w:t xml:space="preserve">        $this-&gt;uuid = $model['uuid'] ?: '';</w:t>
        <w:br/>
        <w:t xml:space="preserve">        $this-&gt;ai_dishes_id = $model['ai_dishes_id'] ?: 0;</w:t>
        <w:br/>
        <w:t xml:space="preserve">        if ($res) {</w:t>
        <w:br/>
        <w:t xml:space="preserve">            $this-&gt;pushLockLygFoodInfo('add', [</w:t>
        <w:br/>
        <w:t xml:space="preserve">                'id' =&gt; $this-&gt;uuid,</w:t>
        <w:br/>
        <w:t xml:space="preserve">                'foodName' =&gt; $model['name'],</w:t>
        <w:br/>
        <w:t xml:space="preserve">            ], $create_by);</w:t>
        <w:br/>
        <w:t xml:space="preserve">        }</w:t>
        <w:br/>
        <w:t xml:space="preserve">        return $res;</w:t>
        <w:br/>
        <w:t xml:space="preserve">    }</w:t>
        <w:br/>
        <w:t xml:space="preserve">    public function detail(int $id)</w:t>
        <w:br/>
        <w:t xml:space="preserve">    {</w:t>
        <w:br/>
        <w:t xml:space="preserve">        $with = ['cate', 'file', 'unsuitable', 'foods', 'tag'];</w:t>
        <w:br/>
        <w:t xml:space="preserve">        $detail = DishesModel::detail($id, $with);</w:t>
        <w:br/>
        <w:t xml:space="preserve">        if (empty($detail)) {</w:t>
        <w:br/>
        <w:t xml:space="preserve">            throwError('数据不存在');</w:t>
        <w:br/>
        <w:t xml:space="preserve">        }</w:t>
        <w:br/>
        <w:t xml:space="preserve">        $detail = $detail-&gt;toArray();</w:t>
        <w:br/>
        <w:t xml:space="preserve">        $detail['category_name'] = $detail['cate']['name'] ?? '';</w:t>
        <w:br/>
        <w:t xml:space="preserve">        unset($detail['cate']);</w:t>
        <w:br/>
        <w:t xml:space="preserve">        $detail['file_url'] = $detail['file']['preview_url'] ?? '';</w:t>
        <w:br/>
        <w:t xml:space="preserve">        if (!empty($detail['unsuitable'])) {</w:t>
        <w:br/>
        <w:t xml:space="preserve">            $detail['unsuitable'] = array_column($detail['unsuitable'], 'meal_times');</w:t>
        <w:br/>
        <w:t xml:space="preserve">        }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$cookInfo = ConfigEnumModel::getEnumOne((string)EnumTypeEnum::ENUM4, (string)$detail['cook_method']);</w:t>
        <w:br/>
        <w:t xml:space="preserve">        $detail['cook_method_name'] = $cookInfo['enum_name'] ?? '';</w:t>
        <w:br/>
        <w:t xml:space="preserve">        if (!empty($detail['foods'])) {</w:t>
        <w:br/>
        <w:t xml:space="preserve">            $foods = [];</w:t>
        <w:br/>
        <w:t xml:space="preserve">            foreach ($detail['foods'] as $food) {</w:t>
        <w:br/>
        <w:t xml:space="preserve">                $item = [</w:t>
        <w:br/>
        <w:t xml:space="preserve">                    'foods_id' =&gt; $food['pivot']['foods_id'],</w:t>
        <w:br/>
        <w:t xml:space="preserve">                    'foods_weight' =&gt; $food['pivot']['foods_weight'],</w:t>
        <w:br/>
        <w:t xml:space="preserve">                    'foods_ratio' =&gt; $food['pivot']['foods_ratio'],</w:t>
        <w:br/>
        <w:t xml:space="preserve">                    'foods_status' =&gt; $food['foods_status'],</w:t>
        <w:br/>
        <w:t xml:space="preserve">                    'foods_status_name' =&gt; FoodsStatus::getName($food['foods_status']),</w:t>
        <w:br/>
        <w:t xml:space="preserve">                    'foods_name' =&gt; $food['name'],</w:t>
        <w:br/>
        <w:t xml:space="preserve">                ];</w:t>
        <w:br/>
        <w:t xml:space="preserve">                $foods[] = $item;</w:t>
        <w:br/>
        <w:t xml:space="preserve">            }</w:t>
        <w:br/>
        <w:t xml:space="preserve">            $detail['foods'] = $foods;</w:t>
        <w:br/>
        <w:t xml:space="preserve">        }</w:t>
        <w:br/>
        <w:t xml:space="preserve">        return $detail;</w:t>
        <w:br/>
        <w:t xml:space="preserve">    }</w:t>
        <w:br/>
        <w:t xml:space="preserve">    public function edit(int $id, array $data, string $create_by = ''): bool</w:t>
        <w:br/>
        <w:t xml:space="preserve">    {</w:t>
        <w:br/>
        <w:t xml:space="preserve">        $this-&gt;validate($data);</w:t>
        <w:br/>
        <w:t xml:space="preserve">        $create_by = $create_by ?: $this-&gt;getOperatorName();</w:t>
        <w:br/>
        <w:t xml:space="preserve">        $model = DishesModel::detail($id);</w:t>
        <w:br/>
        <w:t xml:space="preserve">        if (empty($model)) {</w:t>
        <w:br/>
        <w:t xml:space="preserve">            throwError('数据不存在');</w:t>
        <w:br/>
        <w:t xml:space="preserve">        }</w:t>
        <w:br/>
        <w:t xml:space="preserve">        if ($model['name'] !== $data['name'] &amp;&amp; DishesModel::checkExist($data['name'])) {</w:t>
        <w:br/>
        <w:t xml:space="preserve">            $this-&gt;error = '菜品名称已存在';</w:t>
        <w:br/>
        <w:t xml:space="preserve">            return false;</w:t>
        <w:br/>
        <w:t xml:space="preserve">        }</w:t>
        <w:br/>
        <w:t xml:space="preserve">        $res = $model-&gt;edit($data, $create_by);</w:t>
        <w:br/>
        <w:t xml:space="preserve">        if (!$res) {</w:t>
        <w:br/>
        <w:t xml:space="preserve">            return false;</w:t>
        <w:br/>
        <w:t xml:space="preserve">        }</w:t>
        <w:br/>
        <w:t xml:space="preserve">        $EquipmentLogic = new EquipmentLogic();</w:t>
        <w:br/>
        <w:t xml:space="preserve">        $EquipmentLogic-&gt;syncDishes($model['uuid']);</w:t>
        <w:br/>
        <w:t xml:space="preserve">        $this-&gt;pushLockLygFoodInfo('upd', [</w:t>
        <w:br/>
        <w:t xml:space="preserve">            'id' =&gt; $model['uuid'],</w:t>
        <w:br/>
        <w:t xml:space="preserve">            'foodName' =&gt; $data['name'],</w:t>
        <w:br/>
        <w:t xml:space="preserve">        ], $create_by);</w:t>
        <w:br/>
        <w:t xml:space="preserve">        return true;</w:t>
        <w:br/>
        <w:t xml:space="preserve">    }</w:t>
        <w:br/>
        <w:t xml:space="preserve">    public function setDelete(int $id): bool</w:t>
        <w:br/>
        <w:t xml:space="preserve">    {</w:t>
        <w:br/>
        <w:t xml:space="preserve">        $model = DishesModel::detail($id);</w:t>
        <w:br/>
        <w:t xml:space="preserve">        if (empty($model)) {</w:t>
        <w:br/>
        <w:t xml:space="preserve">            throwError('数据不存在');</w:t>
        <w:br/>
        <w:t xml:space="preserve">        }</w:t>
        <w:br/>
        <w:t xml:space="preserve">        $create_by = $this-&gt;getOperatorName() ?: (string)$model['create_by'];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$baiduDishes = new BaiduDishes;</w:t>
        <w:br/>
        <w:t xml:space="preserve">        $imgs = DishesImgModel::getAllData(['dishes_id' =&gt; $id, 'is_delete' =&gt; 0]);</w:t>
        <w:br/>
        <w:t xml:space="preserve">        if (!empty($imgs)) {</w:t>
        <w:br/>
        <w:t xml:space="preserve">            foreach ($imgs as $item) {</w:t>
        <w:br/>
        <w:t xml:space="preserve">                if (!empty($item['cont_sign'])) {</w:t>
        <w:br/>
        <w:t xml:space="preserve">                    $baiduDishes-&gt;delete($item['cont_sign']);</w:t>
        <w:br/>
        <w:t xml:space="preserve">                }</w:t>
        <w:br/>
        <w:t xml:space="preserve">            }</w:t>
        <w:br/>
        <w:t xml:space="preserve">        }</w:t>
        <w:br/>
        <w:t xml:space="preserve">        $res = $model-&gt;setDelete();</w:t>
        <w:br/>
        <w:t xml:space="preserve">        if (!$res) {</w:t>
        <w:br/>
        <w:t xml:space="preserve">            throwError('删除失败');</w:t>
        <w:br/>
        <w:t xml:space="preserve">        }</w:t>
        <w:br/>
        <w:t xml:space="preserve">        $img_ids = array_column($imgs, 'id');</w:t>
        <w:br/>
        <w:t xml:space="preserve">        DishesImgModel::updateBase(['is_delete' =&gt; 1], ['id' =&gt; $img_ids]);</w:t>
        <w:br/>
        <w:t xml:space="preserve">        $this-&gt;pushLockLygFoodInfo('del', [</w:t>
        <w:br/>
        <w:t xml:space="preserve">            'id' =&gt; $model['uuid'],</w:t>
        <w:br/>
        <w:t xml:space="preserve">            'foodName' =&gt; $model['name'],</w:t>
        <w:br/>
        <w:t xml:space="preserve">        ], $create_by);</w:t>
        <w:br/>
        <w:t xml:space="preserve">        return true;</w:t>
        <w:br/>
        <w:t>&lt;?php</w:t>
        <w:br/>
        <w:t>namespace app\p\logic;</w:t>
        <w:br/>
        <w:t>use app\model\Dishes as DishesModel;</w:t>
        <w:br/>
        <w:t>use app\model\DishesCapeUuid as DishesCapeUuidModel;</w:t>
        <w:br/>
        <w:t>use app\model\Recipes as RecipesModel;</w:t>
        <w:br/>
        <w:t>use app\model\Excel as ExcelModel;</w:t>
        <w:br/>
        <w:t>use think\Exception;</w:t>
        <w:br/>
        <w:t>class Dishes{</w:t>
        <w:br/>
        <w:t xml:space="preserve">    private $model;</w:t>
        <w:br/>
        <w:t xml:space="preserve">    private $dishesCapeUuidModel;</w:t>
        <w:br/>
        <w:t xml:space="preserve">    private $recipesModel;</w:t>
        <w:br/>
        <w:t xml:space="preserve">    private $excel;</w:t>
        <w:br/>
        <w:t xml:space="preserve">    public function __construct() {</w:t>
        <w:br/>
        <w:t xml:space="preserve">        $this-&gt;model = new DishesModel();</w:t>
        <w:br/>
        <w:t xml:space="preserve">        $this-&gt;dishesCapeUuidModel = new DishesCapeUuidModel();</w:t>
        <w:br/>
        <w:t xml:space="preserve">        $this-&gt;recipesModel = new RecipesModel();</w:t>
        <w:br/>
        <w:t xml:space="preserve">        $this-&gt;excel = new ExcelModel();</w:t>
        <w:br/>
        <w:t xml:space="preserve">    }</w:t>
        <w:br/>
        <w:t xml:space="preserve">    public function listUuid() {</w:t>
        <w:br/>
        <w:t xml:space="preserve">        return $result = $this-&gt;model-&gt;inquiryColumn(['is_del'=&gt;1],'uuid');</w:t>
        <w:br/>
        <w:t xml:space="preserve">    }</w:t>
        <w:br/>
        <w:t xml:space="preserve">    public function uuidFind($uuid) {</w:t>
        <w:br/>
        <w:t xml:space="preserve">        return $result = $this-&gt;model-&gt;read($uuid);</w:t>
        <w:br/>
        <w:t xml:space="preserve">    }</w:t>
        <w:br/>
        <w:t xml:space="preserve">    public function dishesCape($uuid,$field=null) {</w:t>
        <w:br/>
        <w:t xml:space="preserve">        if ($field == null) {</w:t>
        <w:br/>
        <w:t xml:space="preserve">            $result = $this-&gt;dishesCapeUuidModel-&gt;where(['dishes_uuid'=&gt;$uuid])-&gt;find();</w:t>
        <w:br/>
        <w:t xml:space="preserve">        } else {</w:t>
        <w:br/>
        <w:t xml:space="preserve">            $result = $this-&gt;dishesCapeUuidModel-&gt;where(['cape_uuid'=&gt;$uuid])-&gt;find();</w:t>
        <w:br/>
        <w:t xml:space="preserve">        }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return $result;</w:t>
        <w:br/>
        <w:t xml:space="preserve">    }</w:t>
        <w:br/>
        <w:t xml:space="preserve">    public function addDisherCape($array) {</w:t>
        <w:br/>
        <w:t xml:space="preserve">        return $this-&gt;dishesCapeUuidModel-&gt;addDishesCape($array);</w:t>
        <w:br/>
        <w:t xml:space="preserve">    }</w:t>
        <w:br/>
        <w:t xml:space="preserve">    public function recipesUuid($where) {</w:t>
        <w:br/>
        <w:t xml:space="preserve">        return $this-&gt;recipesModel-&gt;inquiryColumn($where,'dishes_uuid');</w:t>
        <w:br/>
        <w:t xml:space="preserve">    }</w:t>
        <w:br/>
        <w:t xml:space="preserve">    public function dishesCapeUuid($where){</w:t>
        <w:br/>
        <w:t xml:space="preserve">        return $this-&gt;dishesCapeUuidModel-&gt;whereIn('dishes_uuid',$where)-&gt;column('cape_uuid');</w:t>
        <w:br/>
        <w:t xml:space="preserve">    }</w:t>
        <w:br/>
        <w:t xml:space="preserve">    public function foodNutritionExport() {</w:t>
        <w:br/>
        <w:t xml:space="preserve">        try {</w:t>
        <w:br/>
        <w:t xml:space="preserve">            $dishes_result = $this-&gt;model-&gt;idInquiryAll();</w:t>
        <w:br/>
        <w:t xml:space="preserve">            array_unshift($dishes_result,['序号','菜品名称','能量（Kcal）','碳水化合物（g）','脂肪（g）','蛋白质（g）','膳食纤维（g）','维生素A（μgRE）','维生素C（mg）','维生素E（mg）','维生素B1（mg）','维生素B2（mg）','烟酸（mg）','胆固醇（mg）','镁（mg）','钙（mg）','铁（mg）','锌（mg）','铜（mg）','锰（mg）','钾（mg）','硒（mg）','钠（mg）']);</w:t>
        <w:br/>
        <w:t xml:space="preserve">            array_unshift($dishes_result,['序号','菜品名称','宏量元素','','','','','微量元素','','','','','','','','','','','','','','','']);</w:t>
        <w:br/>
        <w:t xml:space="preserve">            array_unshift($dishes_result,['菜品营养（每100g菜品营养素提供值）']);</w:t>
        <w:br/>
        <w:t xml:space="preserve">            $this-&gt;excel-&gt;foodNutritionExport('菜品营养', $dishes_result);</w:t>
        <w:br/>
        <w:t xml:space="preserve">        } catch (Exception $e) {</w:t>
        <w:br/>
        <w:t xml:space="preserve">            return ['code' =&gt; 1, 'message' =&gt; $e-&gt;getMessage(), 'data' =&gt; []];</w:t>
        <w:br/>
        <w:t xml:space="preserve">        }</w:t>
        <w:br/>
        <w:t xml:space="preserve">        return ['code' =&gt; 0, 'message' =&gt; '导出成功', 'data' =&gt;[]];</w:t>
        <w:br/>
        <w:t xml:space="preserve">    }</w:t>
        <w:br/>
        <w:t>}</w:t>
        <w:br/>
        <w:t>&lt;?php</w:t>
        <w:br/>
        <w:t>namespace app\model;</w:t>
        <w:br/>
        <w:t>use think\Model;</w:t>
        <w:br/>
        <w:t>use think\Db;</w:t>
        <w:br/>
        <w:t>use app\model\BaseModel;</w:t>
        <w:br/>
        <w:t>class Dishes extends BaseModel{</w:t>
        <w:br/>
        <w:t xml:space="preserve">    public function recipes($where, $field)</w:t>
        <w:br/>
        <w:t xml:space="preserve">    {</w:t>
        <w:br/>
        <w:t xml:space="preserve">        $result = $this</w:t>
        <w:br/>
        <w:t xml:space="preserve">            -&gt;where($where)</w:t>
        <w:br/>
        <w:t xml:space="preserve">            -&gt;field($field)</w:t>
        <w:br/>
        <w:t xml:space="preserve">            -&gt;find();</w:t>
        <w:br/>
        <w:t xml:space="preserve">        return $result;</w:t>
        <w:br/>
        <w:t xml:space="preserve">    }</w:t>
        <w:br/>
        <w:t xml:space="preserve">    public function idInquiryAll() {</w:t>
        <w:br/>
        <w:t xml:space="preserve">        $sql = "SELECT (@i:=@i+1) id,NAME,round(energy/weight*100,2) as energy,round(carbohydrate/weight*100,2) as carbohydrate,round(fat/weight*100,2) as fat,round(protein/weight*100,2) as protein,round(dietary_fiber/weight*100,2) as dietary_fiber,round(va/weight*100,2) as va,round(vc/weight*100,2) as vc,round(ve/weight*100,2) as ve,round(vb1/weight*100,2) as vb1,round(vb2/weight*100,2) as vb2,round(vpp/weight*100,2) as vpp,round(cholesterol/weight*100,2) as cholesterol,round(magnesium/weight*100,2) as magnesium,round(calcium/weight*100,2) as calcium,round(iron/weight*100,2) as iron,round(zinc/weight*100,2) as zinc,round(cuprum/weight*100,2) as cuprum,round(manganese/weight*100,2) as manganese,round(potassium/weight*100,2) as potassium,round(selenium/weight*100,2) as selenium,round(sodium/weight*100,2) as sodium FROM ydy_dishes ,(select @i:=0) as it where status = 1 and is_del = 1 ORDER BY create_time DESC";</w:t>
        <w:br/>
        <w:t xml:space="preserve">        return Db::query($sql);</w:t>
        <w:br/>
        <w:t xml:space="preserve">    }</w:t>
        <w:br/>
        <w:t xml:space="preserve">    public function selectDish($dishArr) {</w:t>
        <w:br/>
        <w:t xml:space="preserve">        $info = $this</w:t>
        <w:br/>
        <w:t xml:space="preserve">            -&gt;alias('a')</w:t>
        <w:br/>
        <w:t xml:space="preserve">            -&gt;field('a.weight, a.ssb, b.food_weight, b.dishes_uuid')</w:t>
        <w:br/>
        <w:t xml:space="preserve">            -&gt;join('ydy_dish b', 'b.dishes_uuid = a.uuid', 'RIGHT')</w:t>
        <w:br/>
        <w:t xml:space="preserve">            -&gt;whereIn('a.uuid', $dishArr)</w:t>
        <w:br/>
        <w:t xml:space="preserve">            -&gt;select()</w:t>
        <w:br/>
        <w:t xml:space="preserve">            -&gt;toArray();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 xml:space="preserve">        return $info;</w:t>
        <w:br/>
        <w:t xml:space="preserve">    }</w:t>
        <w:br/>
        <w:t xml:space="preserve">    public function foodCookMethod($where, $field="*") {</w:t>
        <w:br/>
        <w:t xml:space="preserve">        $result = $this</w:t>
        <w:br/>
        <w:t xml:space="preserve">            -&gt;alias('a')</w:t>
        <w:br/>
        <w:t xml:space="preserve">            -&gt;join('ydy_dish b','a.uuid = b.dishes_uuid')</w:t>
        <w:br/>
        <w:t xml:space="preserve">            -&gt;where($where)</w:t>
        <w:br/>
        <w:t xml:space="preserve">            -&gt;field($field)</w:t>
        <w:br/>
        <w:t xml:space="preserve">            -&gt;select()</w:t>
        <w:br/>
        <w:t xml:space="preserve">            -&gt;toArray();</w:t>
        <w:br/>
        <w:t xml:space="preserve">        return $result;</w:t>
        <w:br/>
        <w:t xml:space="preserve">    }</w:t>
        <w:br/>
        <w:t xml:space="preserve">    public function foodCookMethodRadio($where, $field="*") {</w:t>
        <w:br/>
        <w:t xml:space="preserve">        $result = $this</w:t>
        <w:br/>
        <w:t xml:space="preserve">            -&gt;alias('a')</w:t>
        <w:br/>
        <w:t xml:space="preserve">            -&gt;join('ydy_dish b','a.uuid = b.dishes_uuid')</w:t>
        <w:br/>
        <w:t xml:space="preserve">            -&gt;where($where)</w:t>
        <w:br/>
        <w:t xml:space="preserve">            -&gt;field($field)</w:t>
        <w:br/>
        <w:t xml:space="preserve">            -&gt;group('a.uuid')</w:t>
        <w:br/>
        <w:t xml:space="preserve">            -&gt;select()</w:t>
        <w:br/>
        <w:t xml:space="preserve">            -&gt;toArray();</w:t>
        <w:br/>
        <w:t xml:space="preserve">        return $result;</w:t>
        <w:br/>
        <w:t xml:space="preserve">    }</w:t>
        <w:br/>
        <w:t xml:space="preserve">    public function dishesSelectForScreen($where, $field="*",$order='') {</w:t>
        <w:br/>
        <w:t xml:space="preserve">        $result = $this</w:t>
        <w:br/>
        <w:t xml:space="preserve">            -&gt;alias('a')</w:t>
        <w:br/>
        <w:t xml:space="preserve">            -&gt;join('ydy_dish b','a.uuid = b.dishes_uuid')</w:t>
        <w:br/>
        <w:t xml:space="preserve">            -&gt;where($where)</w:t>
        <w:br/>
        <w:t xml:space="preserve">            -&gt;field($field)</w:t>
        <w:br/>
        <w:t xml:space="preserve">            -&gt;group('a.uuid')</w:t>
        <w:br/>
        <w:t xml:space="preserve">            -&gt;order($order)</w:t>
        <w:br/>
        <w:t xml:space="preserve">            -&gt;select()</w:t>
        <w:br/>
        <w:t xml:space="preserve">            -&gt;toArray();</w:t>
        <w:br/>
        <w:t xml:space="preserve">        return $result;</w:t>
        <w:br/>
        <w:t xml:space="preserve">    }</w:t>
        <w:br/>
        <w:t>}</w:t>
        <w:br/>
        <w:t>&lt;?php</w:t>
        <w:br/>
        <w:t>namespace app\model;</w:t>
        <w:br/>
        <w:t>class DishesRecognizeImg extends BaseModel</w:t>
        <w:br/>
        <w:t>{</w:t>
        <w:br/>
        <w:t>}</w:t>
        <w:br/>
        <w:t>&lt;?php</w:t>
        <w:br/>
        <w:t>namespace app\model;</w:t>
        <w:br/>
        <w:t>class DishesHardwareImg extends BaseModel</w:t>
        <w:br/>
        <w:t>{</w:t>
        <w:br/>
        <w:t>}</w:t>
        <w:br/>
        <w:t>&lt;?php</w:t>
        <w:br/>
        <w:t>namespace app\model;</w:t>
        <w:br/>
        <w:t>use app\model\BaseModel;</w:t>
        <w:br/>
        <w:t>use think\Exception;</w:t>
      </w:r>
    </w:p>
    <w:p>
      <w:pPr>
        <w:pageBreakBefore/>
        <w:spacing w:before="0" w:after="0" w:lineRule="exact" w:line="268"/>
      </w:pPr>
      <w:r>
        <w:rPr>
          <w:rFonts w:ascii="SimSun" w:hAnsi="SimSun" w:eastAsia="SimSun"/>
          <w:sz w:val="13"/>
        </w:rPr>
        <w:t>class Equipment extends BaseModel {</w:t>
        <w:br/>
        <w:t xml:space="preserve">    public function __construct($data = array()) {</w:t>
        <w:br/>
        <w:t xml:space="preserve">        parent::__construct($data);</w:t>
        <w:br/>
        <w:t xml:space="preserve">    }</w:t>
        <w:br/>
        <w:t>}</w:t>
        <w:br/>
        <w:t>&lt;?php</w:t>
        <w:br/>
        <w:t>namespace app\api\service;</w:t>
        <w:br/>
        <w:t>use app\api\model\Equipment as EquipmentModel;</w:t>
        <w:br/>
        <w:t>use app\common\model\UploadFile;</w:t>
        <w:br/>
        <w:t>use app\common\model\PlateDishes;</w:t>
        <w:br/>
        <w:t>use app\common\service\BaseService;</w:t>
        <w:br/>
        <w:t>use app\cores\exception\BaseException;</w:t>
        <w:br/>
        <w:t>use think\App;</w:t>
        <w:br/>
        <w:t>class Plate extends BaseService</w:t>
        <w:br/>
        <w:t>{</w:t>
        <w:br/>
        <w:t xml:space="preserve">    private function plateInfo($code)</w:t>
        <w:br/>
        <w:t xml:space="preserve">    {</w:t>
        <w:br/>
        <w:t xml:space="preserve">        $where = [</w:t>
        <w:br/>
        <w:t xml:space="preserve">            'code' =&gt; $code,</w:t>
        <w:br/>
        <w:t xml:space="preserve">            'del_flag' =&gt; 0,</w:t>
        <w:br/>
        <w:t xml:space="preserve">            'type' =&gt; 8</w:t>
        <w:br/>
        <w:t xml:space="preserve">        ];</w:t>
        <w:br/>
        <w:t xml:space="preserve">        $weighInfo = EquipmentModel::get($where);</w:t>
        <w:br/>
        <w:t xml:space="preserve">        if (empty($weighInfo)) {</w:t>
        <w:br/>
        <w:t xml:space="preserve">            throwError('设备不存在');</w:t>
        <w:br/>
        <w:t xml:space="preserve">        }</w:t>
        <w:br/>
        <w:t xml:space="preserve">        return $weighInfo;</w:t>
        <w:br/>
        <w:t xml:space="preserve">    }</w:t>
        <w:br/>
        <w:t xml:space="preserve">    public function dishes($code)</w:t>
        <w:br/>
        <w:t xml:space="preserve">    {</w:t>
        <w:br/>
        <w:t xml:space="preserve">        $data = [</w:t>
        <w:br/>
        <w:t xml:space="preserve">            'img_url' =&gt; ''</w:t>
        <w:br/>
        <w:t xml:space="preserve">        ];</w:t>
        <w:br/>
        <w:t xml:space="preserve">        $plateInfo = $this-&gt;plateInfo($code);</w:t>
        <w:br/>
        <w:t xml:space="preserve">        $menu_date = date('Y-m-d');</w:t>
        <w:br/>
        <w:t xml:space="preserve">        $menu_time = date('Y-m-d H:i:s');</w:t>
        <w:br/>
        <w:t xml:space="preserve">        $PlateDishes = PlateDishes::detail(['equipment_id' =&gt; $plateInfo['id'], 'menu_date' =&gt; $menu_date, 'is_delete' =&gt; 0]);</w:t>
        <w:br/>
        <w:t xml:space="preserve">        if (empty($PlateDishes)) {</w:t>
        <w:br/>
        <w:t xml:space="preserve">            return $data;</w:t>
        <w:br/>
        <w:t xml:space="preserve">        }</w:t>
        <w:br/>
        <w:t xml:space="preserve">        $meal_times = \app\common\Common::mealTimes($plateInfo['restaurant_id'], $menu_time)['meal_times'];</w:t>
        <w:br/>
        <w:t xml:space="preserve">        $file_id = 0;</w:t>
        <w:br/>
        <w:t xml:space="preserve">        if ($meal_times == 1) {</w:t>
        <w:br/>
        <w:t xml:space="preserve">            $file_id = $PlateDishes['morning_file_id'];</w:t>
        <w:br/>
        <w:t xml:space="preserve">        } elseif ($meal_times == 2) {</w:t>
        <w:br/>
        <w:t xml:space="preserve">            $file_id = $PlateDishes['noon_file_id'];</w:t>
        <w:br/>
        <w:t xml:space="preserve">        } elseif ($meal_times == 3) {</w:t>
        <w:br/>
        <w:t xml:space="preserve">            $file_id = $PlateDishes['night_file_id'];</w:t>
        <w:br/>
        <w:t xml:space="preserve">        } elseif ($meal_times == 4) {</w:t>
        <w:br/>
        <w:t xml:space="preserve">            $file_id = $PlateDishes['night_snack_file_id'];</w:t>
      </w:r>
    </w:p>
    <w:sectPr w:rsidR="00FC693F" w:rsidRPr="0006063C" w:rsidSect="00034616">
      <w:pgSz w:w="11906" w:h="16838"/>
      <w:pgMar w:top="397" w:right="454" w:bottom="397" w:left="45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 w:eastAsia="SimSun"/>
      <w:sz w:val="13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