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Rule="exact" w:line="284"/>
      </w:pPr>
      <w:r>
        <w:rPr>
          <w:rFonts w:ascii="SimSun" w:hAnsi="SimSun" w:eastAsia="SimSun"/>
          <w:sz w:val="14"/>
        </w:rPr>
        <w:t>&lt;?php</w:t>
        <w:br/>
        <w:t>namespace app\api\controller;</w:t>
        <w:br/>
        <w:t>use app\api\service\Card as CardService;</w:t>
        <w:br/>
        <w:t>use app\base\AdminController;</w:t>
        <w:br/>
        <w:t>use app\p\logic\MealOrder as MealOrderServer;</w:t>
        <w:br/>
        <w:t>use think\Exception;</w:t>
        <w:br/>
        <w:t>use think\App;</w:t>
        <w:br/>
        <w:t>use think\response\Json;</w:t>
        <w:br/>
        <w:t>use app\api\service\Consume as ConsumeService;</w:t>
        <w:br/>
        <w:t>class Consume extends AdminController</w:t>
        <w:br/>
        <w:t>{</w:t>
        <w:br/>
        <w:t xml:space="preserve">    protected $beforeActionList = ['checkLogin' =&gt; ['only' =&gt; 'paycode'], 'checkApiAuth' =&gt; ['only' =&gt; 'orderPay']];</w:t>
        <w:br/>
        <w:t xml:space="preserve">    public function dishes(): Json</w:t>
        <w:br/>
        <w:t xml:space="preserve">    {</w:t>
        <w:br/>
        <w:t xml:space="preserve">        $page_size = $this-&gt;request-&gt;post('page_size', 20);</w:t>
        <w:br/>
        <w:t xml:space="preserve">        $page_size = intval($page_size);</w:t>
        <w:br/>
        <w:t xml:space="preserve">        $category = $this-&gt;request-&gt;post('category', 0);</w:t>
        <w:br/>
        <w:t xml:space="preserve">        $category = in_array($category, [0,1,2,3,4,5,6]) ? $category : 0;</w:t>
        <w:br/>
        <w:t xml:space="preserve">        $keyword = $this-&gt;request-&gt;post('keyword', '');</w:t>
        <w:br/>
        <w:t xml:space="preserve">        $keyword = trim($keyword);</w:t>
        <w:br/>
        <w:t xml:space="preserve">        $ConsumeService = new ConsumeService;</w:t>
        <w:br/>
        <w:t xml:space="preserve">        $data = $ConsumeService-&gt;dishes($page_size, $category, $keyword);</w:t>
        <w:br/>
        <w:t xml:space="preserve">        return json(['code' =&gt; 0, 'message' =&gt; '查询成功', 'data' =&gt; $data]);</w:t>
        <w:br/>
        <w:t xml:space="preserve">    }</w:t>
        <w:br/>
        <w:t xml:space="preserve">    public function paycode()</w:t>
        <w:br/>
        <w:t xml:space="preserve">    {</w:t>
        <w:br/>
        <w:t xml:space="preserve">        $ConsumeService = new ConsumeService;</w:t>
        <w:br/>
        <w:t xml:space="preserve">        $data = $ConsumeService-&gt;paycode();</w:t>
        <w:br/>
        <w:t xml:space="preserve">        return json(['code' =&gt; 0, 'message' =&gt; '查询成功', 'data' =&gt; $data]);</w:t>
        <w:br/>
        <w:t xml:space="preserve">    }</w:t>
        <w:br/>
        <w:t xml:space="preserve">    public function orderPay(): Json</w:t>
        <w:br/>
        <w:t xml:space="preserve">    {</w:t>
        <w:br/>
        <w:t xml:space="preserve">        $staff_uuid = $this-&gt;request-&gt;post('staff_uuid');</w:t>
        <w:br/>
        <w:t xml:space="preserve">        $equipment_code = $this-&gt;request-&gt;post('equipment_code');</w:t>
        <w:br/>
        <w:t xml:space="preserve">        $paycode = $this-&gt;request-&gt;post('paycode');</w:t>
        <w:br/>
        <w:t xml:space="preserve">        $card_id = $this-&gt;request-&gt;post('card_id');</w:t>
        <w:br/>
        <w:t xml:space="preserve">        $money = $this-&gt;request-&gt;post('money');</w:t>
        <w:br/>
        <w:t xml:space="preserve">        $dishes = $this-&gt;request-&gt;post('dishes/a');</w:t>
        <w:br/>
        <w:t xml:space="preserve">        $money = round(floatval($money), 2);</w:t>
        <w:br/>
        <w:t xml:space="preserve">        $create_time = $this-&gt;request-&gt;post('create_time', date('Y-m-d H:i:s'));</w:t>
        <w:br/>
        <w:t xml:space="preserve">        $msgid = $this-&gt;request-&gt;post('msgid');</w:t>
        <w:br/>
        <w:t xml:space="preserve">        if (empty($msgid) || (empty($staff_uuid) &amp;&amp; empty($paycode) &amp;&amp; empty($card_id))) {</w:t>
        <w:br/>
        <w:t xml:space="preserve">            return json(['code' =&gt; 1, 'message' =&gt; '缺少参数', 'data' =&gt; []]);</w:t>
        <w:br/>
        <w:t xml:space="preserve">        }</w:t>
        <w:br/>
        <w:t xml:space="preserve">        $order_type = $this-&gt;request-&gt;post('order_type', '1');</w:t>
        <w:br/>
        <w:t xml:space="preserve">        $order_type = $order_type == 2 ? 2 : 1;</w:t>
        <w:br/>
        <w:t xml:space="preserve">        if ($order_type !== 2) {</w:t>
        <w:br/>
        <w:t xml:space="preserve">            $cache_key = 'consume_orderpay_'.$msgid;</w:t>
        <w:br/>
        <w:t xml:space="preserve">            if (!prevent_repeat_submit($cache_key)) {</w:t>
        <w:br/>
        <w:t xml:space="preserve">                return json(['code' =&gt; 1, 'message' =&gt; '支付中，请勿重复支付', 'data' =&gt; []]);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}</w:t>
        <w:br/>
        <w:t xml:space="preserve">        }</w:t>
        <w:br/>
        <w:t xml:space="preserve">        $ConsumeService = new ConsumeService;</w:t>
        <w:br/>
        <w:t xml:space="preserve">        $pay_type = 10;</w:t>
        <w:br/>
        <w:t xml:space="preserve">        if (!empty($card_id)) {</w:t>
        <w:br/>
        <w:t xml:space="preserve">            $pay_type = 20;</w:t>
        <w:br/>
        <w:t xml:space="preserve">        } else if (!empty($paycode)) {</w:t>
        <w:br/>
        <w:t xml:space="preserve">            $pay_type = 30;</w:t>
        <w:br/>
        <w:t xml:space="preserve">        } else if (!empty($staff_uuid)) {</w:t>
        <w:br/>
        <w:t xml:space="preserve">            $pay_type = 40;</w:t>
        <w:br/>
        <w:t xml:space="preserve">        }</w:t>
        <w:br/>
        <w:t xml:space="preserve">        $params = [</w:t>
        <w:br/>
        <w:t xml:space="preserve">            'staff_uuid' =&gt; $staff_uuid,</w:t>
        <w:br/>
        <w:t xml:space="preserve">            'paycode' =&gt; $paycode,</w:t>
        <w:br/>
        <w:t xml:space="preserve">            'card_id' =&gt; $card_id,</w:t>
        <w:br/>
        <w:t xml:space="preserve">            'equipment_code' =&gt; $equipment_code,</w:t>
        <w:br/>
        <w:t xml:space="preserve">            'money' =&gt; $money,</w:t>
        <w:br/>
        <w:t xml:space="preserve">            'dishes' =&gt; $dishes,</w:t>
        <w:br/>
        <w:t xml:space="preserve">            'create_time' =&gt; $create_time,</w:t>
        <w:br/>
        <w:t xml:space="preserve">            'msgid' =&gt; $msgid,</w:t>
        <w:br/>
        <w:t xml:space="preserve">            'pay_type' =&gt; $pay_type,</w:t>
        <w:br/>
        <w:t xml:space="preserve">        ];</w:t>
        <w:br/>
        <w:t xml:space="preserve">        $data = $ConsumeService-&gt;orderPayAsync($params, $order_type);</w:t>
        <w:br/>
        <w:t xml:space="preserve">        return json($data);</w:t>
        <w:br/>
        <w:t xml:space="preserve">    }</w:t>
        <w:br/>
        <w:t xml:space="preserve">    public function card(): Json</w:t>
        <w:br/>
        <w:t xml:space="preserve">    {</w:t>
        <w:br/>
        <w:t xml:space="preserve">        $cardId = trim((string)$this-&gt;request-&gt;post('card_id', ''));</w:t>
        <w:br/>
        <w:t xml:space="preserve">        if ($cardId === '') {</w:t>
        <w:br/>
        <w:t xml:space="preserve">            return json(['code' =&gt; 1, 'message' =&gt; '缺少参数', 'data' =&gt; []]);</w:t>
        <w:br/>
        <w:t xml:space="preserve">        }</w:t>
        <w:br/>
        <w:t xml:space="preserve">        $cardService = new CardService();</w:t>
        <w:br/>
        <w:t xml:space="preserve">        $payload = $cardService-&gt;getShopCardInfo($cardId);</w:t>
        <w:br/>
        <w:t xml:space="preserve">        if ($payload === null) {</w:t>
        <w:br/>
        <w:t xml:space="preserve">            return json(['code' =&gt; 1, 'message' =&gt; $cardService-&gt;getMessage() ?: '查询失败', 'data' =&gt; []]);</w:t>
        <w:br/>
        <w:t xml:space="preserve">        }</w:t>
        <w:br/>
        <w:t xml:space="preserve">        return json(['code' =&gt; 0, 'message' =&gt; '查询成功', 'data' =&gt; $payload]);</w:t>
        <w:br/>
        <w:t xml:space="preserve">    }</w:t>
        <w:br/>
        <w:t xml:space="preserve">    public function orderList(): Json</w:t>
        <w:br/>
        <w:t xml:space="preserve">    {</w:t>
        <w:br/>
        <w:t xml:space="preserve">        $meal_date = $this-&gt;request-&gt;post('meal_date');</w:t>
        <w:br/>
        <w:t xml:space="preserve">        $equipment_code = $this-&gt;request-&gt;post('equipment_code');</w:t>
        <w:br/>
        <w:t xml:space="preserve">        $MealOrderServer = new MealOrderServer;</w:t>
        <w:br/>
        <w:t xml:space="preserve">        $data = $MealOrderServer-&gt;getOrderList($meal_date, $equipment_code);</w:t>
        <w:br/>
        <w:t xml:space="preserve">        return json(['code' =&gt; 0, 'message' =&gt; '查询成功', 'data' =&gt; $data]);</w:t>
        <w:br/>
        <w:t xml:space="preserve">    }</w:t>
        <w:br/>
        <w:t xml:space="preserve">    public function serve(): Json</w:t>
        <w:br/>
        <w:t xml:space="preserve">    {</w:t>
        <w:br/>
        <w:t xml:space="preserve">        try {</w:t>
        <w:br/>
        <w:t xml:space="preserve">            $orderNo = trim((string)$this-&gt;request-&gt;post('order_no', ''));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$equipmentCode = trim((string)$this-&gt;request-&gt;post('equipment_code', ''));</w:t>
        <w:br/>
        <w:t xml:space="preserve">            $orderNo = $this-&gt;parseServeOrderNo($orderNo);</w:t>
        <w:br/>
        <w:t xml:space="preserve">            if ($orderNo === '' || $equipmentCode === '') {</w:t>
        <w:br/>
        <w:t xml:space="preserve">                throw new Exception('缺少参数');</w:t>
        <w:br/>
        <w:t xml:space="preserve">            }</w:t>
        <w:br/>
        <w:t xml:space="preserve">            $consumeService = new ConsumeService();</w:t>
        <w:br/>
        <w:t xml:space="preserve">            $data = $consumeService-&gt;serveOrder($orderNo, $equipmentCode);</w:t>
        <w:br/>
        <w:t xml:space="preserve">            return json(['code' =&gt; 0, 'message' =&gt; '操作成功', 'data' =&gt; $data]);</w:t>
        <w:br/>
        <w:t xml:space="preserve">        } catch (\Throwable $e) {</w:t>
        <w:br/>
        <w:t xml:space="preserve">            return json(['code' =&gt; 1, 'message' =&gt; $e-&gt;getMessage(), 'data' =&gt; []]);</w:t>
        <w:br/>
        <w:t xml:space="preserve">        }</w:t>
        <w:br/>
        <w:t xml:space="preserve">    }</w:t>
        <w:br/>
        <w:t xml:space="preserve">    private function parseServeOrderNo(string $orderNo): string</w:t>
        <w:br/>
        <w:t xml:space="preserve">    {</w:t>
        <w:br/>
        <w:t xml:space="preserve">        $orderNo = trim($orderNo);</w:t>
        <w:br/>
        <w:t xml:space="preserve">        if ($orderNo === '' || substr($orderNo, 0, 1) !== '{') {</w:t>
        <w:br/>
        <w:t xml:space="preserve">            return $orderNo;</w:t>
        <w:br/>
        <w:t xml:space="preserve">        }</w:t>
        <w:br/>
        <w:t xml:space="preserve">        $payload = json_decode($orderNo, true);</w:t>
        <w:br/>
        <w:t xml:space="preserve">        if (!is_array($payload)) {</w:t>
        <w:br/>
        <w:t xml:space="preserve">            return $orderNo;</w:t>
        <w:br/>
        <w:t xml:space="preserve">        }</w:t>
        <w:br/>
        <w:t xml:space="preserve">        return trim((string)($payload['order'] ?? $orderNo));</w:t>
        <w:br/>
        <w:t xml:space="preserve">    }</w:t>
        <w:br/>
        <w:t xml:space="preserve">    public function dishesRecognizeImgUpload(): Json</w:t>
        <w:br/>
        <w:t xml:space="preserve">    {</w:t>
        <w:br/>
        <w:t xml:space="preserve">        try {</w:t>
        <w:br/>
        <w:t xml:space="preserve">            $dishesUuid = trim((string)$this-&gt;request-&gt;post('dishes_uuid', ''));</w:t>
        <w:br/>
        <w:t xml:space="preserve">            $feature = trim((string)$this-&gt;request-&gt;post('feature', ''));</w:t>
        <w:br/>
        <w:t xml:space="preserve">            $equipmentCode = trim((string)$this-&gt;request-&gt;post('equipment_code', ''));</w:t>
        <w:br/>
        <w:t xml:space="preserve">            $file = $this-&gt;request-&gt;file('file');</w:t>
        <w:br/>
        <w:t xml:space="preserve">            if ($dishesUuid === '' || $feature === '' || $equipmentCode === '' || empty($file)) {</w:t>
        <w:br/>
        <w:t xml:space="preserve">                throw new Exception('缺少参数');</w:t>
        <w:br/>
        <w:t xml:space="preserve">            }</w:t>
        <w:br/>
        <w:t xml:space="preserve">            $consumeService = new ConsumeService;</w:t>
        <w:br/>
        <w:t xml:space="preserve">            $data = $consumeService-&gt;uploadDishesRecognizeImg($dishesUuid, $file, $feature, $equipmentCode);</w:t>
        <w:br/>
        <w:t xml:space="preserve">        } catch (\Throwable $e) {</w:t>
        <w:br/>
        <w:t xml:space="preserve">            return json(['code' =&gt; 1, 'message' =&gt; $e-&gt;getMessage(), 'data' =&gt; []]);</w:t>
        <w:br/>
        <w:t xml:space="preserve">        }</w:t>
        <w:br/>
        <w:t xml:space="preserve">        return json(['code' =&gt; 0, 'message' =&gt; '上传成功', 'data' =&gt; $data]);</w:t>
        <w:br/>
        <w:t xml:space="preserve">    }</w:t>
        <w:br/>
        <w:t xml:space="preserve">    public function dishesRecognizeImgList(): Json</w:t>
        <w:br/>
        <w:t xml:space="preserve">    {</w:t>
        <w:br/>
        <w:t xml:space="preserve">        try {</w:t>
        <w:br/>
        <w:t xml:space="preserve">            $page = (int)$this-&gt;request-&gt;post('page', 1);</w:t>
        <w:br/>
        <w:t xml:space="preserve">            $pageSize = (int)$this-&gt;request-&gt;post('page_size', 20);</w:t>
        <w:br/>
        <w:t xml:space="preserve">            $page = $page &gt; 0 ? $page : 1;</w:t>
        <w:br/>
        <w:t xml:space="preserve">            $pageSize = $pageSize &gt; 0 ? $pageSize : 20;</w:t>
        <w:br/>
        <w:t xml:space="preserve">            $consumeService = new ConsumeService;</w:t>
        <w:br/>
        <w:t xml:space="preserve">            $data = $consumeService-&gt;getDishesRecognizeImgList($page, $pageSize);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} catch (\Throwable $e) {</w:t>
        <w:br/>
        <w:t xml:space="preserve">            return json(['code' =&gt; 1, 'message' =&gt; $e-&gt;getMessage(), 'data' =&gt; []]);</w:t>
        <w:br/>
        <w:t xml:space="preserve">        }</w:t>
        <w:br/>
        <w:t xml:space="preserve">        return json(['code' =&gt; 0, 'message' =&gt; '查询成功', 'data' =&gt; $data]);</w:t>
        <w:br/>
        <w:t xml:space="preserve">    }</w:t>
        <w:br/>
        <w:t xml:space="preserve">    public function dishesRecognizeImgDelete(): Json</w:t>
        <w:br/>
        <w:t xml:space="preserve">    {</w:t>
        <w:br/>
        <w:t xml:space="preserve">        try {</w:t>
        <w:br/>
        <w:t xml:space="preserve">            $ids = $this-&gt;request-&gt;post('ids/a', []);</w:t>
        <w:br/>
        <w:t xml:space="preserve">            if (empty($ids)) {</w:t>
        <w:br/>
        <w:t xml:space="preserve">                throw new Exception('缺少参数');</w:t>
        <w:br/>
        <w:t xml:space="preserve">            }</w:t>
        <w:br/>
        <w:t xml:space="preserve">            $consumeService = new ConsumeService;</w:t>
        <w:br/>
        <w:t xml:space="preserve">            $data = $consumeService-&gt;deleteDishesRecognizeImg($ids);</w:t>
        <w:br/>
        <w:t xml:space="preserve">        } catch (\Throwable $e) {</w:t>
        <w:br/>
        <w:t xml:space="preserve">            return json(['code' =&gt; 1, 'message' =&gt; $e-&gt;getMessage(), 'data' =&gt; []]);</w:t>
        <w:br/>
        <w:t xml:space="preserve">        }</w:t>
        <w:br/>
        <w:t xml:space="preserve">        return json(['code' =&gt; 0, 'message' =&gt; '删除成功', 'data' =&gt; $data]);</w:t>
        <w:br/>
        <w:t xml:space="preserve">    }</w:t>
        <w:br/>
        <w:t>}</w:t>
        <w:br/>
        <w:t xml:space="preserve">    public function orderPayAsync(array $params, $order_type): array</w:t>
        <w:br/>
        <w:t xml:space="preserve">    {</w:t>
        <w:br/>
        <w:t xml:space="preserve">        $cardId = (string)$params['card_id'];</w:t>
        <w:br/>
        <w:t xml:space="preserve">        $money = (float)$params['money'];</w:t>
        <w:br/>
        <w:t xml:space="preserve">        $msgid = (string)$params['msgid'];</w:t>
        <w:br/>
        <w:t xml:space="preserve">        $orderSource = (int)($params['order_source'] ?? OrderSourceEnum::CONSUMEORDER);</w:t>
        <w:br/>
        <w:t xml:space="preserve">        $params['order_source'] = $orderSource;</w:t>
        <w:br/>
        <w:t xml:space="preserve">        $params['restaurant_id'] = $this-&gt;resolveOrderRestaurantId($params);</w:t>
        <w:br/>
        <w:t xml:space="preserve">        if ((int)$params['restaurant_id'] &lt;= 0) {</w:t>
        <w:br/>
        <w:t xml:space="preserve">            $params['restaurant_id'] = 1;</w:t>
        <w:br/>
        <w:t xml:space="preserve">        }</w:t>
        <w:br/>
        <w:t xml:space="preserve">        $consumeTimestamp = strtotime((string)($params['create_time'] ?? ''));</w:t>
        <w:br/>
        <w:t xml:space="preserve">        if ($consumeTimestamp === false || $consumeTimestamp === null) {</w:t>
        <w:br/>
        <w:t xml:space="preserve">            $consumeTimestamp = time();</w:t>
        <w:br/>
        <w:t xml:space="preserve">        }</w:t>
        <w:br/>
        <w:t xml:space="preserve">        $consumeTime = date('Y-m-d H:i:s', $consumeTimestamp);</w:t>
        <w:br/>
        <w:t xml:space="preserve">        $params = $this-&gt;normalizeOrderMealParams($params, $consumeTime);</w:t>
        <w:br/>
        <w:t xml:space="preserve">        $params['pickup_no'] = $this-&gt;reservePickupNo($params['restaurant_id'], $params['meal_date'], $params['meal_times'], $order_type);</w:t>
        <w:br/>
        <w:t xml:space="preserve">        if (empty($cardId)) {</w:t>
        <w:br/>
        <w:t xml:space="preserve">            return $this-&gt;runAsyncFallback($params, $money, $cardId, $consumeTime, $msgid, $order_type, $orderSource);</w:t>
        <w:br/>
        <w:t xml:space="preserve">        }</w:t>
        <w:br/>
        <w:t xml:space="preserve">        $redis = getRedis();</w:t>
        <w:br/>
        <w:t xml:space="preserve">        if (!$redis instanceof \Redis) {</w:t>
        <w:br/>
        <w:t xml:space="preserve">            return $this-&gt;runAsyncFallback($params, $money, $cardId, $consumeTime, $msgid, $order_type, $orderSource);</w:t>
        <w:br/>
        <w:t xml:space="preserve">        }</w:t>
        <w:br/>
        <w:t xml:space="preserve">        $existingResult = $this-&gt;getAsyncOrderResultByMsgid($redis, $msgid, $consumeTime, $orderSource);</w:t>
        <w:br/>
        <w:t xml:space="preserve">        if ($existingResult !== null) {</w:t>
        <w:br/>
        <w:t xml:space="preserve">            return $existingResult;</w:t>
        <w:br/>
        <w:t xml:space="preserve">        }</w:t>
        <w:br/>
        <w:t xml:space="preserve">        if ((int)$order_type === 2) {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return $this-&gt;runAsyncFallback($params, $money, $cardId, $consumeTime, $msgid, $order_type, $orderSource, $redis);</w:t>
        <w:br/>
        <w:t xml:space="preserve">        }</w:t>
        <w:br/>
        <w:t xml:space="preserve">        $lockKey = $this-&gt;buildAsyncConsumeLockKey($cardId);</w:t>
        <w:br/>
        <w:t xml:space="preserve">        if (!$this-&gt;acquireAsyncRedisLock($redis, $lockKey, self::ASYNC_LOCK_TTL)) {</w:t>
        <w:br/>
        <w:t xml:space="preserve">            return ['code' =&gt; 1, 'message' =&gt; '系统繁忙，请稍后重试', 'data' =&gt; []];</w:t>
        <w:br/>
        <w:t xml:space="preserve">        }</w:t>
        <w:br/>
        <w:t xml:space="preserve">        $result = null;</w:t>
        <w:br/>
        <w:t xml:space="preserve">        $shouldFallback = false;</w:t>
        <w:br/>
        <w:t xml:space="preserve">        try {</w:t>
        <w:br/>
        <w:t xml:space="preserve">            $snapshot = $this-&gt;getAsyncConsumeSnapshot($redis, $cardId);</w:t>
        <w:br/>
        <w:t xml:space="preserve">            if (empty($snapshot) || empty($snapshot['staff_uuid'])) {</w:t>
        <w:br/>
        <w:t xml:space="preserve">                $shouldFallback = true;</w:t>
        <w:br/>
        <w:t xml:space="preserve">            } else {</w:t>
        <w:br/>
        <w:t xml:space="preserve">                $processing = $this-&gt;handleAsyncSnapshotPayment($redis, $snapshot, $params, $cardId, $money, $consumeTime, $msgid, $order_type, $orderSource);</w:t>
        <w:br/>
        <w:t xml:space="preserve">                $shouldFallback = $processing['fallback'];</w:t>
        <w:br/>
        <w:t xml:space="preserve">                $result = $processing['result'];</w:t>
        <w:br/>
        <w:t xml:space="preserve">            }</w:t>
        <w:br/>
        <w:t xml:space="preserve">        } catch (\Throwable $e) {</w:t>
        <w:br/>
        <w:t xml:space="preserve">            Log::record('orderPayAsync fail: ' . $e-&gt;getMessage());</w:t>
        <w:br/>
        <w:t xml:space="preserve">            $shouldFallback = true;</w:t>
        <w:br/>
        <w:t xml:space="preserve">        } finally {</w:t>
        <w:br/>
        <w:t xml:space="preserve">            $this-&gt;releaseAsyncRedisLock($redis, $lockKey);</w:t>
        <w:br/>
        <w:t xml:space="preserve">        }</w:t>
        <w:br/>
        <w:t xml:space="preserve">        if ($shouldFallback) {</w:t>
        <w:br/>
        <w:t xml:space="preserve">            return $this-&gt;runAsyncFallback($params, $money, $cardId, $consumeTime, $msgid, $order_type, $orderSource, $redis);</w:t>
        <w:br/>
        <w:t xml:space="preserve">        }</w:t>
        <w:br/>
        <w:t xml:space="preserve">        if ($result === null) {</w:t>
        <w:br/>
        <w:t xml:space="preserve">            return ['code' =&gt; 1, 'message' =&gt; '支付失败，请稍后再试', 'data' =&gt; []];</w:t>
        <w:br/>
        <w:t xml:space="preserve">        }</w:t>
        <w:br/>
        <w:t xml:space="preserve">        return $result;</w:t>
        <w:br/>
        <w:t xml:space="preserve">    }</w:t>
        <w:br/>
        <w:t xml:space="preserve">    private function reservePickupNo(int $restaurantId, string $mealDate, int $mealTimes, $orderType): string</w:t>
        <w:br/>
        <w:t xml:space="preserve">    {</w:t>
        <w:br/>
        <w:t xml:space="preserve">        if ((int)$orderType === 2) {</w:t>
        <w:br/>
        <w:t xml:space="preserve">            return '';</w:t>
        <w:br/>
        <w:t xml:space="preserve">        }</w:t>
        <w:br/>
        <w:t xml:space="preserve">        $pickupService = new MealOrderPickupService();</w:t>
        <w:br/>
        <w:t xml:space="preserve">        return $pickupService-&gt;reservePickupNo($restaurantId, $mealDate, $mealTimes);</w:t>
        <w:br/>
        <w:t xml:space="preserve">    }</w:t>
        <w:br/>
        <w:t xml:space="preserve">    private function handleAsyncSnapshotPayment(\Redis $redis, array $snapshot, array $params, string $cardId, float $money, string $consumeTime, string $msgid, $order_type, $orderSource): array</w:t>
        <w:br/>
        <w:t xml:space="preserve">    {</w:t>
        <w:br/>
        <w:t xml:space="preserve">        if ((int)$order_type !== 2) {</w:t>
        <w:br/>
        <w:t xml:space="preserve">            $cache_key = 'consume_orderpay_staff_'.$snapshot['staff_uuid'].$params['equipment_code'];</w:t>
        <w:br/>
        <w:t xml:space="preserve">            if (!prevent_repeat_submit($cache_key)) {</w:t>
        <w:br/>
        <w:t xml:space="preserve">                return ['fallback' =&gt; false, 'result' =&gt; ['code' =&gt; 1, 'message' =&gt; '支付中，请勿重复支付', 'data' =&gt; []]];</w:t>
        <w:br/>
        <w:t xml:space="preserve">            }</w:t>
        <w:br/>
        <w:t xml:space="preserve">        }</w:t>
        <w:br/>
        <w:t xml:space="preserve">        $moneyStr = helper::number2($money);</w:t>
        <w:br/>
        <w:t xml:space="preserve">        $total_price = $moneyStr;</w:t>
        <w:br/>
        <w:t xml:space="preserve">        $equipmentRestaurantId = (int)($params['restaurant_id'] ?? 1);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$mealTimes = (int)($params['meal_times'] ?? 0);</w:t>
        <w:br/>
        <w:t xml:space="preserve">        $userId = $this-&gt;getUserIdByStaffUuid($snapshot['staff_uuid']);</w:t>
        <w:br/>
        <w:t xml:space="preserve">        if ((int)$order_type !== 2) {</w:t>
        <w:br/>
        <w:t xml:space="preserve">            $limitCheck = $this-&gt;checkConsumeLimitForOrder(</w:t>
        <w:br/>
        <w:t xml:space="preserve">                $snapshot['staff_uuid'],</w:t>
        <w:br/>
        <w:t xml:space="preserve">                $userId,</w:t>
        <w:br/>
        <w:t xml:space="preserve">                $orderSource,</w:t>
        <w:br/>
        <w:t xml:space="preserve">                $equipmentRestaurantId,</w:t>
        <w:br/>
        <w:t xml:space="preserve">                $consumeTime,</w:t>
        <w:br/>
        <w:t xml:space="preserve">                $mealTimes,</w:t>
        <w:br/>
        <w:t xml:space="preserve">                $msgid</w:t>
        <w:br/>
        <w:t xml:space="preserve">            );</w:t>
        <w:br/>
        <w:t xml:space="preserve">            if (!$limitCheck['allowed']) {</w:t>
        <w:br/>
        <w:t xml:space="preserve">                return ['fallback' =&gt; false, 'result' =&gt; ['code' =&gt; 1, 'message' =&gt; $limitCheck['message'], 'data' =&gt; []]];</w:t>
        <w:br/>
        <w:t xml:space="preserve">            }</w:t>
        <w:br/>
        <w:t xml:space="preserve">        }</w:t>
        <w:br/>
        <w:t xml:space="preserve">        $strategyAdjust = $this-&gt;applyMarketingStrategy($snapshot['staff_uuid'] ?? '', $total_price, $consumeTime, $equipmentRestaurantId, $orderSource, $userId);</w:t>
        <w:br/>
        <w:t xml:space="preserve">        $management_fee = $strategyAdjust['management_fee'];</w:t>
        <w:br/>
        <w:t xml:space="preserve">        $discount_amount = $strategyAdjust['discount_amount'];</w:t>
        <w:br/>
        <w:t xml:space="preserve">        $marketing_strategy_id = $strategyAdjust['marketing_strategy_id'];</w:t>
        <w:br/>
        <w:t xml:space="preserve">        $pay_price = $strategyAdjust['pay_price'];</w:t>
        <w:br/>
        <w:t xml:space="preserve">        $config = $this-&gt;getConfigWithCache(['order_max_price', 'order_warning_price', 'consume_overdraft_limit']);</w:t>
        <w:br/>
        <w:t xml:space="preserve">        $orderMaxPrice = isset($config['order_max_price']) ? (float)$config['order_max_price'] : 100.0;</w:t>
        <w:br/>
        <w:t xml:space="preserve">        $orderWarningPrice = isset($config['order_warning_price']) ? (float)$config['order_warning_price'] : 60.0;</w:t>
        <w:br/>
        <w:t xml:space="preserve">        $consumeOverdraftLimit = isset($config['consume_overdraft_limit']) ? (float)$config['consume_overdraft_limit'] : 0.0;</w:t>
        <w:br/>
        <w:t xml:space="preserve">        if ($pay_price &gt; $orderWarningPrice) {</w:t>
        <w:br/>
        <w:t xml:space="preserve">            \app\common\MainErrorMsg::pushMsg('2.17', '订单金额' . $pay_price . '元，超过警告值' . $orderWarningPrice . '元');</w:t>
        <w:br/>
        <w:t xml:space="preserve">        }</w:t>
        <w:br/>
        <w:t xml:space="preserve">        if ($pay_price &gt; $orderMaxPrice) {</w:t>
        <w:br/>
        <w:t xml:space="preserve">            if ($order_type == 1) {</w:t>
        <w:br/>
        <w:t xml:space="preserve">                \app\common\MainErrorMsg::pushMsg('2.17', '订单金额' . $pay_price . '元，超过最大值' . $orderMaxPrice . '元，已禁止支付');</w:t>
        <w:br/>
        <w:t xml:space="preserve">                return ['fallback' =&gt; false, 'result' =&gt; ['code' =&gt; 1, 'message' =&gt; '订单金额超过最大值！', 'data' =&gt; []]];</w:t>
        <w:br/>
        <w:t xml:space="preserve">            }</w:t>
        <w:br/>
        <w:t xml:space="preserve">        }</w:t>
        <w:br/>
        <w:t xml:space="preserve">        $available = $this-&gt;calculateAsyncAvailableBalance($snapshot, $consumeTime);</w:t>
        <w:br/>
        <w:t xml:space="preserve">        $availableBalanceWithOverdraft = helper::bcadd((string)$available['total'], (string)$consumeOverdraftLimit, 2);</w:t>
        <w:br/>
        <w:t xml:space="preserve">        if ($order_type == 1 &amp;&amp; helper::bccomp($availableBalanceWithOverdraft, $pay_price, 2) &lt; 0) {</w:t>
        <w:br/>
        <w:t xml:space="preserve">            return ['fallback' =&gt; false, 'result' =&gt; ['code' =&gt; 1, 'message' =&gt; '余额不足，请充值后再尝试！', 'data' =&gt; []]];</w:t>
        <w:br/>
        <w:t xml:space="preserve">        }</w:t>
        <w:br/>
        <w:t xml:space="preserve">        $orderNo = \app\common\service\Order::createOrderNo();</w:t>
        <w:br/>
        <w:t xml:space="preserve">        $payTime = date('Y-m-d H:i:s');</w:t>
        <w:br/>
        <w:t xml:space="preserve">        $originalSnapshot = $snapshot;</w:t>
        <w:br/>
        <w:t xml:space="preserve">        $snapshot = $this-&gt;deductAsyncSnapshotBalances($snapshot, $pay_price, $available['valid_subsidies']);</w:t>
        <w:br/>
        <w:t xml:space="preserve">        $snapshot['updated_at'] = date('Y-m-d H:i:s');</w:t>
        <w:br/>
        <w:t xml:space="preserve">        $this-&gt;saveAsyncConsumeSnapshot($redis, $cardId, $snapshot);</w:t>
        <w:br/>
        <w:t xml:space="preserve">        $remainCash = helper::number2(isset($snapshot['cash_balance']) ? (float)$snapshot['cash_balance'] : 0);</w:t>
        <w:br/>
        <w:t xml:space="preserve">        $remainSubsidies = $this-&gt;filterAsyncValidSubsidies($snapshot['subsidies'] ?? [], $consumeTime, false);</w:t>
        <w:br/>
        <w:t xml:space="preserve">        $remainSubsidy = '0.00';</w:t>
        <w:br/>
        <w:t xml:space="preserve">        foreach ($remainSubsidies as $item) {</w:t>
        <w:br/>
        <w:t xml:space="preserve">            $remainSubsidy = helper::bcadd($remainSubsidy, $item['money'], 2);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}</w:t>
        <w:br/>
        <w:t xml:space="preserve">        $remainBalance = helper::bcadd($remainCash, $remainSubsidy, 2);</w:t>
        <w:br/>
        <w:t xml:space="preserve">        $serveParams = $params;</w:t>
        <w:br/>
        <w:t xml:space="preserve">        $serveParams['staff_uuid'] = $snapshot['staff_uuid'];</w:t>
        <w:br/>
        <w:t xml:space="preserve">        $serveParams['card_id'] = $cardId;</w:t>
        <w:br/>
        <w:t xml:space="preserve">        $serveParams['money'] = $moneyStr;</w:t>
        <w:br/>
        <w:t xml:space="preserve">        $serveParams['ori_total_price'] = $moneyStr;</w:t>
        <w:br/>
        <w:t xml:space="preserve">        $serveParams['create_time'] = $consumeTime;</w:t>
        <w:br/>
        <w:t xml:space="preserve">        $serveParams['order_no'] = $orderNo;</w:t>
        <w:br/>
        <w:t xml:space="preserve">        $serveParams['pay_time'] = $payTime;</w:t>
        <w:br/>
        <w:t xml:space="preserve">        $serveParams['ai_user_id'] = $snapshot['ai_user_id'] ?? 0;</w:t>
        <w:br/>
        <w:t xml:space="preserve">        $serveParams['total_price'] = $total_price;</w:t>
        <w:br/>
        <w:t xml:space="preserve">        $serveParams['pay_price'] = $pay_price;</w:t>
        <w:br/>
        <w:t xml:space="preserve">        $serveParams['management_fee'] = $management_fee;</w:t>
        <w:br/>
        <w:t xml:space="preserve">        $serveParams['discount_amount'] = $discount_amount;</w:t>
        <w:br/>
        <w:t xml:space="preserve">        $serveParams['marketing_strategy_id'] = $marketing_strategy_id;</w:t>
        <w:br/>
        <w:t xml:space="preserve">        $serveParams['order_type'] = (int)$order_type;</w:t>
        <w:br/>
        <w:t xml:space="preserve">        $serveParams['restaurant_id'] = $equipmentRestaurantId;</w:t>
        <w:br/>
        <w:t xml:space="preserve">        $dishesInfos = [];</w:t>
        <w:br/>
        <w:t xml:space="preserve">        $dishes = $params['dishes'] ?? [];</w:t>
        <w:br/>
        <w:t xml:space="preserve">        if (!empty($dishes)) {</w:t>
        <w:br/>
        <w:t xml:space="preserve">            $dishesUuids = array_unique(array_column($dishes, 'uuid'));</w:t>
        <w:br/>
        <w:t xml:space="preserve">            $dishesUuids = array_filter($dishesUuids, function ($value) {</w:t>
        <w:br/>
        <w:t xml:space="preserve">                return !$this-&gt;isVirtualDishUuid((string)$value);</w:t>
        <w:br/>
        <w:t xml:space="preserve">            });</w:t>
        <w:br/>
        <w:t xml:space="preserve">            if (!empty($dishesUuids)) {</w:t>
        <w:br/>
        <w:t xml:space="preserve">                $dishesInfos = $this-&gt;getDishesInfoWithCache($dishesUuids);</w:t>
        <w:br/>
        <w:t xml:space="preserve">            }</w:t>
        <w:br/>
        <w:t xml:space="preserve">        }</w:t>
        <w:br/>
        <w:t xml:space="preserve">        if (!$this-&gt;pushAsyncConsumeOrder($serveParams, $orderNo)) {</w:t>
        <w:br/>
        <w:t xml:space="preserve">            $this-&gt;saveAsyncConsumeSnapshot($redis, $cardId, $originalSnapshot);</w:t>
        <w:br/>
        <w:t xml:space="preserve">            return ['fallback' =&gt; true, 'result' =&gt; null];</w:t>
        <w:br/>
        <w:t xml:space="preserve">        }</w:t>
        <w:br/>
        <w:t xml:space="preserve">        $resultData = [</w:t>
        <w:br/>
        <w:t xml:space="preserve">            'order_no' =&gt; $orderNo,</w:t>
        <w:br/>
        <w:t xml:space="preserve">            'staff_uuid' =&gt; $snapshot['staff_uuid'],</w:t>
        <w:br/>
        <w:t xml:space="preserve">            'staff_name' =&gt; $snapshot['staff_name'] ?? '',</w:t>
        <w:br/>
        <w:t xml:space="preserve">            'department_name' =&gt; $this-&gt;getDepartmentNameByStaffUuid((string)($snapshot['staff_uuid'] ?? '')),</w:t>
        <w:br/>
        <w:t xml:space="preserve">            'remain_balance' =&gt; $remainBalance,</w:t>
        <w:br/>
        <w:t xml:space="preserve">            'pay_time' =&gt; $payTime,</w:t>
        <w:br/>
        <w:t xml:space="preserve">            'card_id' =&gt; $cardId,</w:t>
        <w:br/>
        <w:t xml:space="preserve">            'total_price' =&gt; $total_price,</w:t>
        <w:br/>
        <w:t xml:space="preserve">            'pay_price' =&gt; $pay_price,</w:t>
        <w:br/>
        <w:t xml:space="preserve">            'management_fee' =&gt; $management_fee,</w:t>
        <w:br/>
        <w:t xml:space="preserve">            'discount_amount' =&gt; $discount_amount,</w:t>
        <w:br/>
        <w:t xml:space="preserve">            'marketing_strategy_id' =&gt; $marketing_strategy_id,</w:t>
        <w:br/>
        <w:t xml:space="preserve">            'order_type' =&gt; (int)$order_type,</w:t>
        <w:br/>
        <w:t xml:space="preserve">            'restaurant_id' =&gt; $equipmentRestaurantId,</w:t>
        <w:br/>
        <w:t xml:space="preserve">            'pickup_no' =&gt; (string)($params['pickup_no'] ?? ''),</w:t>
        <w:br/>
        <w:t xml:space="preserve">        ];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$resultData = $this-&gt;normalizeOrderInfo($resultData, (int)$order_type);</w:t>
        <w:br/>
        <w:t xml:space="preserve">        $resultData = $this-&gt;fillMealNutritionFeedbackForResponse($resultData, (int)$order_type, [</w:t>
        <w:br/>
        <w:t xml:space="preserve">            'user_id' =&gt; $userId,</w:t>
        <w:br/>
        <w:t xml:space="preserve">            'meal_date' =&gt; (string)($params['meal_date'] ?? date('Y-m-d', strtotime($consumeTime))),</w:t>
        <w:br/>
        <w:t xml:space="preserve">            'meal_times' =&gt; $mealTimes,</w:t>
        <w:br/>
        <w:t xml:space="preserve">            'dishes' =&gt; $dishes,</w:t>
        <w:br/>
        <w:t xml:space="preserve">            'dishes_infos' =&gt; $dishesInfos,</w:t>
        <w:br/>
        <w:t xml:space="preserve">        ]);</w:t>
        <w:br/>
        <w:t xml:space="preserve">        $result = [</w:t>
        <w:br/>
        <w:t xml:space="preserve">            'code' =&gt; 0,</w:t>
        <w:br/>
        <w:t xml:space="preserve">            'message' =&gt; '支付成功',</w:t>
        <w:br/>
        <w:t xml:space="preserve">            'data' =&gt; $resultData,</w:t>
        <w:br/>
        <w:t xml:space="preserve">        ];</w:t>
        <w:br/>
        <w:t xml:space="preserve">        $this-&gt;saveAsyncOrderResult($redis, $msgid, $result);</w:t>
        <w:br/>
        <w:t xml:space="preserve">        return ['fallback' =&gt; false, 'result' =&gt; $result];</w:t>
        <w:br/>
        <w:t xml:space="preserve">    }</w:t>
        <w:br/>
        <w:t xml:space="preserve">    private function pushAsyncConsumeOrder(array $params, string $orderNo): bool</w:t>
        <w:br/>
        <w:t xml:space="preserve">    {</w:t>
        <w:br/>
        <w:t xml:space="preserve">        $this-&gt;saveConsumeOrderWork($params, $orderNo, 10);</w:t>
        <w:br/>
        <w:t xml:space="preserve">        try {</w:t>
        <w:br/>
        <w:t xml:space="preserve">            \app\common\Serve::push(\app\common\enum\Serve::CONSUME_ORDER_PAY, [</w:t>
        <w:br/>
        <w:t xml:space="preserve">                'params' =&gt; $params,</w:t>
        <w:br/>
        <w:t xml:space="preserve">                'order_no' =&gt; $orderNo,</w:t>
        <w:br/>
        <w:t xml:space="preserve">            ], 0, false, 'serve_meal_order');</w:t>
        <w:br/>
        <w:t xml:space="preserve">            return true;</w:t>
        <w:br/>
        <w:t xml:space="preserve">        } catch (\Throwable $e) {</w:t>
        <w:br/>
        <w:t xml:space="preserve">            $this-&gt;markConsumeOrderWorkFailed($params, $orderNo, $e-&gt;getMessage());</w:t>
        <w:br/>
        <w:t xml:space="preserve">            Log::record('consume order push fail: ' . $e-&gt;getMessage());</w:t>
        <w:br/>
        <w:t xml:space="preserve">            return false;</w:t>
        <w:br/>
        <w:t xml:space="preserve">        }</w:t>
        <w:br/>
        <w:t xml:space="preserve">    }</w:t>
        <w:br/>
        <w:t xml:space="preserve">    private function runAsyncFallback(array $params, float $money, string $cardId, string $consumeTime, string $msgid, $order_type, int $orderSource, ?\Redis $redis = null): array</w:t>
        <w:br/>
        <w:t xml:space="preserve">    {</w:t>
        <w:br/>
        <w:t xml:space="preserve">        $success = $this-&gt;orderPay($params['staff_uuid'] ?? '', $params['equipment_code'] ?? '',</w:t>
        <w:br/>
        <w:t xml:space="preserve">            $params['paycode'] ?? '', $money, $params['dishes'] ?? [], $cardId,</w:t>
        <w:br/>
        <w:t xml:space="preserve">            $consumeTime, $msgid, $order_type, $orderSource, $params);</w:t>
        <w:br/>
        <w:t xml:space="preserve">        $result = $success</w:t>
        <w:br/>
        <w:t xml:space="preserve">            ? ['code' =&gt; 0, 'message' =&gt; '支付成功', 'data' =&gt; $this-&gt;fillMealNutritionFeedbackForResponse($this-&gt;orderInfo, (int)$order_type)]</w:t>
        <w:br/>
        <w:t xml:space="preserve">            : ['code' =&gt; 1, 'message' =&gt; $this-&gt;getMessage() ?: '支付失败', 'data' =&gt; []];</w:t>
        <w:br/>
        <w:t xml:space="preserve">        if ($success &amp;&amp; $redis instanceof \Redis) {</w:t>
        <w:br/>
        <w:t xml:space="preserve">            $this-&gt;saveAsyncOrderResult($redis, $msgid, $result);</w:t>
        <w:br/>
        <w:t xml:space="preserve">        }</w:t>
        <w:br/>
        <w:t xml:space="preserve">        return $result;</w:t>
        <w:br/>
        <w:t xml:space="preserve">    }</w:t>
        <w:br/>
        <w:t xml:space="preserve">    public function orderPay($staff_uuid, $equipment_code, $paycode, $money, $dishes, $card_id, $create_time, $msgid,</w:t>
        <w:br/>
        <w:t xml:space="preserve">                             $order_type, int $order_source = OrderSourceEnum::CONSUMEORDER, $params = []): bool</w:t>
        <w:br/>
        <w:t xml:space="preserve">    {</w:t>
        <w:br/>
        <w:t xml:space="preserve">        $bind_time = $create_time;</w:t>
        <w:br/>
        <w:t xml:space="preserve">        if ($cachedOrder = $this-&gt;getCachedOrderInfo($msgid)) {</w:t>
        <w:br/>
        <w:t xml:space="preserve">            $this-&gt;orderInfo = $this-&gt;normalizeOrderInfo(array_merge($this-&gt;orderInfo, $cachedOrder), (int)$order_type);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return true;</w:t>
        <w:br/>
        <w:t xml:space="preserve">        }</w:t>
        <w:br/>
        <w:t xml:space="preserve">        $meal_date = (string)($params['meal_date'] ?? date('Y-m-d', strtotime($create_time)));</w:t>
        <w:br/>
        <w:t xml:space="preserve">        $order = \app\api\model\meal\Order::detail(['msgid' =&gt; $msgid, 'source' =&gt; $order_source, 'is_delete' =&gt; 0, 'meal_date' =&gt; $meal_date]);</w:t>
        <w:br/>
        <w:t xml:space="preserve">        if (!empty($order)) {</w:t>
        <w:br/>
        <w:t xml:space="preserve">            $user = $this-&gt;userModel-&gt;inquiryOne(['id' =&gt; $order['user_id']]);</w:t>
        <w:br/>
        <w:t xml:space="preserve">            $this-&gt;orderInfo['staff_uuid'] = $user['staff_uuid'];</w:t>
        <w:br/>
        <w:t xml:space="preserve">            $this-&gt;orderInfo['staff_name'] = $user['name'];</w:t>
        <w:br/>
        <w:t xml:space="preserve">            $this-&gt;orderInfo['department_name'] = $this-&gt;getDepartmentNameByStaffUuid((string)$user['staff_uuid']);</w:t>
        <w:br/>
        <w:t xml:space="preserve">            $this-&gt;orderInfo['remain_balance'] = 0;</w:t>
        <w:br/>
        <w:t xml:space="preserve">            $this-&gt;orderInfo['order_no'] = $order['order_no'];</w:t>
        <w:br/>
        <w:t xml:space="preserve">            $this-&gt;orderInfo['pay_time'] = $order['pay_time'];</w:t>
        <w:br/>
        <w:t xml:space="preserve">            $this-&gt;orderInfo['card_id'] = $order['card_id'];</w:t>
        <w:br/>
        <w:t xml:space="preserve">            $this-&gt;orderInfo['total_price'] = $order['total_price'];</w:t>
        <w:br/>
        <w:t xml:space="preserve">            $this-&gt;orderInfo['pay_price'] = $order['pay_price'];</w:t>
        <w:br/>
        <w:t xml:space="preserve">            $this-&gt;orderInfo['management_fee'] = $order['management_fee'] ?? 0;</w:t>
        <w:br/>
        <w:t xml:space="preserve">            $this-&gt;orderInfo['discount_amount'] = $order['discount_amount'] ?? 0;</w:t>
        <w:br/>
        <w:t xml:space="preserve">            $this-&gt;orderInfo['marketing_strategy_id'] = $order['marketing_strategy_id'] ?? 0;</w:t>
        <w:br/>
        <w:t xml:space="preserve">            $this-&gt;orderInfo['order_type'] = (int)($order['order_type'] ?? $order_type);</w:t>
        <w:br/>
        <w:t xml:space="preserve">            $this-&gt;orderInfo['__order_id'] = (int)$order['id'];</w:t>
        <w:br/>
        <w:t xml:space="preserve">            $pickupService = new MealOrderPickupService();</w:t>
        <w:br/>
        <w:t xml:space="preserve">            $this-&gt;orderInfo['pickup_no'] = $pickupService-&gt;getPickupNoByOrderNo((string)$order['order_no']);</w:t>
        <w:br/>
        <w:t xml:space="preserve">            $this-&gt;orderInfo = $this-&gt;normalizeOrderInfo($this-&gt;orderInfo, (int)$order_type);</w:t>
        <w:br/>
        <w:t xml:space="preserve">            $this-&gt;cacheOrderInfoByMsgid($msgid, $this-&gt;orderInfo);</w:t>
        <w:br/>
        <w:t xml:space="preserve">            return true;</w:t>
        <w:br/>
        <w:t xml:space="preserve">        }</w:t>
        <w:br/>
        <w:t xml:space="preserve">        $profile = null;</w:t>
        <w:br/>
        <w:t xml:space="preserve">        if (!empty($paycode)) {</w:t>
        <w:br/>
        <w:t xml:space="preserve">            if ((int)$order_type !== 2) {</w:t>
        <w:br/>
        <w:t xml:space="preserve">                $cache_key = 'consume_orderpay_paycode_'.$paycode;</w:t>
        <w:br/>
        <w:t xml:space="preserve">                if (!prevent_repeat_submit($cache_key)) {</w:t>
        <w:br/>
        <w:t xml:space="preserve">                    throwError('支付中，请勿重复支付');</w:t>
        <w:br/>
        <w:t xml:space="preserve">                }</w:t>
        <w:br/>
        <w:t xml:space="preserve">            }</w:t>
        <w:br/>
        <w:t xml:space="preserve">            $UserCodeModel = UserCodeModel::get(['type' =&gt; 4, 'paycode' =&gt; $paycode, 'is_delete' =&gt; 0]);</w:t>
        <w:br/>
        <w:t xml:space="preserve">            if (empty($UserCodeModel)) {</w:t>
        <w:br/>
        <w:t xml:space="preserve">                throwError('付款码不存在');</w:t>
        <w:br/>
        <w:t xml:space="preserve">            }</w:t>
        <w:br/>
        <w:t xml:space="preserve">            if ($UserCodeModel['is_use'] == 1) {</w:t>
        <w:br/>
        <w:t xml:space="preserve">                throwError('付款码已使用');</w:t>
        <w:br/>
        <w:t xml:space="preserve">            }</w:t>
        <w:br/>
        <w:t xml:space="preserve">            if ($UserCodeModel['end_time'] &lt; date('Y-m-d H:i:s')) {</w:t>
        <w:br/>
        <w:t xml:space="preserve">                throwError('付款码已过期');</w:t>
        <w:br/>
        <w:t xml:space="preserve">            }</w:t>
        <w:br/>
        <w:t xml:space="preserve">            $user_id = $UserCodeModel['user_id'];</w:t>
        <w:br/>
        <w:t xml:space="preserve">            $user = $this-&gt;userModel-&gt;readById($user_id);</w:t>
        <w:br/>
        <w:t xml:space="preserve">            $staff = $this-&gt;staffModel-&gt;read($user['staff_uuid']);</w:t>
        <w:br/>
        <w:t xml:space="preserve">        } else if (!empty($card_id)) {</w:t>
        <w:br/>
        <w:t xml:space="preserve">            $profile = $this-&gt;getCachedStaffProfileByCard($card_id);</w:t>
        <w:br/>
        <w:t xml:space="preserve">            if (!empty($profile['staff']) &amp;&amp; !empty($profile['user'])) {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    $staff = $profile['staff'];</w:t>
        <w:br/>
        <w:t xml:space="preserve">                $user = $profile['user'];</w:t>
        <w:br/>
        <w:t xml:space="preserve">                $user_id = $user['id'] ?? 0;</w:t>
        <w:br/>
        <w:t xml:space="preserve">            } else {</w:t>
        <w:br/>
        <w:t xml:space="preserve">                $staff_card = Db::name('staff_card')</w:t>
        <w:br/>
        <w:t xml:space="preserve">                    -&gt;where('card_id', $card_id)</w:t>
        <w:br/>
        <w:t xml:space="preserve">                    -&gt;where('card_status', 1)</w:t>
        <w:br/>
        <w:t xml:space="preserve">                    -&gt;where('is_delete', 0)</w:t>
        <w:br/>
        <w:t xml:space="preserve">                    -&gt;find();</w:t>
        <w:br/>
        <w:t xml:space="preserve">                if (empty($staff_card)) {</w:t>
        <w:br/>
        <w:t xml:space="preserve">                    throwError('卡号不存在或者异常');</w:t>
        <w:br/>
        <w:t xml:space="preserve">                }</w:t>
        <w:br/>
        <w:t xml:space="preserve">                $staff_uuid = $staff_card['staff_uuid'];</w:t>
        <w:br/>
        <w:t xml:space="preserve">                $staff = $this-&gt;staffModel-&gt;read($staff_uuid);</w:t>
        <w:br/>
        <w:t xml:space="preserve">                $user = $this-&gt;userModel-&gt;inquiryOne(['staff_uuid' =&gt; $staff_uuid, 'is_delete' =&gt; 0]);</w:t>
        <w:br/>
        <w:t xml:space="preserve">                $user_id = $user['id'];</w:t>
        <w:br/>
        <w:t xml:space="preserve">                $profile = $this-&gt;cacheStaffProfileByCard($card_id, $staff, $user ?? []);</w:t>
        <w:br/>
        <w:t xml:space="preserve">            }</w:t>
        <w:br/>
        <w:t xml:space="preserve">        } else {</w:t>
        <w:br/>
        <w:t xml:space="preserve">            $staff = $this-&gt;staffModel-&gt;read($staff_uuid);</w:t>
        <w:br/>
        <w:t xml:space="preserve">            $user = $this-&gt;userModel-&gt;inquiryOne(['staff_uuid' =&gt; $staff_uuid, 'is_delete' =&gt; 0]);</w:t>
        <w:br/>
        <w:t xml:space="preserve">            $user_id = $user['id'];</w:t>
        <w:br/>
        <w:t xml:space="preserve">        }</w:t>
        <w:br/>
        <w:t xml:space="preserve">        if (empty($staff)) {</w:t>
        <w:br/>
        <w:t xml:space="preserve">            throwError('人员不存在');</w:t>
        <w:br/>
        <w:t xml:space="preserve">        }</w:t>
        <w:br/>
        <w:t xml:space="preserve">        if ((int)$order_type !== 2) {</w:t>
        <w:br/>
        <w:t xml:space="preserve">            $cache_key = 'consume_orderpay_staff_'.$staff['uuid'].$equipment_code;</w:t>
        <w:br/>
        <w:t xml:space="preserve">            if (!prevent_repeat_submit($cache_key)) {</w:t>
        <w:br/>
        <w:t xml:space="preserve">                throwError('支付中，请勿重复支付');</w:t>
        <w:br/>
        <w:t xml:space="preserve">            }</w:t>
        <w:br/>
        <w:t xml:space="preserve">        }</w:t>
        <w:br/>
        <w:t xml:space="preserve">        $DishesInfos = [];</w:t>
        <w:br/>
        <w:t xml:space="preserve">        $meal_number = 0;</w:t>
        <w:br/>
        <w:t xml:space="preserve">        if (!empty($dishes)) {</w:t>
        <w:br/>
        <w:t xml:space="preserve">            $meal_number = count($dishes);</w:t>
        <w:br/>
        <w:t xml:space="preserve">            $dishes_uuids = array_unique(array_column($dishes, 'uuid'));</w:t>
        <w:br/>
        <w:t xml:space="preserve">            $dishes_uuids = array_filter($dishes_uuids, function ($value) {</w:t>
        <w:br/>
        <w:t xml:space="preserve">                return !$this-&gt;isVirtualDishUuid((string)$value);</w:t>
        <w:br/>
        <w:t xml:space="preserve">            });</w:t>
        <w:br/>
        <w:t xml:space="preserve">            if (!empty($dishes_uuids)) {</w:t>
        <w:br/>
        <w:t xml:space="preserve">                $DishesInfos = $this-&gt;getDishesInfoWithCache($dishes_uuids);</w:t>
        <w:br/>
        <w:t xml:space="preserve">                if (count($DishesInfos) &lt; count($dishes_uuids)) {</w:t>
        <w:br/>
        <w:t xml:space="preserve">                    throwError('菜品不存在');</w:t>
        <w:br/>
        <w:t xml:space="preserve">                }</w:t>
        <w:br/>
        <w:t xml:space="preserve">            }</w:t>
        <w:br/>
        <w:t xml:space="preserve">        }</w:t>
        <w:br/>
        <w:t xml:space="preserve">        $moneyStr = helper::number2($money);</w:t>
        <w:br/>
        <w:t xml:space="preserve">        $total_price = $moneyStr;</w:t>
        <w:br/>
        <w:t xml:space="preserve">        $equipmentRestaurantId = (int)($params['restaurant_id'] ?? 1);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$meal_times = (int)($params['meal_times'] ?? 0);</w:t>
        <w:br/>
        <w:t xml:space="preserve">        if ($meal_times &lt;= 0) {</w:t>
        <w:br/>
        <w:t xml:space="preserve">            $meal_times = (int)\app\common\Common::mealTimes($equipmentRestaurantId, $bind_time)['meal_times'];</w:t>
        <w:br/>
        <w:t xml:space="preserve">        }</w:t>
        <w:br/>
        <w:t xml:space="preserve">        if ((int)$order_type !== 2) {</w:t>
        <w:br/>
        <w:t xml:space="preserve">            $limitCheck = $this-&gt;checkConsumeLimitForOrder(</w:t>
        <w:br/>
        <w:t xml:space="preserve">                $staff['uuid'],</w:t>
        <w:br/>
        <w:t xml:space="preserve">                (int)$user_id,</w:t>
        <w:br/>
        <w:t xml:space="preserve">                $order_source,</w:t>
        <w:br/>
        <w:t xml:space="preserve">                $equipmentRestaurantId,</w:t>
        <w:br/>
        <w:t xml:space="preserve">                $bind_time,</w:t>
        <w:br/>
        <w:t xml:space="preserve">                $meal_times,</w:t>
        <w:br/>
        <w:t xml:space="preserve">                $msgid</w:t>
        <w:br/>
        <w:t xml:space="preserve">            );</w:t>
        <w:br/>
        <w:t xml:space="preserve">            if (!$limitCheck['allowed']) {</w:t>
        <w:br/>
        <w:t xml:space="preserve">                throwError($limitCheck['message']);</w:t>
        <w:br/>
        <w:t xml:space="preserve">            }</w:t>
        <w:br/>
        <w:t xml:space="preserve">        }</w:t>
        <w:br/>
        <w:t xml:space="preserve">        $strategyAdjust = $this-&gt;applyMarketingStrategy($staff['uuid'], $total_price, $bind_time, $equipmentRestaurantId, $order_source, (int)$user_id);</w:t>
        <w:br/>
        <w:t xml:space="preserve">        $management_fee = $strategyAdjust['management_fee'];</w:t>
        <w:br/>
        <w:t xml:space="preserve">        $discount_amount = $strategyAdjust['discount_amount'];</w:t>
        <w:br/>
        <w:t xml:space="preserve">        $marketing_strategy_id = $strategyAdjust['marketing_strategy_id'];</w:t>
        <w:br/>
        <w:t xml:space="preserve">        $pay_price = $strategyAdjust['pay_price'];</w:t>
        <w:br/>
        <w:t xml:space="preserve">        $config = $this-&gt;getConfigWithCache(['order_max_price', 'order_warning_price', 'consume_overdraft_limit']);</w:t>
        <w:br/>
        <w:t xml:space="preserve">        $orderMaxPrice = isset($config['order_max_price']) ? (float)$config['order_max_price'] : 100.0;</w:t>
        <w:br/>
        <w:t xml:space="preserve">        $orderWarningPrice = isset($config['order_warning_price']) ? (float)$config['order_warning_price'] : 60.0;</w:t>
        <w:br/>
        <w:t xml:space="preserve">        $consumeOverdraftLimit = isset($config['consume_overdraft_limit']) ? (float)$config['consume_overdraft_limit'] : 0.0;</w:t>
        <w:br/>
        <w:t xml:space="preserve">        if ($pay_price &gt; $orderWarningPrice) {</w:t>
        <w:br/>
        <w:t xml:space="preserve">            \app\common\MainErrorMsg::pushMsg('2.17', '订单金额' . $pay_price . '元，超过警告值' . $orderWarningPrice . '元');</w:t>
        <w:br/>
        <w:t xml:space="preserve">        }</w:t>
        <w:br/>
        <w:t xml:space="preserve">        if ($pay_price &gt; $orderMaxPrice) {</w:t>
        <w:br/>
        <w:t xml:space="preserve">            if ($order_type == 1) {</w:t>
        <w:br/>
        <w:t xml:space="preserve">                \app\common\MainErrorMsg::pushMsg('2.17', '订单金额' . $pay_price . '元，超过最大值' . $orderMaxPrice . '元，已禁止支付');</w:t>
        <w:br/>
        <w:t xml:space="preserve">                throwError('订单金额超过最大值！');</w:t>
        <w:br/>
        <w:t xml:space="preserve">            }</w:t>
        <w:br/>
        <w:t xml:space="preserve">        }</w:t>
        <w:br/>
        <w:t xml:space="preserve">        $db = get_ai_db();</w:t>
        <w:br/>
        <w:t xml:space="preserve">        $balance = 0;</w:t>
        <w:br/>
        <w:t xml:space="preserve">        $user_subsidy = null;</w:t>
        <w:br/>
        <w:t xml:space="preserve">        $cash_balance = 0;</w:t>
        <w:br/>
        <w:t xml:space="preserve">        $subsidy_alance = 0;</w:t>
        <w:br/>
        <w:t xml:space="preserve">        if (!empty($user['ai_user_id'])) {</w:t>
        <w:br/>
        <w:t xml:space="preserve">            $ai_user = $db-&gt;name('user')-&gt;where('user_id', '=', $user['ai_user_id'])-&gt;find();</w:t>
        <w:br/>
        <w:t xml:space="preserve">            $cash_balance = $ai_user['balance'] ?? 0;</w:t>
        <w:br/>
        <w:t xml:space="preserve">            $user_subsidy = $db-&gt;name('user_subsidy')-&gt;where('user_id', '=', $user['ai_user_id'])</w:t>
        <w:br/>
        <w:t xml:space="preserve">                -&gt;where('is_delete', '=', 0)</w:t>
        <w:br/>
        <w:t xml:space="preserve">                -&gt;where('expiration_start_time', '&lt;=', date('Y-m-d H:i:s'))</w:t>
        <w:br/>
        <w:t xml:space="preserve">                -&gt;where('expiration_end_time', '&gt;=', date('Y-m-d H:i:s'))</w:t>
        <w:br/>
        <w:t xml:space="preserve">                -&gt;order('expiration_end_time ASC')</w:t>
        <w:br/>
        <w:t xml:space="preserve">                -&gt;select();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if (!empty($user_subsidy)) {</w:t>
        <w:br/>
        <w:t xml:space="preserve">                $subsidy_alance = array_sum(array_column($user_subsidy, 'money'));</w:t>
        <w:br/>
        <w:t xml:space="preserve">            }</w:t>
        <w:br/>
        <w:t xml:space="preserve">            $balance = helper::bcadd($cash_balance, $subsidy_alance);</w:t>
        <w:br/>
        <w:t xml:space="preserve">        }</w:t>
        <w:br/>
        <w:t xml:space="preserve">        $availableBalanceWithOverdraft = helper::bcadd((string)$balance, (string)$consumeOverdraftLimit, 2);</w:t>
        <w:br/>
        <w:t xml:space="preserve">        if ($order_type == 1 &amp;&amp; helper::bccomp($availableBalanceWithOverdraft, $pay_price, 2) &lt; 0) {</w:t>
        <w:br/>
        <w:t xml:space="preserve">            throwError('余额不足，请充值后再尝试！', 8001);</w:t>
        <w:br/>
        <w:t xml:space="preserve">        }</w:t>
        <w:br/>
        <w:t xml:space="preserve">        $remain_balance = helper::bcsub($balance, $pay_price);</w:t>
        <w:br/>
        <w:t xml:space="preserve">        $this-&gt;orderInfo['staff_uuid'] = $staff['uuid'];</w:t>
        <w:br/>
        <w:t xml:space="preserve">        $this-&gt;orderInfo['staff_name'] = $staff['name'];</w:t>
        <w:br/>
        <w:t xml:space="preserve">        $this-&gt;orderInfo['department_name'] = $this-&gt;getDepartmentNameByStaffUuid((string)$staff['uuid']);</w:t>
        <w:br/>
        <w:t xml:space="preserve">        $this-&gt;orderInfo['remain_balance'] = $remain_balance;</w:t>
        <w:br/>
        <w:t xml:space="preserve">        $printStatus = $this-&gt;resolveOrderPrintStatus($equipmentRestaurantId);</w:t>
        <w:br/>
        <w:t xml:space="preserve">        $order = [</w:t>
        <w:br/>
        <w:t xml:space="preserve">            'user_id' =&gt; $user_id,</w:t>
        <w:br/>
        <w:t xml:space="preserve">            'total_price' =&gt; (float)$total_price,</w:t>
        <w:br/>
        <w:t xml:space="preserve">            'order_price' =&gt; (float)$total_price,</w:t>
        <w:br/>
        <w:t xml:space="preserve">            'pay_price' =&gt; $pay_price,</w:t>
        <w:br/>
        <w:t xml:space="preserve">            'meal_date' =&gt; $meal_date,</w:t>
        <w:br/>
        <w:t xml:space="preserve">            'meal_times' =&gt; $meal_times,</w:t>
        <w:br/>
        <w:t xml:space="preserve">            'meal_number' =&gt; $meal_number,</w:t>
        <w:br/>
        <w:t xml:space="preserve">            'bind_id' =&gt; $UserCodeModel['id'] ?? 0,</w:t>
        <w:br/>
        <w:t xml:space="preserve">            'bind_time' =&gt; $bind_time,</w:t>
        <w:br/>
        <w:t xml:space="preserve">            'last_meal_time' =&gt; date('Y-m-d H:i:s'),</w:t>
        <w:br/>
        <w:t xml:space="preserve">            'equipment_code' =&gt; $equipment_code,</w:t>
        <w:br/>
        <w:t xml:space="preserve">            'paycode' =&gt; $paycode,</w:t>
        <w:br/>
        <w:t xml:space="preserve">            'card_id' =&gt; $card_id,</w:t>
        <w:br/>
        <w:t xml:space="preserve">            'msgid' =&gt; $msgid,</w:t>
        <w:br/>
        <w:t xml:space="preserve">            'order_no' =&gt; \app\common\service\Order::createOrderNo(),</w:t>
        <w:br/>
        <w:t xml:space="preserve">            'pay_method' =&gt; PaymentMethodEnum::BALANCE,</w:t>
        <w:br/>
        <w:t xml:space="preserve">            'pay_status' =&gt; PayStatusEnum::SUCCESS,</w:t>
        <w:br/>
        <w:t xml:space="preserve">            'source' =&gt; $order_source,</w:t>
        <w:br/>
        <w:t xml:space="preserve">            'order_type' =&gt; $order_type,</w:t>
        <w:br/>
        <w:t xml:space="preserve">            'order_status' =&gt; OrderStatusEnum::COMPLETED,</w:t>
        <w:br/>
        <w:t xml:space="preserve">            'pay_time' =&gt; date('Y-m-d H:i:s'),</w:t>
        <w:br/>
        <w:t xml:space="preserve">            'ori_total_price' =&gt; (float)$total_price,</w:t>
        <w:br/>
        <w:t xml:space="preserve">            'management_fee' =&gt; (float)$management_fee,</w:t>
        <w:br/>
        <w:t xml:space="preserve">            'discount_amount' =&gt; (float)$discount_amount,</w:t>
        <w:br/>
        <w:t xml:space="preserve">            'marketing_strategy_id' =&gt; $marketing_strategy_id,</w:t>
        <w:br/>
        <w:t xml:space="preserve">            'restaurant_id' =&gt; $equipmentRestaurantId,</w:t>
        <w:br/>
        <w:t xml:space="preserve">            'api_account' =&gt; $params['api_account'] ?? '',</w:t>
        <w:br/>
        <w:t xml:space="preserve">            'pay_type' =&gt; $params['pay_type'] ?? 10,</w:t>
        <w:br/>
        <w:t xml:space="preserve">            'remark' =&gt; $params['remark'] ?? '',</w:t>
        <w:br/>
        <w:t xml:space="preserve">            'restaurant_method' =&gt; $params['restaurant_method'] ?? 0,</w:t>
        <w:br/>
        <w:t xml:space="preserve">            'print_status' =&gt; $printStatus,</w:t>
        <w:br/>
        <w:t xml:space="preserve">        ];</w:t>
        <w:br/>
        <w:t xml:space="preserve">        $order['package_fee'] = (float)($params['package_fee'] ?? 0);</w:t>
        <w:br/>
        <w:t xml:space="preserve">        $recommend_where = [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'menu_date' =&gt; $meal_date,</w:t>
        <w:br/>
        <w:t xml:space="preserve">            'staff_uuid' =&gt; $staff['uuid'],</w:t>
        <w:br/>
        <w:t xml:space="preserve">        ];</w:t>
        <w:br/>
        <w:t xml:space="preserve">        $menu_recommend = null;</w:t>
        <w:br/>
        <w:t xml:space="preserve">        $date_meal_times = $meal_times == 4 ? 3 : $meal_times;</w:t>
        <w:br/>
        <w:t xml:space="preserve">        if (!empty($card_id) &amp;&amp; !empty($profile['menu_recommend'][$meal_date][$date_meal_times])) {</w:t>
        <w:br/>
        <w:t xml:space="preserve">            $menu_recommend = $profile['menu_recommend'][$meal_date][$date_meal_times];</w:t>
        <w:br/>
        <w:t xml:space="preserve">        }</w:t>
        <w:br/>
        <w:t xml:space="preserve">        if (empty($menu_recommend)) {</w:t>
        <w:br/>
        <w:t xml:space="preserve">            $menu_recommend = $this-&gt;menuRecommendModel-&gt;getInfo($recommend_where);</w:t>
        <w:br/>
        <w:t xml:space="preserve">            if ($menu_recommend instanceof \think\Model) {</w:t>
        <w:br/>
        <w:t xml:space="preserve">                $menu_recommend = $menu_recommend-&gt;toArray();</w:t>
        <w:br/>
        <w:t xml:space="preserve">            } elseif (is_object($menu_recommend)) {</w:t>
        <w:br/>
        <w:t xml:space="preserve">                $menu_recommend = json_decode(json_encode($menu_recommend), true);</w:t>
        <w:br/>
        <w:t xml:space="preserve">            }</w:t>
        <w:br/>
        <w:t xml:space="preserve">            if (!empty($card_id)) {</w:t>
        <w:br/>
        <w:t xml:space="preserve">                $this-&gt;updateCardProfileMenuRecommend($card_id, $profile, $meal_date, $date_meal_times, $menu_recommend);</w:t>
        <w:br/>
        <w:t xml:space="preserve">            }</w:t>
        <w:br/>
        <w:t xml:space="preserve">        } elseif ($menu_recommend instanceof \think\Model) {</w:t>
        <w:br/>
        <w:t xml:space="preserve">            $menu_recommend = $menu_recommend-&gt;toArray();</w:t>
        <w:br/>
        <w:t xml:space="preserve">        } elseif (is_object($menu_recommend)) {</w:t>
        <w:br/>
        <w:t xml:space="preserve">            $menu_recommend = json_decode(json_encode($menu_recommend), true);</w:t>
        <w:br/>
        <w:t xml:space="preserve">        }</w:t>
        <w:br/>
        <w:t xml:space="preserve">        $menu_recommend['uuid'] = !empty($menu_recommend['uuid']) ? $menu_recommend['uuid'] : '';</w:t>
        <w:br/>
        <w:t xml:space="preserve">        $initial_menu = [];</w:t>
        <w:br/>
        <w:t xml:space="preserve">        if (!empty($dishes)) {</w:t>
        <w:br/>
        <w:t xml:space="preserve">            foreach ($dishes as $key =&gt; $dish) {</w:t>
        <w:br/>
        <w:t xml:space="preserve">                $dishes_uuid = $dish['uuid'];</w:t>
        <w:br/>
        <w:t xml:space="preserve">                $dishes_info = $DishesInfos[$dishes_uuid] ?? null;</w:t>
        <w:br/>
        <w:t xml:space="preserve">                $initial_menu_item = [];</w:t>
        <w:br/>
        <w:t xml:space="preserve">                $initial_menu_item['uuid'] = guid();</w:t>
        <w:br/>
        <w:t xml:space="preserve">                $initial_menu_item['code'] = $key + 1;</w:t>
        <w:br/>
        <w:t xml:space="preserve">                $initial_menu_item['recommend_uuid'] = $menu_recommend['uuid'];</w:t>
        <w:br/>
        <w:t xml:space="preserve">                $initial_menu_item['dishes_uuid'] = $dishes_uuid;</w:t>
        <w:br/>
        <w:t xml:space="preserve">                $initial_menu_item['staff_uuid'] = $staff['uuid'];</w:t>
        <w:br/>
        <w:t xml:space="preserve">                $initial_menu_item['meal_times'] = $meal_times;</w:t>
        <w:br/>
        <w:t xml:space="preserve">                $initial_menu_item['menu_date'] = $meal_date;</w:t>
        <w:br/>
        <w:t xml:space="preserve">                $initial_menu_item['number'] = 1;</w:t>
        <w:br/>
        <w:t xml:space="preserve">                $initial_menu_item['weight'] = $dishes_info['weight'] ?? 0;</w:t>
        <w:br/>
        <w:t xml:space="preserve">                $initial_menu_item['source'] = 3;</w:t>
        <w:br/>
        <w:t xml:space="preserve">                $initial_menu_item['customer_uuid'] = '';</w:t>
        <w:br/>
        <w:t xml:space="preserve">                $initial_menu_item['create_time'] = date("Y-m-d H:i:s");</w:t>
        <w:br/>
        <w:t xml:space="preserve">                $initial_menu_item['create_by'] = 'api';</w:t>
        <w:br/>
        <w:t xml:space="preserve">                $initial_menu_item['meal_type'] = 3;</w:t>
        <w:br/>
        <w:t xml:space="preserve">                $initial_menu_item['meal_order_id'] = 0;</w:t>
        <w:br/>
        <w:t xml:space="preserve">                $initial_menu_item['dishes_weight'] = $dishes_info['weight'] ?? 0;</w:t>
        <w:br/>
        <w:t xml:space="preserve">                $initial_menu_item['dishes_price'] = $dishes_info['price'] ?? 0;</w:t>
        <w:br/>
        <w:t xml:space="preserve">                $initial_menu_item['total_price'] = $dish['money'] ?? 0;;</w:t>
        <w:br/>
        <w:t xml:space="preserve">                $initial_menu_item['plate_code'] = '';</w:t>
        <w:br/>
        <w:t xml:space="preserve">                $initial_menu_item['equipment_code'] = $equipment_code;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    $initial_menu_item['meal_time'] = $order['bind_time'];</w:t>
        <w:br/>
        <w:t xml:space="preserve">                $initial_menu_item['pay_status'] = PayStatusEnum::PENDING;</w:t>
        <w:br/>
        <w:t xml:space="preserve">                $initial_menu[] = $initial_menu_item;</w:t>
        <w:br/>
        <w:t xml:space="preserve">            }</w:t>
        <w:br/>
        <w:t xml:space="preserve">        }</w:t>
        <w:br/>
        <w:t xml:space="preserve">        $orderRemainAmounts = [0, 0, 0];</w:t>
        <w:br/>
        <w:t xml:space="preserve">        Db::startTrans();</w:t>
        <w:br/>
        <w:t xml:space="preserve">        $aiDb = null;</w:t>
        <w:br/>
        <w:t xml:space="preserve">        if ($db instanceof \think\db\Connection) {</w:t>
        <w:br/>
        <w:t xml:space="preserve">            $db-&gt;startTrans();</w:t>
        <w:br/>
        <w:t xml:space="preserve">            $aiDb = $db;</w:t>
        <w:br/>
        <w:t xml:space="preserve">        }</w:t>
        <w:br/>
        <w:t xml:space="preserve">        try {</w:t>
        <w:br/>
        <w:t xml:space="preserve">            $mealOrderModel = new \app\api\model\meal\Order;</w:t>
        <w:br/>
        <w:t xml:space="preserve">            $mealOrderModel-&gt;save($order);</w:t>
        <w:br/>
        <w:t xml:space="preserve">            $order['id'] = $mealOrderModel['id'];</w:t>
        <w:br/>
        <w:t xml:space="preserve">            if (!empty($initial_menu)) {</w:t>
        <w:br/>
        <w:t xml:space="preserve">                foreach ($initial_menu as $key =&gt; $item) {</w:t>
        <w:br/>
        <w:t xml:space="preserve">                    $initial_menu[$key]['meal_order_id'] = $order['id'];</w:t>
        <w:br/>
        <w:t xml:space="preserve">                    $initial_menu[$key]['pay_status'] = PayStatusEnum::SUCCESS;</w:t>
        <w:br/>
        <w:t xml:space="preserve">                    $initial_menu[$key]['pay_time'] = date('Y-m-d H:i:s');</w:t>
        <w:br/>
        <w:t xml:space="preserve">                }</w:t>
        <w:br/>
        <w:t xml:space="preserve">                $this-&gt;initialMenuModel-&gt;saveAll($initial_menu);</w:t>
        <w:br/>
        <w:t xml:space="preserve">            }</w:t>
        <w:br/>
        <w:t xml:space="preserve">            $pickupService = new MealOrderPickupService();</w:t>
        <w:br/>
        <w:t xml:space="preserve">            $pickupNo = $pickupService-&gt;saveForOrder($order, (string)($params['pickup_no'] ?? ''));</w:t>
        <w:br/>
        <w:t xml:space="preserve">            if ($order['pay_price'] &gt; 0) {</w:t>
        <w:br/>
        <w:t xml:space="preserve">                \app\api\model\User::setIncPayMoney($order['user_id'], (float)$order['pay_price']);</w:t>
        <w:br/>
        <w:t xml:space="preserve">            }</w:t>
        <w:br/>
        <w:t xml:space="preserve">            $aiUserId = (int)($user['ai_user_id'] ?? 0);</w:t>
        <w:br/>
        <w:t xml:space="preserve">            $subsidyUsed = '0.00';</w:t>
        <w:br/>
        <w:t xml:space="preserve">            $cashUsed = '0.00';</w:t>
        <w:br/>
        <w:t xml:space="preserve">            $initialCashBalance = '0.00';</w:t>
        <w:br/>
        <w:t xml:space="preserve">            $initialSubsidyBalance = '0.00';</w:t>
        <w:br/>
        <w:t xml:space="preserve">            $orderRemainAmounts = [0, 0, 0];</w:t>
        <w:br/>
        <w:t xml:space="preserve">            $remainPay = helper::number2((float)$order['pay_price']);</w:t>
        <w:br/>
        <w:t xml:space="preserve">            if ($aiUserId &gt; 0) {</w:t>
        <w:br/>
        <w:t xml:space="preserve">                $userRow = $db-&gt;name('user')</w:t>
        <w:br/>
        <w:t xml:space="preserve">                    -&gt;where('user_id', '=', $aiUserId)</w:t>
        <w:br/>
        <w:t xml:space="preserve">                    -&gt;lock(true)</w:t>
        <w:br/>
        <w:t xml:space="preserve">                    -&gt;field('balance')</w:t>
        <w:br/>
        <w:t xml:space="preserve">                    -&gt;find();</w:t>
        <w:br/>
        <w:t xml:space="preserve">                $initialCashBalance = helper::number2(isset($userRow['balance']) ? (float)$userRow['balance'] : 0);</w:t>
        <w:br/>
        <w:t xml:space="preserve">                $now = $order['bind_time'] ?? date('Y-m-d H:i:s');</w:t>
        <w:br/>
        <w:t xml:space="preserve">                $lockedSubsidies = $db-&gt;name('user_subsidy')</w:t>
        <w:br/>
        <w:t xml:space="preserve">                    -&gt;where('user_id', '=', $aiUserId)</w:t>
        <w:br/>
        <w:t xml:space="preserve">                    -&gt;where('is_delete', '=', 0)</w:t>
        <w:br/>
        <w:t xml:space="preserve">                    -&gt;where('expiration_start_time', '&lt;=', $now)</w:t>
        <w:br/>
        <w:t xml:space="preserve">                    -&gt;where('expiration_end_time', '&gt;=', $now)</w:t>
        <w:br/>
        <w:t xml:space="preserve">                    -&gt;order('expiration_end_time ASC')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        -&gt;lock(true)</w:t>
        <w:br/>
        <w:t xml:space="preserve">                    -&gt;select();</w:t>
        <w:br/>
        <w:t xml:space="preserve">                if ($lockedSubsidies instanceof \think\Collection || $lockedSubsidies instanceof \think\model\Collection) {</w:t>
        <w:br/>
        <w:t xml:space="preserve">                    $lockedSubsidies = $lockedSubsidies-&gt;toArray();</w:t>
        <w:br/>
        <w:t xml:space="preserve">                }</w:t>
        <w:br/>
        <w:t xml:space="preserve">                if (!is_array($lockedSubsidies)) {</w:t>
        <w:br/>
        <w:t xml:space="preserve">                    $lockedSubsidies = [];</w:t>
        <w:br/>
        <w:t xml:space="preserve">                }</w:t>
        <w:br/>
        <w:t xml:space="preserve">                $normalizedSubsidies = [];</w:t>
        <w:br/>
        <w:t xml:space="preserve">                foreach ($lockedSubsidies as $item) {</w:t>
        <w:br/>
        <w:t xml:space="preserve">                    $available = helper::number2(isset($item['money']) ? (float)$item['money'] : 0);</w:t>
        <w:br/>
        <w:t xml:space="preserve">                    $initialSubsidyBalance = helper::bcadd($initialSubsidyBalance, $available, 2);</w:t>
        <w:br/>
        <w:t xml:space="preserve">                    if (helper::bccomp($available, '0', 2) &lt;= 0) {</w:t>
        <w:br/>
        <w:t xml:space="preserve">                        continue;</w:t>
        <w:br/>
        <w:t xml:space="preserve">                    }</w:t>
        <w:br/>
        <w:t xml:space="preserve">                    $item['money'] = $available;</w:t>
        <w:br/>
        <w:t xml:space="preserve">                    $normalizedSubsidies[] = $item;</w:t>
        <w:br/>
        <w:t xml:space="preserve">                }</w:t>
        <w:br/>
        <w:t xml:space="preserve">                $subsidyPayRemain = helper::bccomp($initialSubsidyBalance, '0', 2) &gt; 0</w:t>
        <w:br/>
        <w:t xml:space="preserve">                    ? (helper::bccomp($remainPay, $initialSubsidyBalance, 2) &gt;= 0 ? $initialSubsidyBalance : $remainPay)</w:t>
        <w:br/>
        <w:t xml:space="preserve">                    : '0.00';</w:t>
        <w:br/>
        <w:t xml:space="preserve">                foreach ($normalizedSubsidies as $item) {</w:t>
        <w:br/>
        <w:t xml:space="preserve">                    if (helper::bccomp($subsidyPayRemain, '0', 2) &lt;= 0) {</w:t>
        <w:br/>
        <w:t xml:space="preserve">                        break;</w:t>
        <w:br/>
        <w:t xml:space="preserve">                    }</w:t>
        <w:br/>
        <w:t xml:space="preserve">                    $available = $item['money'];</w:t>
        <w:br/>
        <w:t xml:space="preserve">                    $used = helper::bccomp($available, $subsidyPayRemain, 2) &gt;= 0 ? $subsidyPayRemain : $available;</w:t>
        <w:br/>
        <w:t xml:space="preserve">                    $subsidyPayRemain = helper::bcsub($subsidyPayRemain, $used, 2);</w:t>
        <w:br/>
        <w:t xml:space="preserve">                    $remainPay = helper::bcsub($remainPay, $used, 2);</w:t>
        <w:br/>
        <w:t xml:space="preserve">                    $subsidyUsed = helper::bcadd($subsidyUsed, $used, 2);</w:t>
        <w:br/>
        <w:t xml:space="preserve">                    $remainMoney = helper::bcsub($available, $used, 2);</w:t>
        <w:br/>
        <w:t xml:space="preserve">                    $db-&gt;name('user_subsidy')</w:t>
        <w:br/>
        <w:t xml:space="preserve">                        -&gt;where('id', '=', $item['id'])</w:t>
        <w:br/>
        <w:t xml:space="preserve">                        -&gt;inc('used_money', (float)$used)</w:t>
        <w:br/>
        <w:t xml:space="preserve">                        -&gt;update([</w:t>
        <w:br/>
        <w:t xml:space="preserve">                            'money' =&gt; $remainMoney,</w:t>
        <w:br/>
        <w:t xml:space="preserve">                        ]);</w:t>
        <w:br/>
        <w:t xml:space="preserve">                    $subsidy_used = [</w:t>
        <w:br/>
        <w:t xml:space="preserve">                        'user_id' =&gt; $aiUserId,</w:t>
        <w:br/>
        <w:t xml:space="preserve">                        'user_subsidy_id' =&gt; $item['id'],</w:t>
        <w:br/>
        <w:t xml:space="preserve">                        'ori_money' =&gt; $available,</w:t>
        <w:br/>
        <w:t xml:space="preserve">                        'remain_money' =&gt; $remainMoney,</w:t>
        <w:br/>
        <w:t xml:space="preserve">                        'used_money' =&gt; (float)$used,</w:t>
        <w:br/>
        <w:t xml:space="preserve">                        'order_id' =&gt; $order['id'],</w:t>
        <w:br/>
        <w:t xml:space="preserve">                        'used_time' =&gt; date('Y-m-d H:i:s'),</w:t>
        <w:br/>
        <w:t xml:space="preserve">                        'store_id' =&gt; $this-&gt;getStoreId(),</w:t>
        <w:br/>
        <w:t xml:space="preserve">                    ];</w:t>
        <w:br/>
        <w:t xml:space="preserve">                    $db-&gt;name('user_subsidy_used')-&gt;insert($subsidy_used);</w:t>
        <w:br/>
        <w:t xml:space="preserve">                }</w:t>
        <w:br/>
        <w:t xml:space="preserve">                if ($subsidyUsed &gt; 0) {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        $operatorName = $this-&gt;resolveOrderUserOperatorName($order, $user);</w:t>
        <w:br/>
        <w:t xml:space="preserve">                    $subsidyLog = [</w:t>
        <w:br/>
        <w:t xml:space="preserve">                        'scene' =&gt; SubsidySceneEnum::CONSUME,</w:t>
        <w:br/>
        <w:t xml:space="preserve">                        'describe' =&gt; vsprintf(SubsidySceneEnum::data()[SubsidySceneEnum::CONSUME]['describe'], ['order_no' =&gt; $order['order_no']]),</w:t>
        <w:br/>
        <w:t xml:space="preserve">                        'store_id' =&gt; $this-&gt;getStoreId(),</w:t>
        <w:br/>
        <w:t xml:space="preserve">                        'order_id' =&gt; $order['id'],</w:t>
        <w:br/>
        <w:t xml:space="preserve">                        'create_time' =&gt; time(),</w:t>
        <w:br/>
        <w:t xml:space="preserve">                        'user_id' =&gt; $aiUserId,</w:t>
        <w:br/>
        <w:t xml:space="preserve">                        'money' =&gt; -(float)$subsidyUsed</w:t>
        <w:br/>
        <w:t xml:space="preserve">                    ];</w:t>
        <w:br/>
        <w:t xml:space="preserve">                    $subsidyLog = UserSubsidyLogService::fillLogFields($db, $subsidyLog, $operatorName);</w:t>
        <w:br/>
        <w:t xml:space="preserve">                    $db-&gt;name('user_subsidy_log')-&gt;insert($subsidyLog);</w:t>
        <w:br/>
        <w:t xml:space="preserve">                }</w:t>
        <w:br/>
        <w:t xml:space="preserve">                if (helper::bccomp($remainPay, '0', 2) &gt; 0) {</w:t>
        <w:br/>
        <w:t xml:space="preserve">                    $cashUsed = $remainPay;</w:t>
        <w:br/>
        <w:t xml:space="preserve">                    $db-&gt;name('user')</w:t>
        <w:br/>
        <w:t xml:space="preserve">                        -&gt;where('user_id', '=', $aiUserId)</w:t>
        <w:br/>
        <w:t xml:space="preserve">                        -&gt;dec('balance', (float)$cashUsed)</w:t>
        <w:br/>
        <w:t xml:space="preserve">                        -&gt;update();</w:t>
        <w:br/>
        <w:t xml:space="preserve">                    $data = [</w:t>
        <w:br/>
        <w:t xml:space="preserve">                        'scene' =&gt; SceneEnum::CONSUME,</w:t>
        <w:br/>
        <w:t xml:space="preserve">                        'describe' =&gt; vsprintf(SceneEnum::data()[SceneEnum::CONSUME]['describe'], ['order_no' =&gt; $order['order_no']]),</w:t>
        <w:br/>
        <w:t xml:space="preserve">                        'store_id' =&gt; $this-&gt;getStoreId(),</w:t>
        <w:br/>
        <w:t xml:space="preserve">                        'order_id' =&gt; $order['id'],</w:t>
        <w:br/>
        <w:t xml:space="preserve">                        'create_time' =&gt; time(),</w:t>
        <w:br/>
        <w:t xml:space="preserve">                        'user_id' =&gt; $aiUserId,</w:t>
        <w:br/>
        <w:t xml:space="preserve">                        'money' =&gt; -(float)$cashUsed,</w:t>
        <w:br/>
        <w:t xml:space="preserve">                    ];</w:t>
        <w:br/>
        <w:t xml:space="preserve">                    $db-&gt;name('user_balance_log')-&gt;insert($data);</w:t>
        <w:br/>
        <w:t xml:space="preserve">                }</w:t>
        <w:br/>
        <w:t xml:space="preserve">                $remainCashValue = helper::bcsub($initialCashBalance, $cashUsed, 2);</w:t>
        <w:br/>
        <w:t xml:space="preserve">                $remainSubsidyValue = helper::bcsub($initialSubsidyBalance, $subsidyUsed, 2);</w:t>
        <w:br/>
        <w:t xml:space="preserve">                $orderRemainAmounts = [</w:t>
        <w:br/>
        <w:t xml:space="preserve">                    (float)helper::bcadd($remainCashValue, $remainSubsidyValue, 2),</w:t>
        <w:br/>
        <w:t xml:space="preserve">                    (float)$remainCashValue,</w:t>
        <w:br/>
        <w:t xml:space="preserve">                    (float)$remainSubsidyValue,</w:t>
        <w:br/>
        <w:t xml:space="preserve">                ];</w:t>
        <w:br/>
        <w:t xml:space="preserve">            }</w:t>
        <w:br/>
        <w:t xml:space="preserve">            $mealOrderModel-&gt;save([</w:t>
        <w:br/>
        <w:t xml:space="preserve">                'cash' =&gt; (float)$cashUsed,</w:t>
        <w:br/>
        <w:t xml:space="preserve">                'subsidy' =&gt; (float)$subsidyUsed,</w:t>
        <w:br/>
        <w:t xml:space="preserve">                'remain_balance' =&gt; $orderRemainAmounts[0],</w:t>
        <w:br/>
        <w:t xml:space="preserve">                'remain_cash' =&gt; $orderRemainAmounts[1],</w:t>
        <w:br/>
        <w:t xml:space="preserve">                'remain_subsidy' =&gt; $orderRemainAmounts[2],</w:t>
        <w:br/>
        <w:t xml:space="preserve">            ]);</w:t>
        <w:br/>
        <w:t xml:space="preserve">            Db::commit();</w:t>
        <w:br/>
        <w:t xml:space="preserve">            if ($aiDb instanceof \think\db\Connection) {</w:t>
        <w:br/>
        <w:t xml:space="preserve">                $aiDb-&gt;commit();</w:t>
        <w:br/>
        <w:t xml:space="preserve">            }</w:t>
        <w:br/>
        <w:t xml:space="preserve">        } catch (\Throwable $e) {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Db::rollback();</w:t>
        <w:br/>
        <w:t xml:space="preserve">            if ($aiDb instanceof \think\db\Connection) {</w:t>
        <w:br/>
        <w:t xml:space="preserve">                $aiDb-&gt;rollback();</w:t>
        <w:br/>
        <w:t xml:space="preserve">            }</w:t>
        <w:br/>
        <w:t xml:space="preserve">            Log::append('consume_order_create_fail', [</w:t>
        <w:br/>
        <w:t xml:space="preserve">                'message' =&gt; $e-&gt;getMessage(),</w:t>
        <w:br/>
        <w:t xml:space="preserve">                'line' =&gt; $e-&gt;getLine(),</w:t>
        <w:br/>
        <w:t xml:space="preserve">                'file' =&gt; $e-&gt;getFile(),</w:t>
        <w:br/>
        <w:t xml:space="preserve">            ]);</w:t>
        <w:br/>
        <w:t xml:space="preserve">            throwError('消费失败');</w:t>
        <w:br/>
        <w:t xml:space="preserve">        }</w:t>
        <w:br/>
        <w:t xml:space="preserve">        $this-&gt;orderInfo['order_no'] = $order['order_no'];</w:t>
        <w:br/>
        <w:t xml:space="preserve">        $this-&gt;orderInfo['pay_time'] = $order['pay_time'];</w:t>
        <w:br/>
        <w:t xml:space="preserve">        $this-&gt;orderInfo['card_id'] = $order['card_id'];</w:t>
        <w:br/>
        <w:t xml:space="preserve">        $this-&gt;orderInfo['total_price'] = $order['total_price'];</w:t>
        <w:br/>
        <w:t xml:space="preserve">        $this-&gt;orderInfo['pay_price'] = $order['pay_price'];</w:t>
        <w:br/>
        <w:t xml:space="preserve">        $this-&gt;orderInfo['management_fee'] = $management_fee;</w:t>
        <w:br/>
        <w:t xml:space="preserve">        $this-&gt;orderInfo['discount_amount'] = $discount_amount;</w:t>
        <w:br/>
        <w:t xml:space="preserve">        $this-&gt;orderInfo['marketing_strategy_id'] = $marketing_strategy_id;</w:t>
        <w:br/>
        <w:t xml:space="preserve">        $this-&gt;orderInfo['remain_balance'] = $orderRemainAmounts[0];</w:t>
        <w:br/>
        <w:t xml:space="preserve">        $this-&gt;orderInfo['order_type'] = (int)$order_type;</w:t>
        <w:br/>
        <w:t xml:space="preserve">        $this-&gt;orderInfo['__order_id'] = (int)$order['id'];</w:t>
        <w:br/>
        <w:t xml:space="preserve">        $this-&gt;orderInfo['pickup_no'] = !empty($pickupNo) ? $pickupNo : '';</w:t>
        <w:br/>
        <w:t xml:space="preserve">        $this-&gt;orderInfo = $this-&gt;normalizeOrderInfo($this-&gt;orderInfo, (int)$order_type);</w:t>
        <w:br/>
        <w:t xml:space="preserve">        $this-&gt;triggerMealOrderPrint((int)$order['id'], 'orderPay');</w:t>
        <w:br/>
        <w:t xml:space="preserve">        $this-&gt;dispatchMealOrderSyncJob((int)$order['id'], 'serve_meal_order');</w:t>
        <w:br/>
        <w:t xml:space="preserve">        if (!empty($staff['uuid'])) {</w:t>
        <w:br/>
        <w:t xml:space="preserve">            $consumeService = new Consume();</w:t>
        <w:br/>
        <w:t xml:space="preserve">            $consumeService-&gt;refreshSnapshotsByStaffUuids([$staff['uuid']]);</w:t>
        <w:br/>
        <w:t xml:space="preserve">        }</w:t>
        <w:br/>
        <w:t xml:space="preserve">        $this-&gt;cacheOrderInfoByMsgid($msgid, $this-&gt;orderInfo);</w:t>
        <w:br/>
        <w:t xml:space="preserve">        return true;</w:t>
        <w:br/>
        <w:t xml:space="preserve">    }</w:t>
        <w:br/>
        <w:t xml:space="preserve">    public function orderPayFromQueue(array $params): bool</w:t>
        <w:br/>
        <w:t xml:space="preserve">    {</w:t>
        <w:br/>
        <w:t xml:space="preserve">        $cardId = (string)($params['card_id'] ?? '');</w:t>
        <w:br/>
        <w:t xml:space="preserve">        $money = (float)($params['money'] ?? 0);</w:t>
        <w:br/>
        <w:t xml:space="preserve">        $msgid = (string)($params['msgid'] ?? '');</w:t>
        <w:br/>
        <w:t xml:space="preserve">        $orderSource = (int)($params['order_source'] ?? OrderSourceEnum::CONSUMEORDER);</w:t>
        <w:br/>
        <w:t xml:space="preserve">        $orderType = (int)($params['order_type'] ?? 1);</w:t>
        <w:br/>
        <w:t xml:space="preserve">        $markFail = function (string $message) use ($params) {</w:t>
        <w:br/>
        <w:t xml:space="preserve">            $this-&gt;markConsumeOrderWorkFailed($params, (string)($params['order_no'] ?? ''), $message);</w:t>
        <w:br/>
        <w:t xml:space="preserve">            return false;</w:t>
        <w:br/>
        <w:t xml:space="preserve">        };</w:t>
        <w:br/>
        <w:t xml:space="preserve">        if ($cardId === '' || $msgid === '') {</w:t>
        <w:br/>
        <w:t xml:space="preserve">            return $markFail('缺少卡号或消息ID');</w:t>
        <w:br/>
        <w:t xml:space="preserve">        }</w:t>
        <w:br/>
        <w:t xml:space="preserve">        $createTime = $params['create_time'] ?? date('Y-m-d H:i:s');</w:t>
        <w:br/>
        <w:t xml:space="preserve">        $payTime = $params['pay_time'] ?? date('Y-m-d H:i:s');</w:t>
        <w:br/>
        <w:t xml:space="preserve">        $totalPriceStr = helper::number2(isset($params['total_price']) ? (float)$params['total_price'] : $money);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$orderPriceStr = helper::number2(isset($params['order_price']) ? (float)$params['order_price'] : (float)$totalPriceStr);</w:t>
        <w:br/>
        <w:t xml:space="preserve">        $oriTotalPriceStr = helper::number2(isset($params['ori_total_price']) ? (float)$params['ori_total_price'] : (float)$totalPriceStr);</w:t>
        <w:br/>
        <w:t xml:space="preserve">        $managementFeeStr = helper::number2(isset($params['management_fee']) ? (float)$params['management_fee'] : 0);</w:t>
        <w:br/>
        <w:t xml:space="preserve">        $discountAmountStr = helper::number2(isset($params['discount_amount']) ? (float)$params['discount_amount'] : 0);</w:t>
        <w:br/>
        <w:t xml:space="preserve">        $payPriceStr = helper::number2(isset($params['pay_price']) ? (float)$params['pay_price'] : $money);</w:t>
        <w:br/>
        <w:t xml:space="preserve">        $marketingStrategyId = (int)($params['marketing_strategy_id'] ?? 0);</w:t>
        <w:br/>
        <w:t xml:space="preserve">        $money = (float)$payPriceStr;</w:t>
        <w:br/>
        <w:t xml:space="preserve">        $bind_time = $createTime;</w:t>
        <w:br/>
        <w:t xml:space="preserve">        $meal_date = (string)($params['meal_date'] ?? date('Y-m-d', strtotime($createTime)));</w:t>
        <w:br/>
        <w:t xml:space="preserve">        $order = \app\api\model\meal\Order::detail(['msgid' =&gt; $msgid, 'source' =&gt; $orderSource, 'is_delete' =&gt; 0, 'meal_date' =&gt; $meal_date]);</w:t>
        <w:br/>
        <w:t xml:space="preserve">        if (!empty($order)) {</w:t>
        <w:br/>
        <w:t xml:space="preserve">            $user = $this-&gt;userModel-&gt;inquiryOne(['id' =&gt; $order['user_id']]);</w:t>
        <w:br/>
        <w:t xml:space="preserve">            if (!empty($user)) {</w:t>
        <w:br/>
        <w:t xml:space="preserve">                $this-&gt;orderInfo['staff_uuid'] = $user['staff_uuid'];</w:t>
        <w:br/>
        <w:t xml:space="preserve">                $this-&gt;orderInfo['staff_name'] = $user['name'];</w:t>
        <w:br/>
        <w:t xml:space="preserve">                $this-&gt;orderInfo['department_name'] = $this-&gt;getDepartmentNameByStaffUuid((string)$user['staff_uuid']);</w:t>
        <w:br/>
        <w:t xml:space="preserve">            }</w:t>
        <w:br/>
        <w:t xml:space="preserve">            $this-&gt;orderInfo['remain_balance'] = 0;</w:t>
        <w:br/>
        <w:t xml:space="preserve">            $this-&gt;orderInfo['order_no'] = $order['order_no'];</w:t>
        <w:br/>
        <w:t xml:space="preserve">            $this-&gt;orderInfo['pay_time'] = $order['pay_time'];</w:t>
        <w:br/>
        <w:t xml:space="preserve">            $this-&gt;orderInfo['card_id'] = $order['card_id'];</w:t>
        <w:br/>
        <w:t xml:space="preserve">            $this-&gt;orderInfo['total_price'] = $order['total_price'];</w:t>
        <w:br/>
        <w:t xml:space="preserve">            $this-&gt;orderInfo['pay_price'] = $order['pay_price'];</w:t>
        <w:br/>
        <w:t xml:space="preserve">            $this-&gt;orderInfo['management_fee'] = $order['management_fee'] ?? 0;</w:t>
        <w:br/>
        <w:t xml:space="preserve">            $this-&gt;orderInfo['discount_amount'] = $order['discount_amount'] ?? 0;</w:t>
        <w:br/>
        <w:t xml:space="preserve">            $this-&gt;orderInfo['marketing_strategy_id'] = $order['marketing_strategy_id'] ?? 0;</w:t>
        <w:br/>
        <w:t xml:space="preserve">            $this-&gt;orderInfo['order_type'] = (int)($order['order_type'] ?? $orderType);</w:t>
        <w:br/>
        <w:t xml:space="preserve">            $this-&gt;orderInfo['__order_id'] = (int)$order['id'];</w:t>
        <w:br/>
        <w:t xml:space="preserve">            $pickupService = new MealOrderPickupService();</w:t>
        <w:br/>
        <w:t xml:space="preserve">            $this-&gt;orderInfo['pickup_no'] = $pickupService-&gt;getPickupNoByOrderNo((string)$order['order_no']);</w:t>
        <w:br/>
        <w:t xml:space="preserve">            $this-&gt;orderInfo = $this-&gt;normalizeOrderInfo($this-&gt;orderInfo, (int)$this-&gt;orderInfo['order_type']);</w:t>
        <w:br/>
        <w:t xml:space="preserve">            $this-&gt;cacheOrderInfoByMsgid($msgid, $this-&gt;orderInfo);</w:t>
        <w:br/>
        <w:t xml:space="preserve">            $this-&gt;markConsumeOrderWorkSuccess($msgid, (string)($order['order_no'] ?? ''), (int)($order['id'] ?? 0));</w:t>
        <w:br/>
        <w:t xml:space="preserve">            return true;</w:t>
        <w:br/>
        <w:t xml:space="preserve">        }</w:t>
        <w:br/>
        <w:t xml:space="preserve">        $profile = $this-&gt;getCachedStaffProfileByCard($cardId);</w:t>
        <w:br/>
        <w:t xml:space="preserve">        $staff = $profile['staff'] ?? [];</w:t>
        <w:br/>
        <w:t xml:space="preserve">        $user = $profile['user'] ?? [];</w:t>
        <w:br/>
        <w:t xml:space="preserve">        $staff_uuid = $params['staff_uuid'] ?? ($staff['uuid'] ?? ($user['staff_uuid'] ?? ''));</w:t>
        <w:br/>
        <w:t xml:space="preserve">        if (empty($staff) &amp;&amp; $staff_uuid !== '') {</w:t>
        <w:br/>
        <w:t xml:space="preserve">            $staff = $this-&gt;staffModel-&gt;read($staff_uuid);</w:t>
        <w:br/>
        <w:t xml:space="preserve">        }</w:t>
        <w:br/>
        <w:t xml:space="preserve">        if (empty($user) &amp;&amp; $staff_uuid !== '') {</w:t>
        <w:br/>
        <w:t xml:space="preserve">            $user = $this-&gt;userModel-&gt;inquiryOne(['staff_uuid' =&gt; $staff_uuid, 'is_delete' =&gt; 0]);</w:t>
        <w:br/>
        <w:t xml:space="preserve">        }</w:t>
        <w:br/>
        <w:t xml:space="preserve">        if (empty($staff) || empty($user)) {</w:t>
        <w:br/>
        <w:t xml:space="preserve">            return $markFail('未找到人员或用户信息');</w:t>
        <w:br/>
        <w:t xml:space="preserve">        }</w:t>
        <w:br/>
        <w:t xml:space="preserve">        $user_id = $user['id'] ?? 0;</w:t>
        <w:br/>
        <w:t xml:space="preserve">        $equipmentRestaurantId = (int)($params['restaurant_id'] ?? 1);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$printStatus = $this-&gt;resolveOrderPrintStatus($equipmentRestaurantId);</w:t>
        <w:br/>
        <w:t xml:space="preserve">        $dishes = $params['dishes'] ?? [];</w:t>
        <w:br/>
        <w:t xml:space="preserve">        $DishesInfos = [];</w:t>
        <w:br/>
        <w:t xml:space="preserve">        $meal_number = 0;</w:t>
        <w:br/>
        <w:t xml:space="preserve">        if (!empty($dishes)) {</w:t>
        <w:br/>
        <w:t xml:space="preserve">            $meal_number = count($dishes);</w:t>
        <w:br/>
        <w:t xml:space="preserve">            $dishes_uuids = array_unique(array_column($dishes, 'uuid'));</w:t>
        <w:br/>
        <w:t xml:space="preserve">            $dishes_uuids = array_filter($dishes_uuids, function ($value) {</w:t>
        <w:br/>
        <w:t xml:space="preserve">                return !$this-&gt;isVirtualDishUuid((string)$value);</w:t>
        <w:br/>
        <w:t xml:space="preserve">            });</w:t>
        <w:br/>
        <w:t xml:space="preserve">            if (!empty($dishes_uuids)) {</w:t>
        <w:br/>
        <w:t xml:space="preserve">                $DishesInfos = $this-&gt;getDishesInfoWithCache($dishes_uuids);</w:t>
        <w:br/>
        <w:t xml:space="preserve">            }</w:t>
        <w:br/>
        <w:t xml:space="preserve">        }</w:t>
        <w:br/>
        <w:t xml:space="preserve">        $meal_times = (int)($params['meal_times'] ?? 0);</w:t>
        <w:br/>
        <w:t xml:space="preserve">        if ($meal_times &lt;= 0) {</w:t>
        <w:br/>
        <w:t xml:space="preserve">            $meal_times = (int)\app\common\Common::mealTimes($equipmentRestaurantId, $bind_time)['meal_times'];</w:t>
        <w:br/>
        <w:t xml:space="preserve">        }</w:t>
        <w:br/>
        <w:t xml:space="preserve">        $orderNo = $params['order_no'] ?? \app\common\service\Order::createOrderNo();</w:t>
        <w:br/>
        <w:t xml:space="preserve">        $bind_id = 0;</w:t>
        <w:br/>
        <w:t xml:space="preserve">        $order = [</w:t>
        <w:br/>
        <w:t xml:space="preserve">            'user_id' =&gt; $user_id,</w:t>
        <w:br/>
        <w:t xml:space="preserve">            'total_price' =&gt; (float)$totalPriceStr,</w:t>
        <w:br/>
        <w:t xml:space="preserve">            'order_price' =&gt; (float)$orderPriceStr,</w:t>
        <w:br/>
        <w:t xml:space="preserve">            'pay_price' =&gt; (float)$payPriceStr,</w:t>
        <w:br/>
        <w:t xml:space="preserve">            'meal_date' =&gt; $meal_date,</w:t>
        <w:br/>
        <w:t xml:space="preserve">            'meal_times' =&gt; $meal_times,</w:t>
        <w:br/>
        <w:t xml:space="preserve">            'meal_number' =&gt; $meal_number,</w:t>
        <w:br/>
        <w:t xml:space="preserve">            'bind_id' =&gt; $bind_id,</w:t>
        <w:br/>
        <w:t xml:space="preserve">            'bind_time' =&gt; $bind_time,</w:t>
        <w:br/>
        <w:t xml:space="preserve">            'last_meal_time' =&gt; date('Y-m-d H:i:s'),</w:t>
        <w:br/>
        <w:t xml:space="preserve">            'equipment_code' =&gt; $params['equipment_code'] ?? '',</w:t>
        <w:br/>
        <w:t xml:space="preserve">            'paycode' =&gt; $params['paycode'] ?? '',</w:t>
        <w:br/>
        <w:t xml:space="preserve">            'card_id' =&gt; $cardId,</w:t>
        <w:br/>
        <w:t xml:space="preserve">            'msgid' =&gt; $msgid,</w:t>
        <w:br/>
        <w:t xml:space="preserve">            'order_no' =&gt; $orderNo,</w:t>
        <w:br/>
        <w:t xml:space="preserve">            'pay_method' =&gt; PaymentMethodEnum::BALANCE,</w:t>
        <w:br/>
        <w:t xml:space="preserve">            'pay_status' =&gt; PayStatusEnum::SUCCESS,</w:t>
        <w:br/>
        <w:t xml:space="preserve">            'source' =&gt; $orderSource,</w:t>
        <w:br/>
        <w:t xml:space="preserve">            'order_type' =&gt; $orderType,</w:t>
        <w:br/>
        <w:t xml:space="preserve">            'order_status' =&gt; OrderStatusEnum::COMPLETED,</w:t>
        <w:br/>
        <w:t xml:space="preserve">            'pay_time' =&gt; $payTime,</w:t>
        <w:br/>
        <w:t xml:space="preserve">            'ori_total_price' =&gt; (float)$oriTotalPriceStr,</w:t>
        <w:br/>
        <w:t xml:space="preserve">            'management_fee' =&gt; (float)$managementFeeStr,</w:t>
        <w:br/>
        <w:t xml:space="preserve">            'discount_amount' =&gt; (float)$discountAmountStr,</w:t>
        <w:br/>
        <w:t xml:space="preserve">            'marketing_strategy_id' =&gt; $marketingStrategyId,</w:t>
        <w:br/>
        <w:t xml:space="preserve">            'restaurant_id' =&gt; $equipmentRestaurantId,</w:t>
        <w:br/>
        <w:t xml:space="preserve">            'api_account' =&gt; $params['api_account'] ?? '',</w:t>
        <w:br/>
        <w:t xml:space="preserve">            'pay_type' =&gt; $params['pay_type'] ?? 10,</w:t>
        <w:br/>
        <w:t xml:space="preserve">            'remark' =&gt; $params['remark'] ?? '',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'restaurant_method' =&gt; $params['restaurant_method'] ?? 0,</w:t>
        <w:br/>
        <w:t xml:space="preserve">            'print_status' =&gt; $printStatus,</w:t>
        <w:br/>
        <w:t xml:space="preserve">        ];</w:t>
        <w:br/>
        <w:t xml:space="preserve">        $order['package_fee'] = (float)($params['package_fee'] ?? 0);</w:t>
        <w:br/>
        <w:t xml:space="preserve">        $initial_menu = [];</w:t>
        <w:br/>
        <w:t xml:space="preserve">        if (!empty($dishes)) {</w:t>
        <w:br/>
        <w:t xml:space="preserve">            foreach ($dishes as $key =&gt; $dish) {</w:t>
        <w:br/>
        <w:t xml:space="preserve">                $dishes_uuid = $dish['uuid'] ?? '';</w:t>
        <w:br/>
        <w:t xml:space="preserve">                $dishes_info = $DishesInfos[$dishes_uuid] ?? null;</w:t>
        <w:br/>
        <w:t xml:space="preserve">                $initial_menu_item = [];</w:t>
        <w:br/>
        <w:t xml:space="preserve">                $initial_menu_item['uuid'] = guid();</w:t>
        <w:br/>
        <w:t xml:space="preserve">                $initial_menu_item['code'] = $key + 1;</w:t>
        <w:br/>
        <w:t xml:space="preserve">                $initial_menu_item['recommend_uuid'] = '';</w:t>
        <w:br/>
        <w:t xml:space="preserve">                $initial_menu_item['dishes_uuid'] = $dishes_uuid ?: 'custom_dish';</w:t>
        <w:br/>
        <w:t xml:space="preserve">                $initial_menu_item['staff_uuid'] = $staff_uuid;</w:t>
        <w:br/>
        <w:t xml:space="preserve">                $initial_menu_item['meal_times'] = $meal_times;</w:t>
        <w:br/>
        <w:t xml:space="preserve">                $initial_menu_item['menu_date'] = $meal_date;</w:t>
        <w:br/>
        <w:t xml:space="preserve">                $initial_menu_item['number'] = 1;</w:t>
        <w:br/>
        <w:t xml:space="preserve">                $initial_menu_item['weight'] = $dishes_info['weight'] ?? 0;</w:t>
        <w:br/>
        <w:t xml:space="preserve">                $initial_menu_item['source'] = 3;</w:t>
        <w:br/>
        <w:t xml:space="preserve">                $initial_menu_item['customer_uuid'] = '';</w:t>
        <w:br/>
        <w:t xml:space="preserve">                $initial_menu_item['create_time'] = date("Y-m-d H:i:s");</w:t>
        <w:br/>
        <w:t xml:space="preserve">                $initial_menu_item['create_by'] = 'api';</w:t>
        <w:br/>
        <w:t xml:space="preserve">                $initial_menu_item['meal_type'] = 3;</w:t>
        <w:br/>
        <w:t xml:space="preserve">                $initial_menu_item['meal_order_id'] = 0;</w:t>
        <w:br/>
        <w:t xml:space="preserve">                $initial_menu_item['dishes_weight'] = $dishes_info['weight'] ?? 0;</w:t>
        <w:br/>
        <w:t xml:space="preserve">                $initial_menu_item['dishes_price'] = $dishes_info['price'] ?? 0;</w:t>
        <w:br/>
        <w:t xml:space="preserve">                $initial_menu_item['total_price'] = $dish['money'] ?? 0;</w:t>
        <w:br/>
        <w:t xml:space="preserve">                $initial_menu_item['plate_code'] = '';</w:t>
        <w:br/>
        <w:t xml:space="preserve">                $initial_menu_item['equipment_code'] = $params['equipment_code'] ?? '';</w:t>
        <w:br/>
        <w:t xml:space="preserve">                $initial_menu_item['meal_time'] = $bind_time;</w:t>
        <w:br/>
        <w:t xml:space="preserve">                $initial_menu_item['pay_status'] = PayStatusEnum::SUCCESS;</w:t>
        <w:br/>
        <w:t xml:space="preserve">                $initial_menu_item['pay_time'] = $payTime;</w:t>
        <w:br/>
        <w:t xml:space="preserve">                $initial_menu[] = $initial_menu_item;</w:t>
        <w:br/>
        <w:t xml:space="preserve">            }</w:t>
        <w:br/>
        <w:t xml:space="preserve">        }</w:t>
        <w:br/>
        <w:t xml:space="preserve">        Db::startTrans();</w:t>
        <w:br/>
        <w:t xml:space="preserve">        $db = get_ai_db();</w:t>
        <w:br/>
        <w:t xml:space="preserve">        if ($db instanceof \think\db\Connection) {</w:t>
        <w:br/>
        <w:t xml:space="preserve">            $db-&gt;startTrans();</w:t>
        <w:br/>
        <w:t xml:space="preserve">        }</w:t>
        <w:br/>
        <w:t xml:space="preserve">        $aiDb = $db;</w:t>
        <w:br/>
        <w:t xml:space="preserve">        try {</w:t>
        <w:br/>
        <w:t xml:space="preserve">            $mealOrderModel = new \app\api\model\meal\Order;</w:t>
        <w:br/>
        <w:t xml:space="preserve">            $mealOrderModel-&gt;save($order);</w:t>
        <w:br/>
        <w:t xml:space="preserve">            $order['id'] = $mealOrderModel['id'];</w:t>
        <w:br/>
        <w:t xml:space="preserve">            if (!empty($initial_menu)) {</w:t>
        <w:br/>
        <w:t xml:space="preserve">                foreach ($initial_menu as $key =&gt; $item) {</w:t>
        <w:br/>
        <w:t xml:space="preserve">                    $initial_menu[$key]['meal_order_id'] = $order['id'];</w:t>
        <w:br/>
        <w:t xml:space="preserve">                }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    $this-&gt;initialMenuModel-&gt;saveAll($initial_menu);</w:t>
        <w:br/>
        <w:t xml:space="preserve">            }</w:t>
        <w:br/>
        <w:t xml:space="preserve">            $pickupService = new MealOrderPickupService();</w:t>
        <w:br/>
        <w:t xml:space="preserve">            $pickupNo = $pickupService-&gt;saveForOrder($order, (string)($params['pickup_no'] ?? ''));</w:t>
        <w:br/>
        <w:t xml:space="preserve">            if ($order['pay_price'] &gt; 0) {</w:t>
        <w:br/>
        <w:t xml:space="preserve">                \app\api\model\User::setIncPayMoney($order['user_id'], (float)$order['pay_price']);</w:t>
        <w:br/>
        <w:t xml:space="preserve">            }</w:t>
        <w:br/>
        <w:t xml:space="preserve">            $subsidy = '0.00';</w:t>
        <w:br/>
        <w:t xml:space="preserve">            $cashUsed = '0.00';</w:t>
        <w:br/>
        <w:t xml:space="preserve">            $aiUserId = (int)($params['ai_user_id'] ?? ($user['ai_user_id'] ?? 0));</w:t>
        <w:br/>
        <w:t xml:space="preserve">            $remainPay = helper::number2((float)$order['pay_price']);</w:t>
        <w:br/>
        <w:t xml:space="preserve">            $initialCashBalance = '0.00';</w:t>
        <w:br/>
        <w:t xml:space="preserve">            $initialSubsidyBalance = '0.00';</w:t>
        <w:br/>
        <w:t xml:space="preserve">            $queueOrderRemainAmounts = [0, 0, 0];</w:t>
        <w:br/>
        <w:t xml:space="preserve">            if ($aiUserId &gt; 0) {</w:t>
        <w:br/>
        <w:t xml:space="preserve">                $userRow = $db-&gt;name('user')</w:t>
        <w:br/>
        <w:t xml:space="preserve">                    -&gt;where('user_id', '=', $aiUserId)</w:t>
        <w:br/>
        <w:t xml:space="preserve">                    -&gt;lock(true)</w:t>
        <w:br/>
        <w:t xml:space="preserve">                    -&gt;field('balance')</w:t>
        <w:br/>
        <w:t xml:space="preserve">                    -&gt;find();</w:t>
        <w:br/>
        <w:t xml:space="preserve">                $initialCashBalance = helper::number2(isset($userRow['balance']) ? (float)$userRow['balance'] : 0);</w:t>
        <w:br/>
        <w:t xml:space="preserve">                $userSubsidy = $db-&gt;name('user_subsidy')</w:t>
        <w:br/>
        <w:t xml:space="preserve">    public function dishes($page_size, $category = 0, $keyword = '')</w:t>
        <w:br/>
        <w:t xml:space="preserve">    {</w:t>
        <w:br/>
        <w:t xml:space="preserve">        $where = [</w:t>
        <w:br/>
        <w:t xml:space="preserve">            'is_del' =&gt; 1,</w:t>
        <w:br/>
        <w:t xml:space="preserve">        ];</w:t>
        <w:br/>
        <w:t xml:space="preserve">        if (!empty($category)) {</w:t>
        <w:br/>
        <w:t xml:space="preserve">            $where['category'] = $category;</w:t>
        <w:br/>
        <w:t xml:space="preserve">        }</w:t>
        <w:br/>
        <w:t xml:space="preserve">        if (!empty($keyword)) {</w:t>
        <w:br/>
        <w:t xml:space="preserve">            $where['name'] = ['like', "%{$keyword}%"];</w:t>
        <w:br/>
        <w:t xml:space="preserve">        }</w:t>
        <w:br/>
        <w:t xml:space="preserve">        $field = ['id','uuid','name','price','file_path','unit'];</w:t>
        <w:br/>
        <w:t xml:space="preserve">        $DishesModel = new DishesModel;</w:t>
        <w:br/>
        <w:t xml:space="preserve">        $data = $DishesModel-&gt;where($where)</w:t>
        <w:br/>
        <w:t xml:space="preserve">            -&gt;field($field)</w:t>
        <w:br/>
        <w:t xml:space="preserve">            -&gt;order(['id' =&gt; 'asc'])</w:t>
        <w:br/>
        <w:t xml:space="preserve">            -&gt;paginate($page_size)</w:t>
        <w:br/>
        <w:t xml:space="preserve">            -&gt;toArray();</w:t>
        <w:br/>
        <w:t xml:space="preserve">        if (!empty($data['data'])) {</w:t>
        <w:br/>
        <w:t xml:space="preserve">            $unit = ConfigEnumModel::getEnum(EnumType::ENUM3);</w:t>
        <w:br/>
        <w:t xml:space="preserve">            $unit = array_column($unit, 'enum_name', 'enum_key');</w:t>
        <w:br/>
        <w:t xml:space="preserve">            foreach ($data['data'] as $key =&gt; $item) {</w:t>
        <w:br/>
        <w:t xml:space="preserve">                $data['data'][$key]['unit'] = $unit[$item['unit']] ?? '';</w:t>
        <w:br/>
        <w:t xml:space="preserve">            }</w:t>
        <w:br/>
        <w:t xml:space="preserve">        }</w:t>
        <w:br/>
        <w:t xml:space="preserve">        return $data;</w:t>
        <w:br/>
        <w:t xml:space="preserve">    }</w:t>
        <w:br/>
        <w:t xml:space="preserve">    public function uploadDishesRecognizeImg(string $dishesUuid, $file, string $feature, string $equipmentCode): array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{</w:t>
        <w:br/>
        <w:t xml:space="preserve">        $dishesInfo = (new DishesModel())</w:t>
        <w:br/>
        <w:t xml:space="preserve">            -&gt;where('is_del', 1)</w:t>
        <w:br/>
        <w:t xml:space="preserve">            -&gt;where('uuid', $dishesUuid)</w:t>
        <w:br/>
        <w:t xml:space="preserve">            -&gt;field(['uuid', 'name'])</w:t>
        <w:br/>
        <w:t xml:space="preserve">            -&gt;find();</w:t>
        <w:br/>
        <w:t xml:space="preserve">        if (empty($dishesInfo)) {</w:t>
        <w:br/>
        <w:t xml:space="preserve">            throwError('菜品不存在');</w:t>
        <w:br/>
        <w:t xml:space="preserve">        }</w:t>
        <w:br/>
        <w:t xml:space="preserve">        $modulePath = $this-&gt;fileModel-&gt;getFilePath('dishesRecognizeImg');</w:t>
        <w:br/>
        <w:t xml:space="preserve">        $upload = $this-&gt;fileModel-&gt;upload($file, $modulePath, [], guid(), true, false, [200, 200], false);</w:t>
        <w:br/>
        <w:t xml:space="preserve">        if (($upload['code'] ?? 1) !== 0 || empty($upload['data'])) {</w:t>
        <w:br/>
        <w:t xml:space="preserve">            throwError($upload['message'] ?? '图片上传失败');</w:t>
        <w:br/>
        <w:t xml:space="preserve">        }</w:t>
        <w:br/>
        <w:t xml:space="preserve">        $data = [</w:t>
        <w:br/>
        <w:t xml:space="preserve">            'dishes_uuid' =&gt; $dishesUuid,</w:t>
        <w:br/>
        <w:t xml:space="preserve">            'img_url' =&gt; (string)$upload['data'],</w:t>
        <w:br/>
        <w:t xml:space="preserve">            'feature' =&gt; $feature,</w:t>
        <w:br/>
        <w:t xml:space="preserve">            'equipment_code' =&gt; $equipmentCode,</w:t>
        <w:br/>
        <w:t xml:space="preserve">            'is_delete' =&gt; 0,</w:t>
        <w:br/>
        <w:t xml:space="preserve">            'create_time' =&gt; date('Y-m-d H:i:s'),</w:t>
        <w:br/>
        <w:t xml:space="preserve">            'update_time' =&gt; date('Y-m-d H:i:s'),</w:t>
        <w:br/>
        <w:t xml:space="preserve">        ];</w:t>
        <w:br/>
        <w:t xml:space="preserve">        $id = $this-&gt;dishesRecognizeImgModel-&gt;add($data);</w:t>
        <w:br/>
        <w:t xml:space="preserve">        if (!$id) {</w:t>
        <w:br/>
        <w:t xml:space="preserve">            throwError('菜品识别图片保存失败');</w:t>
        <w:br/>
        <w:t xml:space="preserve">        }</w:t>
        <w:br/>
        <w:t xml:space="preserve">        $data['id'] = (int)$id;</w:t>
        <w:br/>
        <w:t xml:space="preserve">        $data['img_url'] = getImgFullPath($data['img_url']);</w:t>
        <w:br/>
        <w:t xml:space="preserve">        return $data;</w:t>
        <w:br/>
        <w:t xml:space="preserve">    }</w:t>
        <w:br/>
        <w:t xml:space="preserve">    public function getDishesRecognizeImgList(int $page, int $pageSize): array</w:t>
        <w:br/>
        <w:t xml:space="preserve">    {</w:t>
        <w:br/>
        <w:t xml:space="preserve">        $data = $this-&gt;dishesRecognizeImgModel</w:t>
        <w:br/>
        <w:t xml:space="preserve">            -&gt;alias('d')</w:t>
        <w:br/>
        <w:t xml:space="preserve">            -&gt;join('dishes c', 'c.uuid = d.dishes_uuid')</w:t>
        <w:br/>
        <w:t xml:space="preserve">            -&gt;where([</w:t>
        <w:br/>
        <w:t xml:space="preserve">                'd.is_delete' =&gt; 0,</w:t>
        <w:br/>
        <w:t xml:space="preserve">                'c.is_del' =&gt; 1,</w:t>
        <w:br/>
        <w:t xml:space="preserve">            ])</w:t>
        <w:br/>
        <w:t xml:space="preserve">            -&gt;field(['d.id', 'd.dishes_uuid', 'd.img_url', 'd.feature'])</w:t>
        <w:br/>
        <w:t xml:space="preserve">            -&gt;order(['id' =&gt; 'desc'])</w:t>
        <w:br/>
        <w:t xml:space="preserve">            -&gt;page($page, $pageSize)</w:t>
        <w:br/>
        <w:t xml:space="preserve">            -&gt;select()</w:t>
        <w:br/>
        <w:t xml:space="preserve">            -&gt;toArray();</w:t>
        <w:br/>
        <w:t xml:space="preserve">        foreach ($data as $key =&gt; $item) {</w:t>
        <w:br/>
        <w:t xml:space="preserve">            $data[$key]['img_url'] = getImgFullPath($item['img_url']);</w:t>
        <w:br/>
        <w:t xml:space="preserve">        }</w:t>
        <w:br/>
        <w:t xml:space="preserve">        $total = $this-&gt;dishesRecognizeImgModel</w:t>
        <w:br/>
        <w:t xml:space="preserve">            -&gt;alias('d')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-&gt;join('dishes c', 'c.uuid = d.dishes_uuid')</w:t>
        <w:br/>
        <w:t xml:space="preserve">            -&gt;where([</w:t>
        <w:br/>
        <w:t xml:space="preserve">                'd.is_delete' =&gt; 0,</w:t>
        <w:br/>
        <w:t xml:space="preserve">                'c.is_del' =&gt; 1,</w:t>
        <w:br/>
        <w:t xml:space="preserve">            ])</w:t>
        <w:br/>
        <w:t xml:space="preserve">            -&gt;count();</w:t>
        <w:br/>
        <w:t xml:space="preserve">        return [</w:t>
        <w:br/>
        <w:t xml:space="preserve">            'data' =&gt; $data,</w:t>
        <w:br/>
        <w:t xml:space="preserve">            'total' =&gt; (int)$total,</w:t>
        <w:br/>
        <w:t xml:space="preserve">            'page' =&gt; $page,</w:t>
        <w:br/>
        <w:t xml:space="preserve">            'page_size' =&gt; $pageSize,</w:t>
        <w:br/>
        <w:t xml:space="preserve">        ];</w:t>
        <w:br/>
        <w:t xml:space="preserve">    }</w:t>
        <w:br/>
        <w:t xml:space="preserve">    public function deleteDishesRecognizeImg(array $ids): array</w:t>
        <w:br/>
        <w:t xml:space="preserve">    {</w:t>
        <w:br/>
        <w:t xml:space="preserve">        $ids = array_values(array_unique(array_filter(array_map('intval', $ids))));</w:t>
        <w:br/>
        <w:t xml:space="preserve">        if (empty($ids)) {</w:t>
        <w:br/>
        <w:t xml:space="preserve">            throwError('缺少参数');</w:t>
        <w:br/>
        <w:t xml:space="preserve">        }</w:t>
        <w:br/>
        <w:t xml:space="preserve">        $rows = $this-&gt;dishesRecognizeImgModel</w:t>
        <w:br/>
        <w:t xml:space="preserve">            -&gt;where('is_delete', 0)</w:t>
        <w:br/>
        <w:t xml:space="preserve">            -&gt;whereIn('id', $ids)</w:t>
        <w:br/>
        <w:t xml:space="preserve">            -&gt;field(['id'])</w:t>
        <w:br/>
        <w:t xml:space="preserve">            -&gt;select()</w:t>
        <w:br/>
        <w:t xml:space="preserve">            -&gt;toArray();</w:t>
        <w:br/>
        <w:t xml:space="preserve">        if (empty($rows)) {</w:t>
        <w:br/>
        <w:t xml:space="preserve">            return [</w:t>
        <w:br/>
        <w:t xml:space="preserve">                'ids' =&gt; [],</w:t>
        <w:br/>
        <w:t xml:space="preserve">                'delete_count' =&gt; 0,</w:t>
        <w:br/>
        <w:t xml:space="preserve">            ];</w:t>
        <w:br/>
        <w:t xml:space="preserve">        }</w:t>
        <w:br/>
        <w:t xml:space="preserve">        $deleteIds = array_column($rows, 'id');</w:t>
        <w:br/>
        <w:t xml:space="preserve">        $affected = $this-&gt;dishesRecognizeImgModel</w:t>
        <w:br/>
        <w:t xml:space="preserve">            -&gt;whereIn('id', $deleteIds)</w:t>
        <w:br/>
        <w:t xml:space="preserve">            -&gt;update([</w:t>
        <w:br/>
        <w:t xml:space="preserve">                'is_delete' =&gt; 1,</w:t>
        <w:br/>
        <w:t xml:space="preserve">                'update_time' =&gt; date('Y-m-d H:i:s'),</w:t>
        <w:br/>
        <w:t xml:space="preserve">            ]);</w:t>
        <w:br/>
        <w:t xml:space="preserve">        if ($affected === false) {</w:t>
        <w:br/>
        <w:t xml:space="preserve">            throwError('删除失败');</w:t>
        <w:br/>
        <w:t xml:space="preserve">        }</w:t>
        <w:br/>
        <w:t xml:space="preserve">        return [</w:t>
        <w:br/>
        <w:t xml:space="preserve">            'ids' =&gt; $deleteIds,</w:t>
        <w:br/>
        <w:t xml:space="preserve">            'delete_count' =&gt; (int)$affected,</w:t>
        <w:br/>
        <w:t xml:space="preserve">        ];</w:t>
        <w:br/>
        <w:t xml:space="preserve">    }</w:t>
        <w:br/>
        <w:t xml:space="preserve">    public function dishesImg() {</w:t>
        <w:br/>
        <w:t xml:space="preserve">        try {</w:t>
        <w:br/>
        <w:t xml:space="preserve">            $uuid = $this-&gt;request-&gt;post('uuid');</w:t>
        <w:br/>
        <w:t xml:space="preserve">            if(!$uuid)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    throw new Exception('参数错误');</w:t>
        <w:br/>
        <w:t xml:space="preserve">            $res = $this-&gt;BillService-&gt;dishesImg($uuid);</w:t>
        <w:br/>
        <w:t xml:space="preserve">            if($res['code'])</w:t>
        <w:br/>
        <w:t xml:space="preserve">                throw new Exception($res['message']);</w:t>
        <w:br/>
        <w:t xml:space="preserve">        }catch(Exception $e){</w:t>
        <w:br/>
        <w:t xml:space="preserve">            return json(['code' =&gt; 1, 'message' =&gt; $e-&gt;getMessage(), 'data'=&gt;[]]);</w:t>
        <w:br/>
        <w:t xml:space="preserve">        }</w:t>
        <w:br/>
        <w:t xml:space="preserve">        return json(['code' =&gt; 0, 'message' =&gt; "获取成功", 'data' =&gt; $res['data']]);</w:t>
        <w:br/>
        <w:t xml:space="preserve">    }</w:t>
        <w:br/>
        <w:t xml:space="preserve">    public function dishesRecognizeImgList() {</w:t>
        <w:br/>
        <w:t xml:space="preserve">        try {</w:t>
        <w:br/>
        <w:t xml:space="preserve">            $page = (int)$this-&gt;request-&gt;post('page', 1);</w:t>
        <w:br/>
        <w:t xml:space="preserve">            $page_size = (int)$this-&gt;request-&gt;post('page_size', 20);</w:t>
        <w:br/>
        <w:t xml:space="preserve">            $keyword = trim((string)$this-&gt;request-&gt;post('keyword', ''));</w:t>
        <w:br/>
        <w:t xml:space="preserve">            $page = $page &gt; 0 ? $page : 1;</w:t>
        <w:br/>
        <w:t xml:space="preserve">            $page_size = $page_size &gt; 0 ? $page_size : 20;</w:t>
        <w:br/>
        <w:t xml:space="preserve">            $res = $this-&gt;BillService-&gt;dishesRecognizeImgList($page, $page_size, $keyword);</w:t>
        <w:br/>
        <w:t xml:space="preserve">            if($res['code'])</w:t>
        <w:br/>
        <w:t xml:space="preserve">                throw new Exception($res['message']);</w:t>
        <w:br/>
        <w:t xml:space="preserve">        }catch(Exception $e){</w:t>
        <w:br/>
        <w:t xml:space="preserve">            return json(['code' =&gt; 1, 'message' =&gt; $e-&gt;getMessage(), 'data'=&gt;[]]);</w:t>
        <w:br/>
        <w:t xml:space="preserve">        }</w:t>
        <w:br/>
        <w:t xml:space="preserve">        return json(['code' =&gt; 0, 'message' =&gt; "获取成功", 'data' =&gt; $res['data']]);</w:t>
        <w:br/>
        <w:t xml:space="preserve">    }</w:t>
        <w:br/>
        <w:t xml:space="preserve">    public function dishesRecognizeImgDelete() {</w:t>
        <w:br/>
        <w:t xml:space="preserve">        try {</w:t>
        <w:br/>
        <w:t xml:space="preserve">            $ids = $this-&gt;request-&gt;post('ids/a', []);</w:t>
        <w:br/>
        <w:t xml:space="preserve">            if(empty($ids))</w:t>
        <w:br/>
        <w:t xml:space="preserve">                throw new Exception('参数错误');</w:t>
        <w:br/>
        <w:t xml:space="preserve">            $res = $this-&gt;BillService-&gt;dishesRecognizeImgDelete($ids);</w:t>
        <w:br/>
        <w:t xml:space="preserve">            if($res['code'])</w:t>
        <w:br/>
        <w:t xml:space="preserve">                throw new Exception($res['message']);</w:t>
        <w:br/>
        <w:t xml:space="preserve">        }catch(Exception $e){</w:t>
        <w:br/>
        <w:t xml:space="preserve">            return json(['code' =&gt; 1, 'message' =&gt; $e-&gt;getMessage(), 'data'=&gt;[]]);</w:t>
        <w:br/>
        <w:t xml:space="preserve">        }</w:t>
        <w:br/>
        <w:t xml:space="preserve">        return json(['code' =&gt; 0, 'message' =&gt; "删除成功", 'data' =&gt; $res['data']]);</w:t>
        <w:br/>
        <w:t xml:space="preserve">    }</w:t>
        <w:br/>
        <w:t xml:space="preserve">    public function dishesImg($uuid)</w:t>
        <w:br/>
        <w:t xml:space="preserve">    {</w:t>
        <w:br/>
        <w:t xml:space="preserve">        $res = Db::name('dishes_hardware_img')</w:t>
        <w:br/>
        <w:t xml:space="preserve">            -&gt;where(['dishes_uuid' =&gt; $uuid])</w:t>
        <w:br/>
        <w:t xml:space="preserve">            -&gt;field(['head_img'])</w:t>
        <w:br/>
        <w:t xml:space="preserve">            -&gt;select();</w:t>
        <w:br/>
        <w:t xml:space="preserve">        return array('code' =&gt; 0, 'message' =&gt; '获取成功', 'data' =&gt; $res);</w:t>
        <w:br/>
        <w:t xml:space="preserve">    }</w:t>
        <w:br/>
        <w:t xml:space="preserve">    public function dishesRecognizeImgList($page, $page_size, $keyword = '')</w:t>
        <w:br/>
        <w:t xml:space="preserve">    {</w:t>
        <w:br/>
        <w:t xml:space="preserve">        try {</w:t>
        <w:br/>
        <w:t xml:space="preserve">            $where = [</w:t>
        <w:br/>
        <w:t xml:space="preserve">                'd.is_delete' =&gt; 0,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    'c.is_del' =&gt; 1,</w:t>
        <w:br/>
        <w:t xml:space="preserve">            ];</w:t>
        <w:br/>
        <w:t xml:space="preserve">            $query = Db::name('dishes_recognize_img')</w:t>
        <w:br/>
        <w:t xml:space="preserve">                -&gt;alias('d')</w:t>
        <w:br/>
        <w:t xml:space="preserve">                -&gt;join('dishes c', 'c.uuid = d.dishes_uuid')</w:t>
        <w:br/>
        <w:t xml:space="preserve">                -&gt;where($where);</w:t>
        <w:br/>
        <w:t xml:space="preserve">            if ($keyword !== '') {</w:t>
        <w:br/>
        <w:t xml:space="preserve">                $query-&gt;where('c.name', 'like', '%' . $keyword . '%');</w:t>
        <w:br/>
        <w:t xml:space="preserve">            }</w:t>
        <w:br/>
        <w:t xml:space="preserve">            $total = count((clone $query)</w:t>
        <w:br/>
        <w:t xml:space="preserve">                -&gt;group('d.dishes_uuid')</w:t>
        <w:br/>
        <w:t xml:space="preserve">                -&gt;column('d.dishes_uuid'));</w:t>
        <w:br/>
        <w:t xml:space="preserve">            $dishesRows = (clone $query)</w:t>
        <w:br/>
        <w:t xml:space="preserve">                -&gt;field(['d.dishes_uuid', 'c.name as dishes_name', 'c.price', 'count(d.id) as image_count', 'max(d.id) as latest_id'])</w:t>
        <w:br/>
        <w:t xml:space="preserve">                -&gt;group('d.dishes_uuid')</w:t>
        <w:br/>
        <w:t xml:space="preserve">                -&gt;order(['latest_id' =&gt; 'desc'])</w:t>
        <w:br/>
        <w:t xml:space="preserve">                -&gt;page($page, $page_size)</w:t>
        <w:br/>
        <w:t xml:space="preserve">                -&gt;select();</w:t>
        <w:br/>
        <w:t xml:space="preserve">            if ($dishesRows instanceof \think\Collection) {</w:t>
        <w:br/>
        <w:t xml:space="preserve">                $dishesRows = $dishesRows-&gt;toArray();</w:t>
        <w:br/>
        <w:t xml:space="preserve">            } elseif (!is_array($dishesRows)) {</w:t>
        <w:br/>
        <w:t xml:space="preserve">                $dishesRows = (array)$dishesRows;</w:t>
        <w:br/>
        <w:t xml:space="preserve">            }</w:t>
        <w:br/>
        <w:t xml:space="preserve">            if (empty($dishesRows)) {</w:t>
        <w:br/>
        <w:t xml:space="preserve">                return array('code' =&gt; 0, 'message' =&gt; '获取成功', 'data' =&gt; [</w:t>
        <w:br/>
        <w:t xml:space="preserve">                    'data' =&gt; [],</w:t>
        <w:br/>
        <w:t xml:space="preserve">                    'total' =&gt; 0,</w:t>
        <w:br/>
        <w:t xml:space="preserve">                    'page' =&gt; (int)$page,</w:t>
        <w:br/>
        <w:t xml:space="preserve">                    'page_size' =&gt; (int)$page_size,</w:t>
        <w:br/>
        <w:t xml:space="preserve">                ]);</w:t>
        <w:br/>
        <w:t xml:space="preserve">            }</w:t>
        <w:br/>
        <w:t xml:space="preserve">            $dishesUuids = array_column($dishesRows, 'dishes_uuid');</w:t>
        <w:br/>
        <w:t xml:space="preserve">            $imgRows = $this-&gt;dishesRecognizeImgModel</w:t>
        <w:br/>
        <w:t xml:space="preserve">                -&gt;where('is_delete', 0)</w:t>
        <w:br/>
        <w:t xml:space="preserve">                -&gt;whereIn('dishes_uuid', $dishesUuids)</w:t>
        <w:br/>
        <w:t xml:space="preserve">                -&gt;field(['id', 'dishes_uuid', 'img_url', 'feature', 'equipment_code', 'create_time'])</w:t>
        <w:br/>
        <w:t xml:space="preserve">                -&gt;order(['id' =&gt; 'desc'])</w:t>
        <w:br/>
        <w:t xml:space="preserve">                -&gt;select();</w:t>
        <w:br/>
        <w:t xml:space="preserve">            if ($imgRows instanceof \think\Collection) {</w:t>
        <w:br/>
        <w:t xml:space="preserve">                $imgRows = $imgRows-&gt;toArray();</w:t>
        <w:br/>
        <w:t xml:space="preserve">            } elseif (!is_array($imgRows)) {</w:t>
        <w:br/>
        <w:t xml:space="preserve">                $imgRows = (array)$imgRows;</w:t>
        <w:br/>
        <w:t xml:space="preserve">            }</w:t>
        <w:br/>
        <w:t xml:space="preserve">            $imgMap = [];</w:t>
        <w:br/>
        <w:t xml:space="preserve">            foreach ($imgRows as $imgRow) {</w:t>
        <w:br/>
        <w:t xml:space="preserve">                $imgRow['img_url'] = getImgFullPath($imgRow['img_url']);</w:t>
        <w:br/>
        <w:t xml:space="preserve">                $imgMap[$imgRow['dishes_uuid']][] = $imgRow;</w:t>
        <w:br/>
        <w:t xml:space="preserve">            }</w:t>
        <w:br/>
        <w:t xml:space="preserve">            foreach ($dishesRows as $key =&gt; $row) {</w:t>
        <w:br/>
        <w:t xml:space="preserve">                $dishesRows[$key]['images'] = $imgMap[$row['dishes_uuid']] ?? [];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    $dishesRows[$key]['price'] = isset($row['price']) ? (string)$row['price'] : '0.00';</w:t>
        <w:br/>
        <w:t xml:space="preserve">                $dishesRows[$key]['image_count'] = (int)$row['image_count'];</w:t>
        <w:br/>
        <w:t xml:space="preserve">                unset($dishesRows[$key]['latest_id']);</w:t>
        <w:br/>
        <w:t xml:space="preserve">            }</w:t>
        <w:br/>
        <w:t xml:space="preserve">            return array('code' =&gt; 0, 'message' =&gt; '获取成功', 'data' =&gt; [</w:t>
        <w:br/>
        <w:t xml:space="preserve">                'data' =&gt; $dishesRows,</w:t>
        <w:br/>
        <w:t xml:space="preserve">                'total' =&gt; (int)$total,</w:t>
        <w:br/>
        <w:t xml:space="preserve">                'page' =&gt; (int)$page,</w:t>
        <w:br/>
        <w:t xml:space="preserve">                'page_size' =&gt; (int)$page_size,</w:t>
        <w:br/>
        <w:t xml:space="preserve">            ]);</w:t>
        <w:br/>
        <w:t xml:space="preserve">        } catch (Exception $e) {</w:t>
        <w:br/>
        <w:t xml:space="preserve">            return array('code' =&gt; 1, 'message' =&gt; $e-&gt;getMessage(), 'data' =&gt; []);</w:t>
        <w:br/>
        <w:t xml:space="preserve">        }</w:t>
        <w:br/>
        <w:t xml:space="preserve">    }</w:t>
        <w:br/>
        <w:t xml:space="preserve">    public function dishesRecognizeImgDelete($ids)</w:t>
        <w:br/>
        <w:t xml:space="preserve">    {</w:t>
        <w:br/>
        <w:t xml:space="preserve">        try {</w:t>
        <w:br/>
        <w:t xml:space="preserve">            $consumeService = new ConsumeService();</w:t>
        <w:br/>
        <w:t xml:space="preserve">            $data = $consumeService-&gt;deleteDishesRecognizeImg((array)$ids);</w:t>
        <w:br/>
        <w:t xml:space="preserve">            return array('code' =&gt; 0, 'message' =&gt; '删除成功', 'data' =&gt; $data);</w:t>
        <w:br/>
        <w:t xml:space="preserve">        } catch (Exception $e) {</w:t>
        <w:br/>
        <w:t xml:space="preserve">            return array('code' =&gt; 1, 'message' =&gt; $e-&gt;getMessage(), 'data' =&gt; []);</w:t>
        <w:br/>
        <w:t xml:space="preserve">        }</w:t>
        <w:br/>
        <w:t xml:space="preserve">        if (empty($equipment_id) || empty($menu_date)) {</w:t>
        <w:br/>
        <w:t xml:space="preserve">            return json(['code' =&gt; 1, 'message' =&gt; '缺少参数', 'data' =&gt; []]);</w:t>
        <w:br/>
        <w:t xml:space="preserve">        }</w:t>
        <w:br/>
        <w:t xml:space="preserve">        if (!$this-&gt;hasEquipmentRestaurantPermission($equipment_id)) {</w:t>
        <w:br/>
        <w:t xml:space="preserve">        }</w:t>
        <w:br/>
        <w:t xml:space="preserve">        $data = $this-&gt;logic-&gt;plateDetail($equipment_id, $menu_date);</w:t>
        <w:br/>
        <w:t xml:space="preserve">        return json(['code' =&gt; 0, 'message' =&gt; "查询成功", 'data' =&gt; $data]);</w:t>
        <w:br/>
        <w:t xml:space="preserve">    }</w:t>
        <w:br/>
        <w:t xml:space="preserve">    public function plateUpdate() {</w:t>
        <w:br/>
        <w:t xml:space="preserve">        $equipment_id = $this-&gt;request-&gt;post('equipment_id');</w:t>
        <w:br/>
        <w:t xml:space="preserve">        $menu_date = $this-&gt;request-&gt;post('menu_date');</w:t>
        <w:br/>
        <w:t xml:space="preserve">        $morning_file_id = $this-&gt;request-&gt;post('morning_file_id', 0);</w:t>
        <w:br/>
        <w:t xml:space="preserve">        $noon_file_id = $this-&gt;request-&gt;post('noon_file_id', 0);</w:t>
        <w:br/>
        <w:t xml:space="preserve">        $night_file_id = $this-&gt;request-&gt;post('night_file_id', 0);</w:t>
        <w:br/>
        <w:t xml:space="preserve">        $night_snack_file_id = $this-&gt;request-&gt;post('night_snack_file_id', 0);</w:t>
        <w:br/>
        <w:t xml:space="preserve">        if (empty($equipment_id) || empty($menu_date)) {</w:t>
        <w:br/>
        <w:t xml:space="preserve">            return json(['code' =&gt; 1, 'message' =&gt; '缺少参数', 'data' =&gt; []]);</w:t>
        <w:br/>
        <w:t xml:space="preserve">        }</w:t>
        <w:br/>
        <w:t xml:space="preserve">        if (!$this-&gt;hasEquipmentRestaurantPermission($equipment_id)) {</w:t>
        <w:br/>
        <w:t xml:space="preserve">        }</w:t>
        <w:br/>
        <w:t xml:space="preserve">        $params = [</w:t>
        <w:br/>
        <w:t xml:space="preserve">            'equipment_id' =&gt; $equipment_id,</w:t>
        <w:br/>
        <w:t xml:space="preserve">            'menu_date' =&gt; $menu_date,</w:t>
        <w:br/>
        <w:t xml:space="preserve">            'morning_file_id' =&gt; $morning_file_id,</w:t>
        <w:br/>
        <w:t xml:space="preserve">            'noon_file_id' =&gt; $noon_file_id,</w:t>
        <w:br/>
        <w:t xml:space="preserve">            'night_file_id' =&gt; $night_file_id,</w:t>
        <w:br/>
        <w:t xml:space="preserve">            'night_snack_file_id' =&gt; $night_snack_file_id,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];</w:t>
        <w:br/>
        <w:t xml:space="preserve">        $res = $this-&gt;logic-&gt;plateUpdate($params, $this-&gt;currentUser);</w:t>
        <w:br/>
        <w:t xml:space="preserve">        return json($res);</w:t>
        <w:br/>
        <w:t xml:space="preserve">    }</w:t>
        <w:br/>
        <w:t xml:space="preserve">    public function consumeList() {</w:t>
        <w:br/>
        <w:t xml:space="preserve">        $consumeType  = EquipmentTypeEnum::consumeType();</w:t>
        <w:br/>
        <w:t xml:space="preserve">        $where = [</w:t>
        <w:br/>
        <w:t xml:space="preserve">            'del_flag' =&gt; 0,</w:t>
        <w:br/>
        <w:t xml:space="preserve">            'type' =&gt; ['in', $consumeType]</w:t>
        <w:br/>
        <w:t xml:space="preserve">        ];</w:t>
        <w:br/>
        <w:t xml:space="preserve">        $this-&gt;applyRestaurantPermissionWhere($where, $this-&gt;request-&gt;post('restaurant_id', ''));</w:t>
        <w:br/>
        <w:t xml:space="preserve">        $orderBy = [];</w:t>
        <w:br/>
        <w:t xml:space="preserve">        $field = ['id','code','name'];</w:t>
        <w:br/>
        <w:t xml:space="preserve">        $data = $this-&gt;logic-&gt;consumeList($where, $orderBy, $field);</w:t>
        <w:br/>
        <w:t xml:space="preserve">        return json(['code' =&gt; 0, 'message' =&gt; "查询成功", 'data' =&gt; $data]);</w:t>
        <w:br/>
        <w:t xml:space="preserve">    }</w:t>
        <w:br/>
        <w:t>}</w:t>
        <w:br/>
        <w:t xml:space="preserve">    public function plateDetail($equipment_id, $menu_date) {</w:t>
        <w:br/>
        <w:t xml:space="preserve">        $data = [</w:t>
        <w:br/>
        <w:t xml:space="preserve">            'id' =&gt; $equipment_id,</w:t>
        <w:br/>
        <w:t xml:space="preserve">            'menu_date' =&gt; $menu_date,</w:t>
        <w:br/>
        <w:t xml:space="preserve">            'code' =&gt; '',</w:t>
        <w:br/>
        <w:t xml:space="preserve">            'name' =&gt; '',</w:t>
        <w:br/>
        <w:t xml:space="preserve">            'type' =&gt; 8,</w:t>
        <w:br/>
        <w:t xml:space="preserve">            'morning_file_id' =&gt; 0,</w:t>
        <w:br/>
        <w:t xml:space="preserve">            'morning_file_url' =&gt; '',</w:t>
        <w:br/>
        <w:t xml:space="preserve">            'noon_file_id' =&gt; 0,</w:t>
        <w:br/>
        <w:t xml:space="preserve">            'noon_file_url' =&gt; '',</w:t>
        <w:br/>
        <w:t xml:space="preserve">            'night_file_id' =&gt; 0,</w:t>
        <w:br/>
        <w:t xml:space="preserve">            'night_file_url' =&gt; '',</w:t>
        <w:br/>
        <w:t xml:space="preserve">            'night_snack_file_id' =&gt; 0,</w:t>
        <w:br/>
        <w:t xml:space="preserve">            'night_snack_file_url' =&gt; ''</w:t>
        <w:br/>
        <w:t xml:space="preserve">        ];</w:t>
        <w:br/>
        <w:t xml:space="preserve">        $equipment = $this-&gt;model-&gt;inquiryOne(['id' =&gt; $equipment_id, 'del_flag' =&gt; 0], [], ['id','code','name', 'type']);</w:t>
        <w:br/>
        <w:t xml:space="preserve">        if (empty($equipment)) {</w:t>
        <w:br/>
        <w:t xml:space="preserve">            return $data;</w:t>
        <w:br/>
        <w:t xml:space="preserve">        }</w:t>
        <w:br/>
        <w:t xml:space="preserve">        $data = array_merge($data, $equipment);</w:t>
        <w:br/>
        <w:t xml:space="preserve">        $PlateDishes = PlateDishes::detail(['equipment_id' =&gt; $equipment_id, 'menu_date' =&gt; $menu_date, 'is_delete' =&gt; 0]);</w:t>
        <w:br/>
        <w:t xml:space="preserve">        if (empty($PlateDishes)) {</w:t>
        <w:br/>
        <w:t xml:space="preserve">            return $data;</w:t>
        <w:br/>
        <w:t xml:space="preserve">        }</w:t>
        <w:br/>
        <w:t xml:space="preserve">        $file_ids = array_unique(array_filter([$PlateDishes['morning_file_id'], $PlateDishes['noon_file_id'], $PlateDishes['night_file_id'], $PlateDishes['night_snack_file_id']]));</w:t>
        <w:br/>
        <w:t xml:space="preserve">        if (empty($file_ids)) {</w:t>
        <w:br/>
        <w:t xml:space="preserve">            return $data;</w:t>
        <w:br/>
        <w:t xml:space="preserve">        }</w:t>
        <w:br/>
        <w:t xml:space="preserve">        $UploadFiles = UploadFile::getAllData(['id' =&gt; ['in', $file_ids]], 'id,file_path');</w:t>
        <w:br/>
        <w:t xml:space="preserve">        if (empty($UploadFiles)) {</w:t>
        <w:br/>
        <w:t xml:space="preserve">            return $data;</w:t>
        <w:br/>
        <w:t xml:space="preserve">        }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$UploadFiles = array_column($UploadFiles, null, 'id');</w:t>
        <w:br/>
        <w:t xml:space="preserve">        $morning_file = $UploadFiles[$PlateDishes['morning_file_id']] ?? null;</w:t>
        <w:br/>
        <w:t xml:space="preserve">        $data['morning_file_id'] = $morning_file['id'] ?? 0;</w:t>
        <w:br/>
        <w:t xml:space="preserve">        $data['morning_file_url'] = $morning_file['file_url'] ?? '';</w:t>
        <w:br/>
        <w:t xml:space="preserve">        $noon_file = $UploadFiles[$PlateDishes['noon_file_id']] ?? null;</w:t>
        <w:br/>
        <w:t xml:space="preserve">        $data['noon_file_id'] = $noon_file['id'] ?? 0;</w:t>
        <w:br/>
        <w:t xml:space="preserve">        $data['noon_file_url'] = $noon_file['file_url'] ?? '';</w:t>
        <w:br/>
        <w:t xml:space="preserve">        $night_file = $UploadFiles[$PlateDishes['night_file_id']] ?? null;</w:t>
        <w:br/>
        <w:t xml:space="preserve">        $data['night_file_id'] = $night_file['id'] ?? 0;</w:t>
        <w:br/>
        <w:t xml:space="preserve">        $data['night_file_url'] = $night_file['file_url'] ?? '';</w:t>
        <w:br/>
        <w:t xml:space="preserve">        $night_snack_file = $UploadFiles[$PlateDishes['night_snack_file_id']] ?? null;</w:t>
        <w:br/>
        <w:t xml:space="preserve">        $data['night_snack_file_id'] = $night_snack_file['id'] ?? 0;</w:t>
        <w:br/>
        <w:t xml:space="preserve">        $data['night_snack_file_url'] = $night_snack_file['file_url'] ?? '';</w:t>
        <w:br/>
        <w:t xml:space="preserve">        return $data;</w:t>
        <w:br/>
        <w:t xml:space="preserve">    }</w:t>
        <w:br/>
        <w:t xml:space="preserve">    public function plateUpdate($params, $currentUser) {</w:t>
        <w:br/>
        <w:t xml:space="preserve">        $operator = $currentUser['name'];</w:t>
        <w:br/>
        <w:t xml:space="preserve">        $equipment = $this-&gt;model-&gt;inquiryOne(['id' =&gt; $params['equipment_id'], 'del_flag' =&gt; 0], [], ['id','code','name', 'type']);</w:t>
        <w:br/>
        <w:t xml:space="preserve">        if (empty($equipment)) {</w:t>
        <w:br/>
        <w:t xml:space="preserve">            return ['code' =&gt; 1, 'message' =&gt; '设备不存在', 'data' =&gt; []];</w:t>
        <w:br/>
        <w:t xml:space="preserve">        }</w:t>
        <w:br/>
        <w:t xml:space="preserve">        $PlateDishes = PlateDishes::detail(['equipment_id' =&gt; $params['equipment_id'], 'menu_date' =&gt; $params['menu_date'], 'is_delete' =&gt; 0]);</w:t>
        <w:br/>
        <w:t xml:space="preserve">        if (empty($PlateDishes)) {</w:t>
        <w:br/>
        <w:t xml:space="preserve">            $PlateDishes = new PlateDishes();</w:t>
        <w:br/>
        <w:t xml:space="preserve">            $params['create_by'] = $operator;</w:t>
        <w:br/>
        <w:t xml:space="preserve">            $PlateDishes-&gt;save($params);</w:t>
        <w:br/>
        <w:t xml:space="preserve">        } else {</w:t>
        <w:br/>
        <w:t xml:space="preserve">            $PlateDishes-&gt;save($params);</w:t>
        <w:br/>
        <w:t xml:space="preserve">        }</w:t>
        <w:br/>
        <w:t xml:space="preserve">        $this-&gt;model-&gt;modifyById($params['equipment_id'], ['update_time' =&gt; date('Y-m-d H:i:s'), 'update_by' =&gt; $operator]);</w:t>
        <w:br/>
        <w:t xml:space="preserve">        return ['code' =&gt; 0, 'message' =&gt; '保存成功', 'data' =&gt; []];</w:t>
        <w:br/>
        <w:t xml:space="preserve">    }</w:t>
        <w:br/>
        <w:t xml:space="preserve">    public function consumeList($where = [], $orderBy = [], $field) {</w:t>
        <w:br/>
        <w:t xml:space="preserve">        $equipments = $this-&gt;model-&gt;inquiryAll($where, $orderBy, $field);</w:t>
        <w:br/>
        <w:t xml:space="preserve">        if (empty($equipments)) {</w:t>
        <w:br/>
        <w:t xml:space="preserve">            return [];</w:t>
        <w:br/>
        <w:t xml:space="preserve">        }</w:t>
        <w:br/>
        <w:t xml:space="preserve">        return $equipments;</w:t>
        <w:br/>
        <w:t xml:space="preserve">    }</w:t>
        <w:br/>
        <w:t>}</w:t>
        <w:br/>
        <w:t>&lt;?php</w:t>
        <w:br/>
        <w:t>namespace app\cron\command;</w:t>
        <w:br/>
        <w:t>use app\api\service\Consume as ConsumeService;</w:t>
        <w:br/>
        <w:t>use app\common\library\Log;</w:t>
        <w:br/>
        <w:t>use mqtt\MqttConfig;</w:t>
        <w:br/>
        <w:t>use mqtt\MQTTListener;</w:t>
        <w:br/>
        <w:t>use Mosquitto\Message;</w:t>
        <w:br/>
        <w:t>use think\console\Command;</w:t>
        <w:br/>
        <w:t>use think\console\Input;</w:t>
        <w:br/>
        <w:t>use think\console\input\Option;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>use think\console\Output;</w:t>
        <w:br/>
        <w:t>use think\Db;</w:t>
        <w:br/>
        <w:t>class MqttServer extends Command {</w:t>
        <w:br/>
        <w:t xml:space="preserve">    protected function configure() {</w:t>
        <w:br/>
        <w:t xml:space="preserve">        $this-&gt;setName('MqttServer')</w:t>
        <w:br/>
        <w:t xml:space="preserve">            -&gt;setDescription('MQTT消息监听服务，负责接收设备消息并反馈处理结果')</w:t>
        <w:br/>
        <w:t xml:space="preserve">            -&gt;addOption(</w:t>
        <w:br/>
        <w:t xml:space="preserve">                'device',</w:t>
        <w:br/>
        <w:t xml:space="preserve">                null,</w:t>
        <w:br/>
        <w:t xml:space="preserve">                Option::VALUE_OPTIONAL,</w:t>
        <w:br/>
        <w:t xml:space="preserve">                '覆盖MQTT启动设备ID，默认使用配置表的监听设备ID'</w:t>
        <w:br/>
        <w:t xml:space="preserve">            )</w:t>
        <w:br/>
        <w:t xml:space="preserve">            -&gt;addOption(</w:t>
        <w:br/>
        <w:t xml:space="preserve">                'listener',</w:t>
        <w:br/>
        <w:t xml:space="preserve">                null,</w:t>
        <w:br/>
        <w:t xml:space="preserve">                Option::VALUE_OPTIONAL,</w:t>
        <w:br/>
        <w:t xml:space="preserve">                '覆盖MQTT监听设备ID，默认使用配置表的值'</w:t>
        <w:br/>
        <w:t xml:space="preserve">            )</w:t>
        <w:br/>
        <w:t xml:space="preserve">            -&gt;addOption(</w:t>
        <w:br/>
        <w:t xml:space="preserve">                'topic',</w:t>
        <w:br/>
        <w:t xml:space="preserve">                null,</w:t>
        <w:br/>
        <w:t xml:space="preserve">                Option::VALUE_OPTIONAL | Option::VALUE_IS_ARRAY,</w:t>
        <w:br/>
        <w:t xml:space="preserve">                '订阅的topic，可多次传入或使用逗号分隔指定多个',</w:t>
        <w:br/>
        <w:t xml:space="preserve">                []</w:t>
        <w:br/>
        <w:t xml:space="preserve">            );</w:t>
        <w:br/>
        <w:t xml:space="preserve">    }</w:t>
        <w:br/>
        <w:t xml:space="preserve">    protected function execute(Input $input, Output $output) {</w:t>
        <w:br/>
        <w:t xml:space="preserve">        $output-&gt;writeln(logTime() . ' MQTT listener start');</w:t>
        <w:br/>
        <w:t xml:space="preserve">        $output-&gt;writeln(logTime() . ' 初始化配置');</w:t>
        <w:br/>
        <w:t xml:space="preserve">        $overrides = $this-&gt;buildConfigOverrides($input);</w:t>
        <w:br/>
        <w:t xml:space="preserve">        if (isset($overrides['listenerDeviceId'])) {</w:t>
        <w:br/>
        <w:t xml:space="preserve">            $output-&gt;writeln(logTime() . ' 使用自定义监听设备ID：' . $overrides['listenerDeviceId']);</w:t>
        <w:br/>
        <w:t xml:space="preserve">        }</w:t>
        <w:br/>
        <w:t xml:space="preserve">        if (isset($overrides['clientDeviceId'])) {</w:t>
        <w:br/>
        <w:t xml:space="preserve">            $output-&gt;writeln(logTime() . ' 使用自定义启动设备ID：' . $overrides['clientDeviceId']);</w:t>
        <w:br/>
        <w:t xml:space="preserve">        }</w:t>
        <w:br/>
        <w:t xml:space="preserve">        $configHelper = new MqttConfig(null, $overrides);</w:t>
        <w:br/>
        <w:t xml:space="preserve">        $config = $configHelper-&gt;all();</w:t>
        <w:br/>
        <w:t xml:space="preserve">        $listenerDeviceId = $config['listenerDeviceId'] ?? '';</w:t>
        <w:br/>
        <w:t xml:space="preserve">        $subscriberDeviceId = $config['clientDeviceId'] ?? '';</w:t>
        <w:br/>
        <w:t xml:space="preserve">        if (!$configHelper-&gt;isEnabled()) {</w:t>
        <w:br/>
        <w:t xml:space="preserve">            $output-&gt;writeln(logTime() . ' MQTT配置未开启');</w:t>
        <w:br/>
        <w:t xml:space="preserve">            return 0;</w:t>
        <w:br/>
        <w:t xml:space="preserve">        }</w:t>
        <w:br/>
        <w:t xml:space="preserve">        $output-&gt;writeln(logTime() . ' 配置检测通过，准备启动监听');</w:t>
        <w:br/>
        <w:t xml:space="preserve">        $topics = $this-&gt;parseTopicsOption($input);</w:t>
        <w:br/>
        <w:t xml:space="preserve">        if (empty($topics)) {</w:t>
        <w:br/>
        <w:t xml:space="preserve">            $output-&gt;writeln(logTime() . ' 未指定topic，使用配置默认值');</w:t>
        <w:br/>
        <w:t xml:space="preserve">        } else {</w:t>
        <w:br/>
        <w:t xml:space="preserve">            $output-&gt;writeln(logTime() . ' 使用自定义topic：' . implode(', ', $topics));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}</w:t>
        <w:br/>
        <w:t xml:space="preserve">        $listener = new MQTTListener($configHelper);</w:t>
        <w:br/>
        <w:t xml:space="preserve">        try {</w:t>
        <w:br/>
        <w:t xml:space="preserve">            $output-&gt;writeln(logTime() . ' 开始监听MQTT消息');</w:t>
        <w:br/>
        <w:t xml:space="preserve">            $listener-&gt;listen(function(Message $message) use ($listener, $output, $config) {</w:t>
        <w:br/>
        <w:t xml:space="preserve">                $this-&gt;handleIncoming($message, $listener, $output, $config);</w:t>
        <w:br/>
        <w:t xml:space="preserve">            }, $topics);</w:t>
        <w:br/>
        <w:t xml:space="preserve">        } catch (\Throwable $e) {</w:t>
        <w:br/>
        <w:t xml:space="preserve">            $msg = sprintf(' 监听异常终止（订阅者设备ID：%s，订阅主题设备ID：%s）：%s', $subscriberDeviceId, $listenerDeviceId, $e-&gt;getMessage());</w:t>
        <w:br/>
        <w:t xml:space="preserve">            \app\common\MainErrorMsg::pushMsg('2.18', $msg);</w:t>
        <w:br/>
        <w:t xml:space="preserve">            $output-&gt;writeln(logTime() . $msg);</w:t>
        <w:br/>
        <w:t xml:space="preserve">        }</w:t>
        <w:br/>
        <w:t xml:space="preserve">        return 0;</w:t>
        <w:br/>
        <w:t xml:space="preserve">    }</w:t>
        <w:br/>
        <w:t xml:space="preserve">    private function buildConfigOverrides(Input $input): array {</w:t>
        <w:br/>
        <w:t xml:space="preserve">        $overrides = [];</w:t>
        <w:br/>
        <w:t xml:space="preserve">        $listener = trim((string)$input-&gt;getOption('listener'));</w:t>
        <w:br/>
        <w:t xml:space="preserve">        if ($listener !== '') {</w:t>
        <w:br/>
        <w:t xml:space="preserve">            $overrides['listenerDeviceId'] = $listener;</w:t>
        <w:br/>
        <w:t xml:space="preserve">        }</w:t>
        <w:br/>
        <w:t xml:space="preserve">        $device = trim((string)$input-&gt;getOption('device'));</w:t>
        <w:br/>
        <w:t xml:space="preserve">        if ($device !== '') {</w:t>
        <w:br/>
        <w:t xml:space="preserve">            $overrides['clientDeviceId'] = $device;</w:t>
        <w:br/>
        <w:t xml:space="preserve">        }</w:t>
        <w:br/>
        <w:t xml:space="preserve">        return $overrides;</w:t>
        <w:br/>
        <w:t xml:space="preserve">    }</w:t>
        <w:br/>
        <w:t xml:space="preserve">    private function parseTopicsOption(Input $input): array {</w:t>
        <w:br/>
        <w:t xml:space="preserve">        $topicsOption = $input-&gt;getOption('topic');</w:t>
        <w:br/>
        <w:t xml:space="preserve">        if (empty($topicsOption)) {</w:t>
        <w:br/>
        <w:t xml:space="preserve">            return [];</w:t>
        <w:br/>
        <w:t xml:space="preserve">        }</w:t>
        <w:br/>
        <w:t xml:space="preserve">        $rawTopics = is_array($topicsOption) ? $topicsOption : [$topicsOption];</w:t>
        <w:br/>
        <w:t xml:space="preserve">        $topics = [];</w:t>
        <w:br/>
        <w:t xml:space="preserve">        foreach ($rawTopics as $rawTopic) {</w:t>
        <w:br/>
        <w:t xml:space="preserve">            if ($rawTopic === null || $rawTopic === '') {</w:t>
        <w:br/>
        <w:t xml:space="preserve">                continue;</w:t>
        <w:br/>
        <w:t xml:space="preserve">            }</w:t>
        <w:br/>
        <w:t xml:space="preserve">            $parts = explode(',', $rawTopic);</w:t>
        <w:br/>
        <w:t xml:space="preserve">            foreach ($parts as $topic) {</w:t>
        <w:br/>
        <w:t xml:space="preserve">                $topic = trim($topic);</w:t>
        <w:br/>
        <w:t xml:space="preserve">                if ($topic !== '') {</w:t>
        <w:br/>
        <w:t xml:space="preserve">                    $topics[] = $topic;</w:t>
        <w:br/>
        <w:t xml:space="preserve">                }</w:t>
        <w:br/>
        <w:t xml:space="preserve">            }</w:t>
        <w:br/>
        <w:t xml:space="preserve">        }</w:t>
        <w:br/>
        <w:t xml:space="preserve">        return array_values(array_unique($topics));</w:t>
        <w:br/>
        <w:t xml:space="preserve">    }</w:t>
        <w:br/>
        <w:t xml:space="preserve">    protected function handleIncoming(Message $message, MQTTListener $listener, Output $output, $config) {</w:t>
        <w:br/>
        <w:t xml:space="preserve">        \think\App::$trace_id = uniqid();</w:t>
        <w:br/>
        <w:t xml:space="preserve">        $startTime = microtime(true);</w:t>
      </w:r>
    </w:p>
    <w:sectPr w:rsidR="00FC693F" w:rsidRPr="0006063C" w:rsidSect="00034616">
      <w:pgSz w:w="11906" w:h="16838"/>
      <w:pgMar w:top="397" w:right="454" w:bottom="397" w:left="45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SimSun"/>
      <w:sz w:val="1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