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Rule="exact" w:line="284"/>
      </w:pPr>
      <w:r>
        <w:rPr>
          <w:rFonts w:ascii="SimSun" w:hAnsi="SimSun" w:eastAsia="SimSun"/>
          <w:sz w:val="14"/>
        </w:rPr>
        <w:t>&lt;template&gt;</w:t>
        <w:br/>
        <w:t xml:space="preserve">  &lt;div class="ai-dish-page" v-loading="loading"&gt;</w:t>
        <w:br/>
        <w:t xml:space="preserve">    &lt;div class="toolbar queryArea"&gt;</w:t>
        <w:br/>
        <w:t xml:space="preserve">      &lt;div class="selectInput" style="margin-right: 20px;"&gt;</w:t>
        <w:br/>
        <w:t xml:space="preserve">            &lt;el-input</w:t>
        <w:br/>
        <w:t xml:space="preserve">                v-model.trim="searchName"</w:t>
        <w:br/>
        <w:t xml:space="preserve">                class="search-input"</w:t>
        <w:br/>
        <w:t xml:space="preserve">                clearable</w:t>
        <w:br/>
        <w:t xml:space="preserve">                placeholder="请输入商品名称"</w:t>
        <w:br/>
        <w:t xml:space="preserve">                @change="handleSearch"</w:t>
        <w:br/>
        <w:t xml:space="preserve">                @clear="handleSearch"</w:t>
        <w:br/>
        <w:t xml:space="preserve">                @keyup.enter.native="handleSearch"&gt;</w:t>
        <w:br/>
        <w:t xml:space="preserve">                    &lt;el-button</w:t>
        <w:br/>
        <w:t xml:space="preserve">                        @click="handleSearch()"</w:t>
        <w:br/>
        <w:t xml:space="preserve">                        icon="el-icon-search"</w:t>
        <w:br/>
        <w:t xml:space="preserve">                        style="border-bottom: 0"</w:t>
        <w:br/>
        <w:t xml:space="preserve">                        slot="append"&gt;</w:t>
        <w:br/>
        <w:t xml:space="preserve">                    &lt;/el-button&gt;</w:t>
        <w:br/>
        <w:t xml:space="preserve">            &lt;/el-input&gt;</w:t>
        <w:br/>
        <w:t xml:space="preserve">      &lt;/div&gt;</w:t>
        <w:br/>
        <w:t xml:space="preserve">      &lt;div class="toolbar-actions"&gt;</w:t>
        <w:br/>
        <w:t xml:space="preserve">        &lt;el-button</w:t>
        <w:br/>
        <w:t xml:space="preserve">          v-if="batchMode"</w:t>
        <w:br/>
        <w:t xml:space="preserve">          plain</w:t>
        <w:br/>
        <w:t xml:space="preserve">          @click="cancelBatchMode"</w:t>
        <w:br/>
        <w:t xml:space="preserve">        &gt;</w:t>
        <w:br/>
        <w:t xml:space="preserve">          取消</w:t>
        <w:br/>
        <w:t xml:space="preserve">        &lt;/el-button&gt;</w:t>
        <w:br/>
        <w:t xml:space="preserve">        &lt;el-button</w:t>
        <w:br/>
        <w:t xml:space="preserve">          type="danger"</w:t>
        <w:br/>
        <w:t xml:space="preserve">          @click="handleBatchButton"</w:t>
        <w:br/>
        <w:t xml:space="preserve">        &gt;</w:t>
        <w:br/>
        <w:t xml:space="preserve">          {{ batchMode ? '删除选中' : '批量删除' }}</w:t>
        <w:br/>
        <w:t xml:space="preserve">        &lt;/el-button&gt;</w:t>
        <w:br/>
        <w:t xml:space="preserve">      &lt;/div&gt;</w:t>
        <w:br/>
        <w:t xml:space="preserve">    &lt;/div&gt;</w:t>
        <w:br/>
        <w:t xml:space="preserve">    &lt;div v-if="dishList.length" class="dish-grid"&gt;</w:t>
        <w:br/>
        <w:t xml:space="preserve">      &lt;div</w:t>
        <w:br/>
        <w:t xml:space="preserve">        v-for="item in dishList"</w:t>
        <w:br/>
        <w:t xml:space="preserve">        :key="item.id"</w:t>
        <w:br/>
        <w:t xml:space="preserve">        class="dish-card"</w:t>
        <w:br/>
        <w:t xml:space="preserve">        @click="openDetailDialog(item)"</w:t>
        <w:br/>
        <w:t xml:space="preserve">      &gt;</w:t>
        <w:br/>
        <w:t xml:space="preserve">        &lt;div class="dish-card__content"&gt;</w:t>
        <w:br/>
        <w:t xml:space="preserve">          &lt;div class="dish-card__header"&gt;</w:t>
        <w:br/>
        <w:t xml:space="preserve">            &lt;div class="dish-main"&gt;</w:t>
        <w:br/>
        <w:t xml:space="preserve">              &lt;div class="dish-name textHidden"&gt;{{ item.name }}&lt;/div&gt;</w:t>
        <w:br/>
        <w:t xml:space="preserve">              &lt;div class="dish-meta"&gt;</w:t>
        <w:br/>
        <w:t xml:space="preserve">                &lt;span class="price"&gt;{{ formatAmount(item.amount) }}&lt;/span&gt;</w:t>
        <w:br/>
        <w:t xml:space="preserve">                &lt;span class="divider"&gt;/&lt;/span&gt;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    &lt;span class="portion"&gt;份&lt;/span&gt;</w:t>
        <w:br/>
        <w:t xml:space="preserve">              &lt;/div&gt;</w:t>
        <w:br/>
        <w:t xml:space="preserve">            &lt;/div&gt;</w:t>
        <w:br/>
        <w:t xml:space="preserve">            &lt;el-checkbox</w:t>
        <w:br/>
        <w:t xml:space="preserve">              :value="isSelected(item.id)"</w:t>
        <w:br/>
        <w:t xml:space="preserve">              :disabled="!batchMode"</w:t>
        <w:br/>
        <w:t xml:space="preserve">              @click.native.stop</w:t>
        <w:br/>
        <w:t xml:space="preserve">              @change="toggleSelect(item.id, $event)"</w:t>
        <w:br/>
        <w:t xml:space="preserve">            /&gt;</w:t>
        <w:br/>
        <w:t xml:space="preserve">          &lt;/div&gt;</w:t>
        <w:br/>
        <w:t xml:space="preserve">        &lt;/div&gt;</w:t>
        <w:br/>
        <w:t xml:space="preserve">        &lt;div class="image-strip-wrap"&gt;</w:t>
        <w:br/>
        <w:t xml:space="preserve">          &lt;div class="image-strip"&gt;</w:t>
        <w:br/>
        <w:t xml:space="preserve">            &lt;div</w:t>
        <w:br/>
        <w:t xml:space="preserve">              v-for="(image, imageIndex) in item.images"</w:t>
        <w:br/>
        <w:t xml:space="preserve">              :key="image.id"</w:t>
        <w:br/>
        <w:t xml:space="preserve">              class="dish-image-item"</w:t>
        <w:br/>
        <w:t xml:space="preserve">            &gt;</w:t>
        <w:br/>
        <w:t xml:space="preserve">              &lt;el-image</w:t>
        <w:br/>
        <w:t xml:space="preserve">                :src="image.url"</w:t>
        <w:br/>
        <w:t xml:space="preserve">                fit="cover"</w:t>
        <w:br/>
        <w:t xml:space="preserve">                class="dish-image"</w:t>
        <w:br/>
        <w:t xml:space="preserve">                @click.native.stop="openImagePreview(image.url)"</w:t>
        <w:br/>
        <w:t xml:space="preserve">              &gt;</w:t>
        <w:br/>
        <w:t xml:space="preserve">                &lt;div slot="error" class="image-slot"&gt;</w:t>
        <w:br/>
        <w:t xml:space="preserve">                  &lt;i class="el-icon-picture-outline"&gt;&lt;/i&gt;</w:t>
        <w:br/>
        <w:t xml:space="preserve">                &lt;/div&gt;</w:t>
        <w:br/>
        <w:t xml:space="preserve">              &lt;/el-image&gt;</w:t>
        <w:br/>
        <w:t xml:space="preserve">              &lt;i</w:t>
        <w:br/>
        <w:t xml:space="preserve">                class="el-icon-close delete-image-btn"</w:t>
        <w:br/>
        <w:t xml:space="preserve">                @click.stop="confirmDeleteImage(image.id)"</w:t>
        <w:br/>
        <w:t xml:space="preserve">              /&gt;</w:t>
        <w:br/>
        <w:t xml:space="preserve">            &lt;/div&gt;</w:t>
        <w:br/>
        <w:t xml:space="preserve">          &lt;/div&gt;</w:t>
        <w:br/>
        <w:t xml:space="preserve">        &lt;/div&gt;</w:t>
        <w:br/>
        <w:t xml:space="preserve">      &lt;/div&gt;</w:t>
        <w:br/>
        <w:t xml:space="preserve">    &lt;/div&gt;</w:t>
        <w:br/>
        <w:t xml:space="preserve">    &lt;div v-else class="empty-wrap"&gt;</w:t>
        <w:br/>
        <w:t xml:space="preserve">      &lt;div class="empty-title"&gt;暂无数据&lt;/div&gt;</w:t>
        <w:br/>
        <w:t xml:space="preserve">      &lt;div class="empty-desc"&gt;请调整搜索条件后重试&lt;/div&gt;</w:t>
        <w:br/>
        <w:t xml:space="preserve">    &lt;/div&gt;</w:t>
        <w:br/>
        <w:t xml:space="preserve">    &lt;div class="pagination-wrap"&gt;</w:t>
        <w:br/>
        <w:t xml:space="preserve">      &lt;el-pagination</w:t>
        <w:br/>
        <w:t xml:space="preserve">        @current-change="handleCurrentChangeFun"</w:t>
        <w:br/>
        <w:t xml:space="preserve">        :hide-on-single-page="false"</w:t>
        <w:br/>
        <w:t xml:space="preserve">        :current-page="currentPage"</w:t>
        <w:br/>
        <w:t xml:space="preserve">        :page-size="pageSize"</w:t>
        <w:br/>
        <w:t xml:space="preserve">        layout="total, jumper,  -&gt;, prev, pager, next"</w:t>
        <w:br/>
        <w:t xml:space="preserve">        :total="tableTotal"</w:t>
        <w:br/>
        <w:t xml:space="preserve">      &gt;&lt;/el-pagination&gt;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&lt;/div&gt;</w:t>
        <w:br/>
        <w:t xml:space="preserve">    &lt;el-dialog</w:t>
        <w:br/>
        <w:t xml:space="preserve">      title="明细"</w:t>
        <w:br/>
        <w:t xml:space="preserve">      :visible.sync="detailVisible"</w:t>
        <w:br/>
        <w:t xml:space="preserve">      width="920px"</w:t>
        <w:br/>
        <w:t xml:space="preserve">      custom-class="dish-detail-dialog"</w:t>
        <w:br/>
        <w:t xml:space="preserve">      :close-on-click-modal="false"</w:t>
        <w:br/>
        <w:t xml:space="preserve">    &gt;</w:t>
        <w:br/>
        <w:t xml:space="preserve">      &lt;div v-if="currentDish" class="detail-dialog"&gt;</w:t>
        <w:br/>
        <w:t xml:space="preserve">        &lt;div class="detail-dialog__top"&gt;</w:t>
        <w:br/>
        <w:t xml:space="preserve">          &lt;div class="detail-main"&gt;</w:t>
        <w:br/>
        <w:t xml:space="preserve">            &lt;div class="detail-title-row"&gt;</w:t>
        <w:br/>
        <w:t xml:space="preserve">              &lt;div class="detail-title"&gt;{{ currentDish.name }}&lt;/div&gt;</w:t>
        <w:br/>
        <w:t xml:space="preserve">              &lt;span class="detail-tag"&gt;识别商品&lt;/span&gt;</w:t>
        <w:br/>
        <w:t xml:space="preserve">            &lt;/div&gt;</w:t>
        <w:br/>
        <w:t xml:space="preserve">            &lt;div class="detail-meta-row"&gt;</w:t>
        <w:br/>
        <w:t xml:space="preserve">              &lt;span class="detail-price"&gt;{{ formatDetailAmount(currentDish.amount) }}&lt;/span&gt;</w:t>
        <w:br/>
        <w:t xml:space="preserve">              &lt;span class="detail-count"&gt;学习了{{ currentDish.images.length }}张&lt;/span&gt;</w:t>
        <w:br/>
        <w:t xml:space="preserve">            &lt;/div&gt;</w:t>
        <w:br/>
        <w:t xml:space="preserve">          &lt;/div&gt;</w:t>
        <w:br/>
        <w:t xml:space="preserve">          &lt;el-button</w:t>
        <w:br/>
        <w:t xml:space="preserve">            type="danger"</w:t>
        <w:br/>
        <w:t xml:space="preserve">            class="remove-all-btn"</w:t>
        <w:br/>
        <w:t xml:space="preserve">            @click="confirmDeleteAllImages"</w:t>
        <w:br/>
        <w:t xml:space="preserve">          &gt;</w:t>
        <w:br/>
        <w:t xml:space="preserve">            删除学习数据</w:t>
        <w:br/>
        <w:t xml:space="preserve">          &lt;/el-button&gt;</w:t>
        <w:br/>
        <w:t xml:space="preserve">        &lt;/div&gt;</w:t>
        <w:br/>
        <w:t xml:space="preserve">        &lt;div class="detail-dialog__content"&gt;</w:t>
        <w:br/>
        <w:t xml:space="preserve">          &lt;div v-if="currentDish.images.length" class="detail-image-grid"&gt;</w:t>
        <w:br/>
        <w:t xml:space="preserve">            &lt;div</w:t>
        <w:br/>
        <w:t xml:space="preserve">              v-for="(image, imageIndex) in currentDish.images"</w:t>
        <w:br/>
        <w:t xml:space="preserve">              :key="image.id"</w:t>
        <w:br/>
        <w:t xml:space="preserve">              class="detail-image-item"</w:t>
        <w:br/>
        <w:t xml:space="preserve">            &gt;</w:t>
        <w:br/>
        <w:t xml:space="preserve">              &lt;el-image</w:t>
        <w:br/>
        <w:t xml:space="preserve">                :src="image.url"</w:t>
        <w:br/>
        <w:t xml:space="preserve">                fit="cover"</w:t>
        <w:br/>
        <w:t xml:space="preserve">                class="detail-image"</w:t>
        <w:br/>
        <w:t xml:space="preserve">                @click.native="openImagePreview(image.url)"</w:t>
        <w:br/>
        <w:t xml:space="preserve">              &gt;</w:t>
        <w:br/>
        <w:t xml:space="preserve">                &lt;div slot="error" class="image-slot"&gt;</w:t>
        <w:br/>
        <w:t xml:space="preserve">                  &lt;i class="el-icon-picture-outline"&gt;&lt;/i&gt;</w:t>
        <w:br/>
        <w:t xml:space="preserve">                &lt;/div&gt;</w:t>
        <w:br/>
        <w:t xml:space="preserve">              &lt;/el-image&gt;</w:t>
        <w:br/>
        <w:t xml:space="preserve">              &lt;i</w:t>
        <w:br/>
        <w:t xml:space="preserve">                class="el-icon-close detail-delete-btn"</w:t>
        <w:br/>
        <w:t xml:space="preserve">                @click.stop="confirmDeleteImage(image.id)"</w:t>
        <w:br/>
        <w:t xml:space="preserve">              /&gt;</w:t>
        <w:br/>
        <w:t xml:space="preserve">            &lt;/div&gt;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&lt;/div&gt;</w:t>
        <w:br/>
        <w:t xml:space="preserve">          &lt;div v-else class="detail-empty"&gt;暂无学习图片&lt;/div&gt;</w:t>
        <w:br/>
        <w:t xml:space="preserve">        &lt;/div&gt;</w:t>
        <w:br/>
        <w:t xml:space="preserve">      &lt;/div&gt;</w:t>
        <w:br/>
        <w:t xml:space="preserve">    &lt;/el-dialog&gt;</w:t>
        <w:br/>
        <w:t xml:space="preserve">    &lt;el-dialog</w:t>
        <w:br/>
        <w:t xml:space="preserve">      :visible.sync="previewVisible"</w:t>
        <w:br/>
        <w:t xml:space="preserve">      width="520px"</w:t>
        <w:br/>
        <w:t xml:space="preserve">      custom-class="image-preview-dialog"</w:t>
        <w:br/>
        <w:t xml:space="preserve">      :close-on-click-modal="true"</w:t>
        <w:br/>
        <w:t xml:space="preserve">      append-to-body</w:t>
        <w:br/>
        <w:t xml:space="preserve">    &gt;</w:t>
        <w:br/>
        <w:t xml:space="preserve">      &lt;div class="image-preview-wrap"&gt;</w:t>
        <w:br/>
        <w:t xml:space="preserve">        &lt;el-image</w:t>
        <w:br/>
        <w:t xml:space="preserve">          v-if="previewImage"</w:t>
        <w:br/>
        <w:t xml:space="preserve">          :src="previewImage"</w:t>
        <w:br/>
        <w:t xml:space="preserve">          fit="contain"</w:t>
        <w:br/>
        <w:t xml:space="preserve">          class="image-preview"</w:t>
        <w:br/>
        <w:t xml:space="preserve">        &gt;</w:t>
        <w:br/>
        <w:t xml:space="preserve">          &lt;div slot="error" class="image-slot"&gt;</w:t>
        <w:br/>
        <w:t xml:space="preserve">            &lt;i class="el-icon-picture-outline"&gt;&lt;/i&gt;</w:t>
        <w:br/>
        <w:t xml:space="preserve">          &lt;/div&gt;</w:t>
        <w:br/>
        <w:t xml:space="preserve">        &lt;/el-image&gt;</w:t>
        <w:br/>
        <w:t xml:space="preserve">      &lt;/div&gt;</w:t>
        <w:br/>
        <w:t xml:space="preserve">    &lt;/el-dialog&gt;</w:t>
        <w:br/>
        <w:t xml:space="preserve">  &lt;/div&gt;</w:t>
        <w:br/>
        <w:t>&lt;/template&gt;</w:t>
        <w:br/>
        <w:t>&lt;script&gt;</w:t>
        <w:br/>
        <w:t>export default {</w:t>
        <w:br/>
        <w:t xml:space="preserve">  name: "aidish",</w:t>
        <w:br/>
        <w:t xml:space="preserve">  data() {</w:t>
        <w:br/>
        <w:t xml:space="preserve">    return {</w:t>
        <w:br/>
        <w:t xml:space="preserve">      searchName: "",</w:t>
        <w:br/>
        <w:t xml:space="preserve">      keyword: "",</w:t>
        <w:br/>
        <w:t xml:space="preserve">      batchMode: false,</w:t>
        <w:br/>
        <w:t xml:space="preserve">      selectedIds: [],</w:t>
        <w:br/>
        <w:t xml:space="preserve">      currentPage: 1,</w:t>
        <w:br/>
        <w:t xml:space="preserve">      pageSize: 12,</w:t>
        <w:br/>
        <w:t xml:space="preserve">      tableTotal: 0,</w:t>
        <w:br/>
        <w:t xml:space="preserve">      dishList: [],</w:t>
        <w:br/>
        <w:t xml:space="preserve">      detailVisible: false,</w:t>
        <w:br/>
        <w:t xml:space="preserve">      currentDishId: null,</w:t>
        <w:br/>
        <w:t xml:space="preserve">      previewVisible: false,</w:t>
        <w:br/>
        <w:t xml:space="preserve">      previewImage: "",</w:t>
        <w:br/>
        <w:t xml:space="preserve">      loading: false,</w:t>
        <w:br/>
        <w:t xml:space="preserve">    };</w:t>
        <w:br/>
        <w:t xml:space="preserve">  },</w:t>
        <w:br/>
        <w:t xml:space="preserve">  computed: {</w:t>
        <w:br/>
        <w:t xml:space="preserve">    currentDish() {</w:t>
        <w:br/>
        <w:t xml:space="preserve">      return this.dishList.find((item) =&gt; item.id === this.currentDishId) || null;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},</w:t>
        <w:br/>
        <w:t xml:space="preserve">  },</w:t>
        <w:br/>
        <w:t xml:space="preserve">  mounted() {</w:t>
        <w:br/>
        <w:t xml:space="preserve">    this.getData();</w:t>
        <w:br/>
        <w:t xml:space="preserve">  },</w:t>
        <w:br/>
        <w:t xml:space="preserve">  methods: {</w:t>
        <w:br/>
        <w:t xml:space="preserve">    normalizeDish(item) {</w:t>
        <w:br/>
        <w:t xml:space="preserve">      const images = (item.images || []).map((image) =&gt; ({</w:t>
        <w:br/>
        <w:t xml:space="preserve">        id: image.id,</w:t>
        <w:br/>
        <w:t xml:space="preserve">        dishes_uuid: image.dishes_uuid,</w:t>
        <w:br/>
        <w:t xml:space="preserve">        url: image.img_url,</w:t>
        <w:br/>
        <w:t xml:space="preserve">        img_url: image.img_url,</w:t>
        <w:br/>
        <w:t xml:space="preserve">        feature: image.feature || "",</w:t>
        <w:br/>
        <w:t xml:space="preserve">        equipment_code: image.equipment_code || "",</w:t>
        <w:br/>
        <w:t xml:space="preserve">        create_time: image.create_time || "",</w:t>
        <w:br/>
        <w:t xml:space="preserve">      }));</w:t>
        <w:br/>
        <w:t xml:space="preserve">      return {</w:t>
        <w:br/>
        <w:t xml:space="preserve">        id: item.dishes_uuid,</w:t>
        <w:br/>
        <w:t xml:space="preserve">        dishes_uuid: item.dishes_uuid,</w:t>
        <w:br/>
        <w:t xml:space="preserve">        name: item.dishes_name || "--",</w:t>
        <w:br/>
        <w:t xml:space="preserve">        content: "识别商品图片数据",</w:t>
        <w:br/>
        <w:t xml:space="preserve">        amount: item.price,</w:t>
        <w:br/>
        <w:t xml:space="preserve">        portion: item.image_count ? item.image_count + "张" : "0张",</w:t>
        <w:br/>
        <w:t xml:space="preserve">        code: images.length ? images[0].equipment_code || "--" : "--",</w:t>
        <w:br/>
        <w:t xml:space="preserve">        image_count: item.image_count || images.length || 0,</w:t>
        <w:br/>
        <w:t xml:space="preserve">        images,</w:t>
        <w:br/>
        <w:t xml:space="preserve">      };</w:t>
        <w:br/>
        <w:t xml:space="preserve">    },</w:t>
        <w:br/>
        <w:t xml:space="preserve">    formatAmount(value) {</w:t>
        <w:br/>
        <w:t xml:space="preserve">      if (value === null || value === undefined || value === "") {</w:t>
        <w:br/>
        <w:t xml:space="preserve">        return "--";</w:t>
        <w:br/>
        <w:t xml:space="preserve">      }</w:t>
        <w:br/>
        <w:t xml:space="preserve">      return "¥" + Number(value || 0).toFixed(1);</w:t>
        <w:br/>
        <w:t xml:space="preserve">    },</w:t>
        <w:br/>
        <w:t xml:space="preserve">    formatDetailAmount(value) {</w:t>
        <w:br/>
        <w:t xml:space="preserve">      if (value === null || value === undefined || value === "") {</w:t>
        <w:br/>
        <w:t xml:space="preserve">        return "--";</w:t>
        <w:br/>
        <w:t xml:space="preserve">      }</w:t>
        <w:br/>
        <w:t xml:space="preserve">      const number = Number(value || 0);</w:t>
        <w:br/>
        <w:t xml:space="preserve">      return "¥" + (Number.isInteger(number) ? number : number.toFixed(1));</w:t>
        <w:br/>
        <w:t xml:space="preserve">    },</w:t>
        <w:br/>
        <w:t xml:space="preserve">    getData() {</w:t>
        <w:br/>
        <w:t xml:space="preserve">      this.loading = true;</w:t>
        <w:br/>
        <w:t xml:space="preserve">      this.$axios.post("/p/bill/dishesRecognizeImgList", this.$qs({</w:t>
        <w:br/>
        <w:t xml:space="preserve">        page: this.currentPage,</w:t>
        <w:br/>
        <w:t xml:space="preserve">        page_size: this.pageSize,</w:t>
        <w:br/>
        <w:t xml:space="preserve">        keyword: this.keyword,</w:t>
        <w:br/>
        <w:t xml:space="preserve">      })).then((res) =&gt; {</w:t>
        <w:br/>
        <w:t xml:space="preserve">        if (res.code === 0) {</w:t>
        <w:br/>
        <w:t xml:space="preserve">          const data = res.data || {};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this.dishList = (data.data || []).map(this.normalizeDish);</w:t>
        <w:br/>
        <w:t xml:space="preserve">          this.tableTotal = Number(data.total || 0);</w:t>
        <w:br/>
        <w:t xml:space="preserve">          if (!this.dishList.length &amp;&amp; this.tableTotal &gt; 0 &amp;&amp; this.currentPage &gt; 1) {</w:t>
        <w:br/>
        <w:t xml:space="preserve">            this.currentPage = this.currentPage - 1;</w:t>
        <w:br/>
        <w:t xml:space="preserve">            this.getData();</w:t>
        <w:br/>
        <w:t xml:space="preserve">            return;</w:t>
        <w:br/>
        <w:t xml:space="preserve">          }</w:t>
        <w:br/>
        <w:t xml:space="preserve">          if (this.currentDishId &amp;&amp; !this.currentDish) {</w:t>
        <w:br/>
        <w:t xml:space="preserve">            this.detailVisible = false;</w:t>
        <w:br/>
        <w:t xml:space="preserve">            this.currentDishId = null;</w:t>
        <w:br/>
        <w:t xml:space="preserve">          }</w:t>
        <w:br/>
        <w:t xml:space="preserve">          return;</w:t>
        <w:br/>
        <w:t xml:space="preserve">        }</w:t>
        <w:br/>
        <w:t xml:space="preserve">        this.$message.error(res.message || "获取列表失败");</w:t>
        <w:br/>
        <w:t xml:space="preserve">      }).catch(() =&gt; {</w:t>
        <w:br/>
        <w:t xml:space="preserve">        this.$message.error("获取列表失败");</w:t>
        <w:br/>
        <w:t xml:space="preserve">      }).finally(() =&gt; {</w:t>
        <w:br/>
        <w:t xml:space="preserve">        this.loading = false;</w:t>
        <w:br/>
        <w:t xml:space="preserve">      });</w:t>
        <w:br/>
        <w:t xml:space="preserve">    },</w:t>
        <w:br/>
        <w:t xml:space="preserve">    handleSearch() {</w:t>
        <w:br/>
        <w:t xml:space="preserve">      this.keyword = this.searchName;</w:t>
        <w:br/>
        <w:t xml:space="preserve">      this.currentPage = 1;</w:t>
        <w:br/>
        <w:t xml:space="preserve">      this.clearSelection();</w:t>
        <w:br/>
        <w:t xml:space="preserve">      this.getData();</w:t>
        <w:br/>
        <w:t xml:space="preserve">    },</w:t>
        <w:br/>
        <w:t xml:space="preserve">    handleCurrentChangeFun(val) {</w:t>
        <w:br/>
        <w:t xml:space="preserve">      this.currentPage = val;</w:t>
        <w:br/>
        <w:t xml:space="preserve">      this.getData();</w:t>
        <w:br/>
        <w:t xml:space="preserve">    },</w:t>
        <w:br/>
        <w:t xml:space="preserve">    handleBatchButton() {</w:t>
        <w:br/>
        <w:t xml:space="preserve">      if (!this.batchMode) {</w:t>
        <w:br/>
        <w:t xml:space="preserve">        this.batchMode = true;</w:t>
        <w:br/>
        <w:t xml:space="preserve">        this.clearSelection();</w:t>
        <w:br/>
        <w:t xml:space="preserve">        return;</w:t>
        <w:br/>
        <w:t xml:space="preserve">      }</w:t>
        <w:br/>
        <w:t xml:space="preserve">      if (!this.selectedIds.length) {</w:t>
        <w:br/>
        <w:t xml:space="preserve">        this.$message.warning("请选择需要删除的菜品");</w:t>
        <w:br/>
        <w:t xml:space="preserve">        return;</w:t>
        <w:br/>
        <w:t xml:space="preserve">      }</w:t>
        <w:br/>
        <w:t xml:space="preserve">      this.$confirm("确认删除选中的菜品吗？", "删除提醒", {</w:t>
        <w:br/>
        <w:t xml:space="preserve">        confirmButtonText: "确定",</w:t>
        <w:br/>
        <w:t xml:space="preserve">        cancelButtonText: "取消",</w:t>
        <w:br/>
        <w:t xml:space="preserve">        type: "warning",</w:t>
        <w:br/>
        <w:t xml:space="preserve">        center: true,</w:t>
        <w:br/>
        <w:t xml:space="preserve">      }).then(() =&gt; {</w:t>
        <w:br/>
        <w:t xml:space="preserve">        const imageIds = this.dishList</w:t>
        <w:br/>
        <w:t xml:space="preserve">          .filter((item) =&gt; this.selectedIds.indexOf(item.id) &gt; -1)</w:t>
        <w:br/>
        <w:t xml:space="preserve">          .reduce((result, item) =&gt; {</w:t>
        <w:br/>
        <w:t xml:space="preserve">            return result.concat((item.images || []).map((image) =&gt; image.id));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}, []);</w:t>
        <w:br/>
        <w:t xml:space="preserve">        if (!imageIds.length) {</w:t>
        <w:br/>
        <w:t xml:space="preserve">          this.$message.warning("所选菜品暂无可删除图片");</w:t>
        <w:br/>
        <w:t xml:space="preserve">          return;</w:t>
        <w:br/>
        <w:t xml:space="preserve">        }</w:t>
        <w:br/>
        <w:t xml:space="preserve">        this.deleteImagesByIds(imageIds, () =&gt; {</w:t>
        <w:br/>
        <w:t xml:space="preserve">          this.batchMode = false;</w:t>
        <w:br/>
        <w:t xml:space="preserve">          this.clearSelection();</w:t>
        <w:br/>
        <w:t xml:space="preserve">        });</w:t>
        <w:br/>
        <w:t xml:space="preserve">      }).catch(() =&gt; {});</w:t>
        <w:br/>
        <w:t xml:space="preserve">    },</w:t>
        <w:br/>
        <w:t xml:space="preserve">    cancelBatchMode() {</w:t>
        <w:br/>
        <w:t xml:space="preserve">      this.batchMode = false;</w:t>
        <w:br/>
        <w:t xml:space="preserve">      this.clearSelection();</w:t>
        <w:br/>
        <w:t xml:space="preserve">    },</w:t>
        <w:br/>
        <w:t xml:space="preserve">    toggleSelect(id, checked) {</w:t>
        <w:br/>
        <w:t xml:space="preserve">      if (!this.batchMode) {</w:t>
        <w:br/>
        <w:t xml:space="preserve">        return;</w:t>
        <w:br/>
        <w:t xml:space="preserve">      }</w:t>
        <w:br/>
        <w:t xml:space="preserve">      if (checked) {</w:t>
        <w:br/>
        <w:t xml:space="preserve">        if (this.selectedIds.indexOf(id) === -1) {</w:t>
        <w:br/>
        <w:t xml:space="preserve">          this.selectedIds.push(id);</w:t>
        <w:br/>
        <w:t xml:space="preserve">        }</w:t>
        <w:br/>
        <w:t xml:space="preserve">      } else {</w:t>
        <w:br/>
        <w:t xml:space="preserve">        this.selectedIds = this.selectedIds.filter((item) =&gt; item !== id);</w:t>
        <w:br/>
        <w:t xml:space="preserve">      }</w:t>
        <w:br/>
        <w:t xml:space="preserve">    },</w:t>
        <w:br/>
        <w:t xml:space="preserve">    isSelected(id) {</w:t>
        <w:br/>
        <w:t xml:space="preserve">      return this.selectedIds.indexOf(id) &gt; -1;</w:t>
        <w:br/>
        <w:t xml:space="preserve">    },</w:t>
        <w:br/>
        <w:t xml:space="preserve">    clearSelection() {</w:t>
        <w:br/>
        <w:t xml:space="preserve">      this.selectedIds = [];</w:t>
        <w:br/>
        <w:t xml:space="preserve">    },</w:t>
        <w:br/>
        <w:t xml:space="preserve">    openDetailDialog(item) {</w:t>
        <w:br/>
        <w:t xml:space="preserve">      this.currentDishId = item.id;</w:t>
        <w:br/>
        <w:t xml:space="preserve">      this.detailVisible = true;</w:t>
        <w:br/>
        <w:t xml:space="preserve">    },</w:t>
        <w:br/>
        <w:t xml:space="preserve">    openImagePreview(url) {</w:t>
        <w:br/>
        <w:t xml:space="preserve">      this.previewImage = url;</w:t>
        <w:br/>
        <w:t xml:space="preserve">      this.previewVisible = true;</w:t>
        <w:br/>
        <w:t xml:space="preserve">    },</w:t>
        <w:br/>
        <w:t xml:space="preserve">    confirmDeleteImage(imageId) {</w:t>
        <w:br/>
        <w:t xml:space="preserve">      if (!imageId) {</w:t>
        <w:br/>
        <w:t xml:space="preserve">        this.$message.warning("图片数据不存在");</w:t>
        <w:br/>
        <w:t xml:space="preserve">        return;</w:t>
        <w:br/>
        <w:t xml:space="preserve">      }</w:t>
        <w:br/>
        <w:t xml:space="preserve">      this.$confirm("确认删除这张学习图片吗？", "删除提醒", {</w:t>
        <w:br/>
        <w:t xml:space="preserve">        confirmButtonText: "确定",</w:t>
        <w:br/>
        <w:t xml:space="preserve">        cancelButtonText: "取消",</w:t>
        <w:br/>
        <w:t xml:space="preserve">        type: "warning",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center: true,</w:t>
        <w:br/>
        <w:t xml:space="preserve">      }).then(() =&gt; {</w:t>
        <w:br/>
        <w:t xml:space="preserve">        this.deleteImagesByIds([imageId]);</w:t>
        <w:br/>
        <w:t xml:space="preserve">      }).catch(() =&gt; {});</w:t>
        <w:br/>
        <w:t xml:space="preserve">    },</w:t>
        <w:br/>
        <w:t xml:space="preserve">    confirmDeleteAllImages() {</w:t>
        <w:br/>
        <w:t xml:space="preserve">      if (!this.currentDish || !this.currentDish.images.length) {</w:t>
        <w:br/>
        <w:t xml:space="preserve">        this.$message.warning("当前没有可删除的学习图片");</w:t>
        <w:br/>
        <w:t xml:space="preserve">        return;</w:t>
        <w:br/>
        <w:t xml:space="preserve">      }</w:t>
        <w:br/>
        <w:t xml:space="preserve">      this.$confirm("确认删除该菜品全部学习图片吗？", "删除提醒", {</w:t>
        <w:br/>
        <w:t xml:space="preserve">        confirmButtonText: "确定",</w:t>
        <w:br/>
        <w:t xml:space="preserve">        cancelButtonText: "取消",</w:t>
        <w:br/>
        <w:t xml:space="preserve">        type: "warning",</w:t>
        <w:br/>
        <w:t xml:space="preserve">        center: true,</w:t>
        <w:br/>
        <w:t xml:space="preserve">      }).then(() =&gt; {</w:t>
        <w:br/>
        <w:t xml:space="preserve">        this.deleteImagesByIds(this.currentDish.images.map((image) =&gt; image.id));</w:t>
        <w:br/>
        <w:t xml:space="preserve">      }).catch(() =&gt; {});</w:t>
        <w:br/>
        <w:t xml:space="preserve">    },</w:t>
        <w:br/>
        <w:t xml:space="preserve">    deleteImagesByIds(ids, callback) {</w:t>
        <w:br/>
        <w:t xml:space="preserve">      const params = new URLSearchParams();</w:t>
        <w:br/>
        <w:t xml:space="preserve">      ids.forEach((id) =&gt; {</w:t>
        <w:br/>
        <w:t xml:space="preserve">        params.append("ids[]", id);</w:t>
        <w:br/>
        <w:t xml:space="preserve">      });</w:t>
        <w:br/>
        <w:t xml:space="preserve">      this.loading = true;</w:t>
        <w:br/>
        <w:t xml:space="preserve">      this.$axios.post("/p/bill/dishesRecognizeImgDelete", params).then((res) =&gt; {</w:t>
        <w:br/>
        <w:t xml:space="preserve">        if (res.code === 0) {</w:t>
        <w:br/>
        <w:t xml:space="preserve">          this.$message.success("删除成功");</w:t>
        <w:br/>
        <w:t xml:space="preserve">          if (typeof callback === "function") {</w:t>
        <w:br/>
        <w:t xml:space="preserve">            callback();</w:t>
        <w:br/>
        <w:t xml:space="preserve">          }</w:t>
        <w:br/>
        <w:t xml:space="preserve">          this.getData();</w:t>
        <w:br/>
        <w:t xml:space="preserve">          return;</w:t>
        <w:br/>
        <w:t xml:space="preserve">        }</w:t>
        <w:br/>
        <w:t xml:space="preserve">        this.$message.error(res.message || "删除失败");</w:t>
        <w:br/>
        <w:t xml:space="preserve">      }).catch(() =&gt; {</w:t>
        <w:br/>
        <w:t xml:space="preserve">        this.$message.error("删除失败");</w:t>
        <w:br/>
        <w:t xml:space="preserve">      }).finally(() =&gt; {</w:t>
        <w:br/>
        <w:t xml:space="preserve">        this.loading = false;</w:t>
        <w:br/>
        <w:t xml:space="preserve">      });</w:t>
        <w:br/>
        <w:t xml:space="preserve">    },</w:t>
        <w:br/>
        <w:t xml:space="preserve">  },</w:t>
        <w:br/>
        <w:t>};</w:t>
        <w:br/>
        <w:t>&lt;/script&gt;</w:t>
        <w:br/>
        <w:t>&lt;style lang="scss" scoped&gt;</w:t>
        <w:br/>
        <w:t>.ai-dish-page {</w:t>
        <w:br/>
        <w:t xml:space="preserve">  min-height: 100%;</w:t>
        <w:br/>
        <w:t xml:space="preserve">  padding: 16px;</w:t>
        <w:br/>
        <w:t xml:space="preserve">  background: #f7f7f7;</w:t>
        <w:br/>
        <w:t>}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>.toolbar {</w:t>
        <w:br/>
        <w:t xml:space="preserve">  display: flex;</w:t>
        <w:br/>
        <w:t xml:space="preserve">  align-items: center;</w:t>
        <w:br/>
        <w:t xml:space="preserve">  justify-content: space-between;</w:t>
        <w:br/>
        <w:t xml:space="preserve">  margin-bottom: 16px;</w:t>
        <w:br/>
        <w:t xml:space="preserve">  gap: 16px;</w:t>
        <w:br/>
        <w:t>}</w:t>
        <w:br/>
        <w:t>.search-input {</w:t>
        <w:br/>
        <w:t xml:space="preserve">  width: 240px;</w:t>
        <w:br/>
        <w:t>}</w:t>
        <w:br/>
        <w:t>.toolbar-actions {</w:t>
        <w:br/>
        <w:t xml:space="preserve">  display: flex;</w:t>
        <w:br/>
        <w:t xml:space="preserve">  align-items: center;</w:t>
        <w:br/>
        <w:t xml:space="preserve">  gap: 12px;</w:t>
        <w:br/>
        <w:t>}</w:t>
        <w:br/>
        <w:t>.dish-grid {</w:t>
        <w:br/>
        <w:t xml:space="preserve">  display: grid;</w:t>
        <w:br/>
        <w:t xml:space="preserve">  grid-template-columns: repeat(4, minmax(0, 1fr));</w:t>
        <w:br/>
        <w:t xml:space="preserve">  gap: 12px;</w:t>
        <w:br/>
        <w:t>}</w:t>
        <w:br/>
        <w:t>.dish-card {</w:t>
        <w:br/>
        <w:t xml:space="preserve">  padding: 14px 14px 16px;</w:t>
        <w:br/>
        <w:t xml:space="preserve">  background: #ffffff;</w:t>
        <w:br/>
        <w:t xml:space="preserve">  border-radius: 8px;</w:t>
        <w:br/>
        <w:t xml:space="preserve">  box-shadow: 0 2px 10px rgba(32, 35, 41, 0.05);</w:t>
        <w:br/>
        <w:t>}</w:t>
        <w:br/>
        <w:t>.dish-card__content {</w:t>
        <w:br/>
        <w:t xml:space="preserve">  cursor: pointer;</w:t>
        <w:br/>
        <w:t>}</w:t>
        <w:br/>
        <w:t>.dish-card__header {</w:t>
        <w:br/>
        <w:t xml:space="preserve">  display: flex;</w:t>
        <w:br/>
        <w:t xml:space="preserve">  align-items: flex-start;</w:t>
        <w:br/>
        <w:t xml:space="preserve">  justify-content: space-between;</w:t>
        <w:br/>
        <w:t xml:space="preserve">  margin-bottom: 14px;</w:t>
        <w:br/>
        <w:t>}</w:t>
        <w:br/>
        <w:t>.dish-main,</w:t>
        <w:br/>
        <w:t>.detail-main {</w:t>
        <w:br/>
        <w:t xml:space="preserve">  flex: 1;</w:t>
        <w:br/>
        <w:t xml:space="preserve">  min-width: 0;</w:t>
        <w:br/>
        <w:t xml:space="preserve">  padding-right: 12px;</w:t>
        <w:br/>
        <w:t>}</w:t>
        <w:br/>
        <w:t>.dish-name {</w:t>
        <w:br/>
        <w:t xml:space="preserve">  margin-bottom: 8px;</w:t>
        <w:br/>
        <w:t xml:space="preserve">  font-size: 18px;</w:t>
        <w:br/>
        <w:t xml:space="preserve">  line-height: 25px;</w:t>
        <w:br/>
        <w:t xml:space="preserve">  color: #333333;</w:t>
        <w:br/>
        <w:t xml:space="preserve">  font-weight: 600;</w:t>
        <w:br/>
        <w:t>}</w:t>
        <w:br/>
        <w:t>.dish-desc {</w:t>
        <w:br/>
        <w:t xml:space="preserve">  margin-bottom: 10px;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font-size: 13px;</w:t>
        <w:br/>
        <w:t xml:space="preserve">  line-height: 18px;</w:t>
        <w:br/>
        <w:t xml:space="preserve">  color: #8c8c8c;</w:t>
        <w:br/>
        <w:t>}</w:t>
        <w:br/>
        <w:t>.dish-meta {</w:t>
        <w:br/>
        <w:t xml:space="preserve">  font-size: 16px;</w:t>
        <w:br/>
        <w:t xml:space="preserve">  line-height: 22px;</w:t>
        <w:br/>
        <w:t>}</w:t>
        <w:br/>
        <w:t>.price {</w:t>
        <w:br/>
        <w:t xml:space="preserve">  color: #ff5a36;</w:t>
        <w:br/>
        <w:t xml:space="preserve">  font-weight: 600;</w:t>
        <w:br/>
        <w:t>}</w:t>
        <w:br/>
        <w:t>.divider,</w:t>
        <w:br/>
        <w:t>.portion {</w:t>
        <w:br/>
        <w:t xml:space="preserve">  color: #9d9d9d;</w:t>
        <w:br/>
        <w:t>}</w:t>
        <w:br/>
        <w:t>.image-strip-wrap {</w:t>
        <w:br/>
        <w:t xml:space="preserve">  max-width: 100%;</w:t>
        <w:br/>
        <w:t xml:space="preserve">  overflow-x: auto;</w:t>
        <w:br/>
        <w:t xml:space="preserve">  overflow-y: hidden;</w:t>
        <w:br/>
        <w:t xml:space="preserve">  padding-bottom: 4px;</w:t>
        <w:br/>
        <w:t>}</w:t>
        <w:br/>
        <w:t>.image-strip {</w:t>
        <w:br/>
        <w:t xml:space="preserve">  display: flex;</w:t>
        <w:br/>
        <w:t xml:space="preserve">  align-items: center;</w:t>
        <w:br/>
        <w:t xml:space="preserve">  gap: 10px;</w:t>
        <w:br/>
        <w:t xml:space="preserve">  min-width: max-content;</w:t>
        <w:br/>
        <w:t>}</w:t>
        <w:br/>
        <w:t>.dish-image-item {</w:t>
        <w:br/>
        <w:t xml:space="preserve">  position: relative;</w:t>
        <w:br/>
        <w:t xml:space="preserve">  flex: 0 0 auto;</w:t>
        <w:br/>
        <w:t xml:space="preserve">  width: 54px;</w:t>
        <w:br/>
        <w:t xml:space="preserve">  height: 54px;</w:t>
        <w:br/>
        <w:t xml:space="preserve">  padding-top: 8px;</w:t>
        <w:br/>
        <w:t>}</w:t>
        <w:br/>
        <w:t>.dish-image {</w:t>
        <w:br/>
        <w:t xml:space="preserve">  width: 54px;</w:t>
        <w:br/>
        <w:t xml:space="preserve">  height: 54px;</w:t>
        <w:br/>
        <w:t xml:space="preserve">  border-radius: 10px;</w:t>
        <w:br/>
        <w:t xml:space="preserve">  overflow: hidden;</w:t>
        <w:br/>
        <w:t xml:space="preserve">  background: #f2f2f2;</w:t>
        <w:br/>
        <w:t xml:space="preserve">  cursor: pointer;</w:t>
        <w:br/>
        <w:t>}</w:t>
        <w:br/>
        <w:t>.image-slot {</w:t>
        <w:br/>
        <w:t xml:space="preserve">  width: 100%;</w:t>
        <w:br/>
        <w:t xml:space="preserve">  height: 100%;</w:t>
        <w:br/>
        <w:t xml:space="preserve">  display: flex;</w:t>
        <w:br/>
        <w:t xml:space="preserve">  align-items: center;</w:t>
        <w:br/>
        <w:t xml:space="preserve">  justify-content: center;</w:t>
        <w:br/>
        <w:t xml:space="preserve">  color: #c0c4cc;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font-size: 18px;</w:t>
        <w:br/>
        <w:t>}</w:t>
        <w:br/>
        <w:t>.delete-image-btn {</w:t>
        <w:br/>
        <w:t xml:space="preserve">  position: absolute;</w:t>
        <w:br/>
        <w:t xml:space="preserve">  top: 0;</w:t>
        <w:br/>
        <w:t xml:space="preserve">  right: -6px;</w:t>
        <w:br/>
        <w:t xml:space="preserve">  width: 18px;</w:t>
        <w:br/>
        <w:t xml:space="preserve">  height: 18px;</w:t>
        <w:br/>
        <w:t xml:space="preserve">  border-radius: 50%;</w:t>
        <w:br/>
        <w:t xml:space="preserve">  background: rgba(0, 0, 0, 0.75);</w:t>
        <w:br/>
        <w:t xml:space="preserve">  color: #ffffff;</w:t>
        <w:br/>
        <w:t xml:space="preserve">  font-size: 12px;</w:t>
        <w:br/>
        <w:t xml:space="preserve">  line-height: 18px;</w:t>
        <w:br/>
        <w:t xml:space="preserve">  text-align: center;</w:t>
        <w:br/>
        <w:t xml:space="preserve">  cursor: pointer;</w:t>
        <w:br/>
        <w:t>}</w:t>
        <w:br/>
        <w:t>.delete-image-btn:hover,</w:t>
        <w:br/>
        <w:t>.delete-image-btn:focus {</w:t>
        <w:br/>
        <w:t xml:space="preserve">  background: rgba(0, 0, 0, 0.85);</w:t>
        <w:br/>
        <w:t xml:space="preserve">  color: #ffffff;</w:t>
        <w:br/>
        <w:t>}</w:t>
        <w:br/>
        <w:t>.empty-wrap {</w:t>
        <w:br/>
        <w:t xml:space="preserve">  padding: 80px 20px;</w:t>
        <w:br/>
        <w:t xml:space="preserve">  text-align: center;</w:t>
        <w:br/>
        <w:t xml:space="preserve">  background: #ffffff;</w:t>
        <w:br/>
        <w:t xml:space="preserve">  border-radius: 8px;</w:t>
        <w:br/>
        <w:t xml:space="preserve">  color: #999999;</w:t>
        <w:br/>
        <w:t>}</w:t>
        <w:br/>
        <w:t>.empty-title {</w:t>
        <w:br/>
        <w:t xml:space="preserve">  margin-bottom: 8px;</w:t>
        <w:br/>
        <w:t xml:space="preserve">  font-size: 18px;</w:t>
        <w:br/>
        <w:t xml:space="preserve">  color: #666666;</w:t>
        <w:br/>
        <w:t>}</w:t>
        <w:br/>
        <w:t>.empty-desc {</w:t>
        <w:br/>
        <w:t xml:space="preserve">  font-size: 13px;</w:t>
        <w:br/>
        <w:t>}</w:t>
        <w:br/>
        <w:t>.pagination-wrap {</w:t>
        <w:br/>
        <w:t xml:space="preserve">  margin-top: 20px;</w:t>
        <w:br/>
        <w:t>}</w:t>
        <w:br/>
        <w:t>.detail-dialog {</w:t>
        <w:br/>
        <w:t xml:space="preserve">  min-height: 420px;</w:t>
        <w:br/>
        <w:t>}</w:t>
        <w:br/>
        <w:t>.detail-dialog__top {</w:t>
        <w:br/>
        <w:t xml:space="preserve">  display: flex;</w:t>
        <w:br/>
        <w:t xml:space="preserve">  align-items: flex-start;</w:t>
        <w:br/>
        <w:t xml:space="preserve">  justify-content: space-between;</w:t>
        <w:br/>
        <w:t xml:space="preserve">  gap: 20px;</w:t>
        <w:br/>
        <w:t xml:space="preserve">  margin-bottom: 10px;</w:t>
        <w:br/>
        <w:t>}</w:t>
        <w:br/>
        <w:t>.detail-title-row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display: flex;</w:t>
        <w:br/>
        <w:t xml:space="preserve">  align-items: center;</w:t>
        <w:br/>
        <w:t xml:space="preserve">  gap: 14px;</w:t>
        <w:br/>
        <w:t xml:space="preserve">  margin-bottom: 18px;</w:t>
        <w:br/>
        <w:t>}</w:t>
        <w:br/>
        <w:t>.detail-title {</w:t>
        <w:br/>
        <w:t xml:space="preserve">  font-size: 18px;</w:t>
        <w:br/>
        <w:t xml:space="preserve">  line-height: 25px;</w:t>
        <w:br/>
        <w:t xml:space="preserve">  font-weight: 600;</w:t>
        <w:br/>
        <w:t xml:space="preserve">  color: #333333;</w:t>
        <w:br/>
        <w:t>}</w:t>
        <w:br/>
        <w:t>.detail-tag {</w:t>
        <w:br/>
        <w:t xml:space="preserve">  font-size: 14px;</w:t>
        <w:br/>
        <w:t xml:space="preserve">  color: #f6b23e;</w:t>
        <w:br/>
        <w:t>}</w:t>
        <w:br/>
        <w:t>.detail-meta-row {</w:t>
        <w:br/>
        <w:t xml:space="preserve">  display: flex;</w:t>
        <w:br/>
        <w:t xml:space="preserve">  align-items: center;</w:t>
        <w:br/>
        <w:t xml:space="preserve">  flex-wrap: wrap;</w:t>
        <w:br/>
        <w:t xml:space="preserve">  gap: 15px;</w:t>
        <w:br/>
        <w:t xml:space="preserve">  color: #b0b0b0;</w:t>
        <w:br/>
        <w:t xml:space="preserve">  font-size: 14px;</w:t>
        <w:br/>
        <w:t>}</w:t>
        <w:br/>
        <w:t>.detail-price {</w:t>
        <w:br/>
        <w:t xml:space="preserve">  color: #ff5a36;</w:t>
        <w:br/>
        <w:t xml:space="preserve">  font-size: 20px;</w:t>
        <w:br/>
        <w:t xml:space="preserve">  font-weight: 600;</w:t>
        <w:br/>
        <w:t>}</w:t>
        <w:br/>
        <w:t>.remove-all-btn {</w:t>
        <w:br/>
        <w:t xml:space="preserve">  flex: 0 0 auto;</w:t>
        <w:br/>
        <w:t>}</w:t>
        <w:br/>
        <w:t>.detail-dialog__content {</w:t>
        <w:br/>
        <w:t xml:space="preserve">  max-height: 420px;</w:t>
        <w:br/>
        <w:t xml:space="preserve">  padding:10px 4px 0 0 ;</w:t>
        <w:br/>
        <w:t xml:space="preserve">  box-sizing: border-box;</w:t>
        <w:br/>
        <w:t xml:space="preserve">  overflow: hidden;</w:t>
        <w:br/>
        <w:t xml:space="preserve">  overflow-y: auto;</w:t>
        <w:br/>
        <w:t>}</w:t>
        <w:br/>
        <w:t>.detail-image-grid {</w:t>
        <w:br/>
        <w:t xml:space="preserve">  display: grid;</w:t>
        <w:br/>
        <w:t xml:space="preserve">  grid-template-columns: repeat(4, minmax(0, 1fr));</w:t>
        <w:br/>
        <w:t xml:space="preserve">  gap: 18px;</w:t>
        <w:br/>
        <w:t>}</w:t>
        <w:br/>
        <w:t>.detail-image-item {</w:t>
        <w:br/>
        <w:t xml:space="preserve">  position: relative;</w:t>
        <w:br/>
        <w:t xml:space="preserve">  width: 100%;</w:t>
        <w:br/>
        <w:t xml:space="preserve">  padding-top: 100%;</w:t>
        <w:br/>
        <w:t>}</w:t>
        <w:br/>
        <w:t>.detail-image {</w:t>
        <w:br/>
        <w:t xml:space="preserve">  position: absolute;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top: 0;</w:t>
        <w:br/>
        <w:t xml:space="preserve">  left: 0;</w:t>
        <w:br/>
        <w:t xml:space="preserve">  width: 100%;</w:t>
        <w:br/>
        <w:t xml:space="preserve">  height: 100%;</w:t>
        <w:br/>
        <w:t xml:space="preserve">  border-radius: 6px;</w:t>
        <w:br/>
        <w:t xml:space="preserve">  overflow: hidden;</w:t>
        <w:br/>
        <w:t xml:space="preserve">  cursor: pointer;</w:t>
        <w:br/>
        <w:t xml:space="preserve">  background: #f2f2f2;</w:t>
        <w:br/>
        <w:t>}</w:t>
        <w:br/>
        <w:t>.detail-delete-btn {</w:t>
        <w:br/>
        <w:t xml:space="preserve">  position: absolute;</w:t>
        <w:br/>
        <w:t xml:space="preserve">  top: -8px;</w:t>
        <w:br/>
        <w:t xml:space="preserve">  right: -8px;</w:t>
        <w:br/>
        <w:t xml:space="preserve">  width: 25px;</w:t>
        <w:br/>
        <w:t xml:space="preserve">  height: 25px;</w:t>
        <w:br/>
        <w:t xml:space="preserve">  border-radius: 50%;</w:t>
        <w:br/>
        <w:t xml:space="preserve">  background: rgba(0, 0, 0, 0.75);</w:t>
        <w:br/>
        <w:t xml:space="preserve">  color: #ffffff;</w:t>
        <w:br/>
        <w:t xml:space="preserve">  font-size: 14px;</w:t>
        <w:br/>
        <w:t xml:space="preserve">  line-height: 25px;</w:t>
        <w:br/>
        <w:t xml:space="preserve">  text-align: center;</w:t>
        <w:br/>
        <w:t xml:space="preserve">  cursor: pointer;</w:t>
        <w:br/>
        <w:t>}</w:t>
        <w:br/>
        <w:t>.detail-delete-btn:hover,</w:t>
        <w:br/>
        <w:t>.detail-delete-btn:focus {</w:t>
        <w:br/>
        <w:t xml:space="preserve">  background: rgba(0, 0, 0, 0.85);</w:t>
        <w:br/>
        <w:t xml:space="preserve">  color: #ffffff;</w:t>
        <w:br/>
        <w:t>}</w:t>
        <w:br/>
        <w:t>.detail-empty {</w:t>
        <w:br/>
        <w:t xml:space="preserve">  height: 220px;</w:t>
        <w:br/>
        <w:t xml:space="preserve">  display: flex;</w:t>
        <w:br/>
        <w:t xml:space="preserve">  align-items: center;</w:t>
        <w:br/>
        <w:t xml:space="preserve">  justify-content: center;</w:t>
        <w:br/>
        <w:t xml:space="preserve">  color: #999999;</w:t>
        <w:br/>
        <w:t xml:space="preserve">  background: #fafafa;</w:t>
        <w:br/>
        <w:t xml:space="preserve">  border-radius: 8px;</w:t>
        <w:br/>
        <w:t>}</w:t>
        <w:br/>
        <w:t>.image-preview-wrap {</w:t>
        <w:br/>
        <w:t xml:space="preserve">  display: flex;</w:t>
        <w:br/>
        <w:t xml:space="preserve">  align-items: center;</w:t>
        <w:br/>
        <w:t xml:space="preserve">  justify-content: center;</w:t>
        <w:br/>
        <w:t xml:space="preserve">  min-height: 420px;</w:t>
        <w:br/>
        <w:t>}</w:t>
        <w:br/>
        <w:t>.image-preview {</w:t>
        <w:br/>
        <w:t xml:space="preserve">  width: 100%;</w:t>
        <w:br/>
        <w:t xml:space="preserve">  height: 420px;</w:t>
        <w:br/>
        <w:t>}</w:t>
        <w:br/>
        <w:t>/deep/ .dish-card__header .el-checkbox {</w:t>
        <w:br/>
        <w:t xml:space="preserve">  line-height: 1;</w:t>
        <w:br/>
        <w:t>}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>/deep/ .dish-card__header .el-checkbox .el-checkbox__inner {</w:t>
        <w:br/>
        <w:t xml:space="preserve">  width: 16px;</w:t>
        <w:br/>
        <w:t xml:space="preserve">  height: 16px;</w:t>
        <w:br/>
        <w:t>}</w:t>
        <w:br/>
        <w:t>/deep/ .dish-card__header .el-checkbox.is-disabled .el-checkbox__inner {</w:t>
        <w:br/>
        <w:t xml:space="preserve">  background: #ffffff;</w:t>
        <w:br/>
        <w:t xml:space="preserve">  border-color: #dcdfe6;</w:t>
        <w:br/>
        <w:t>}</w:t>
        <w:br/>
        <w:t>/deep/ .dish-card__header .el-checkbox__input.is-disabled + .el-checkbox__label {</w:t>
        <w:br/>
        <w:t xml:space="preserve">  color: #c0c4cc;</w:t>
        <w:br/>
        <w:t>}</w:t>
        <w:br/>
        <w:t>/deep/ .dish-detail-dialog .el-dialog__body {</w:t>
        <w:br/>
        <w:t xml:space="preserve">  padding-top: 22px;</w:t>
        <w:br/>
        <w:t>}</w:t>
        <w:br/>
        <w:t>/deep/ .image-preview-dialog .el-dialog__body {</w:t>
        <w:br/>
        <w:t xml:space="preserve">  padding-top: 10px;</w:t>
        <w:br/>
        <w:t>}</w:t>
        <w:br/>
        <w:t>@media (max-width: 1400px) {</w:t>
        <w:br/>
        <w:t xml:space="preserve">  .dish-grid {</w:t>
        <w:br/>
        <w:t xml:space="preserve">    grid-template-columns: repeat(3, minmax(0, 1fr));</w:t>
        <w:br/>
        <w:t xml:space="preserve">  }</w:t>
        <w:br/>
        <w:t xml:space="preserve">  .detail-image-grid {</w:t>
        <w:br/>
        <w:t xml:space="preserve">    grid-template-columns: repeat(3, minmax(0, 1fr));</w:t>
        <w:br/>
        <w:t xml:space="preserve">  }</w:t>
        <w:br/>
        <w:t>}</w:t>
        <w:br/>
        <w:t>@media (max-width: 1100px) {</w:t>
        <w:br/>
        <w:t xml:space="preserve">  .dish-grid {</w:t>
        <w:br/>
        <w:t xml:space="preserve">    grid-template-columns: repeat(2, minmax(0, 1fr));</w:t>
        <w:br/>
        <w:t xml:space="preserve">  }</w:t>
        <w:br/>
        <w:t xml:space="preserve">  .detail-image-grid {</w:t>
        <w:br/>
        <w:t xml:space="preserve">    grid-template-columns: repeat(2, minmax(0, 1fr));</w:t>
        <w:br/>
        <w:t xml:space="preserve">  }</w:t>
        <w:br/>
        <w:t>}</w:t>
        <w:br/>
        <w:t>@media (max-width: 768px) {</w:t>
        <w:br/>
        <w:t xml:space="preserve">  .ai-dish-page {</w:t>
        <w:br/>
        <w:t xml:space="preserve">    padding: 12px;</w:t>
        <w:br/>
        <w:t xml:space="preserve">  }</w:t>
        <w:br/>
        <w:t xml:space="preserve">  .toolbar {</w:t>
        <w:br/>
        <w:t xml:space="preserve">    flex-direction: column;</w:t>
        <w:br/>
        <w:t xml:space="preserve">    align-items: stretch;</w:t>
        <w:br/>
        <w:t xml:space="preserve">  }</w:t>
        <w:br/>
        <w:t xml:space="preserve">  .search-input {</w:t>
        <w:br/>
        <w:t xml:space="preserve">    width: 100%;</w:t>
        <w:br/>
        <w:t xml:space="preserve">  }</w:t>
        <w:br/>
        <w:t xml:space="preserve">  .toolbar-actions {</w:t>
        <w:br/>
        <w:t xml:space="preserve">    justify-content: flex-end;</w:t>
        <w:br/>
        <w:t xml:space="preserve">  }</w:t>
        <w:br/>
        <w:t xml:space="preserve">  .dish-grid {</w:t>
        <w:br/>
        <w:t xml:space="preserve">    grid-template-columns: 1fr;</w:t>
        <w:br/>
        <w:t xml:space="preserve">  }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.detail-dialog__top {</w:t>
        <w:br/>
        <w:t xml:space="preserve">    flex-direction: column;</w:t>
        <w:br/>
        <w:t xml:space="preserve">    align-items: stretch;</w:t>
        <w:br/>
        <w:t xml:space="preserve">  }</w:t>
        <w:br/>
        <w:t xml:space="preserve">  .detail-image-grid {</w:t>
        <w:br/>
        <w:t xml:space="preserve">    grid-template-columns: repeat(2, minmax(0, 1fr));</w:t>
        <w:br/>
        <w:t xml:space="preserve">  }</w:t>
        <w:br/>
        <w:t>}</w:t>
        <w:br/>
        <w:t>&lt;/style&gt;</w:t>
        <w:br/>
        <w:t>&lt;template&gt;</w:t>
        <w:br/>
        <w:t xml:space="preserve">  &lt;view&gt;</w:t>
        <w:br/>
        <w:t xml:space="preserve">    &lt;custom-navbar class="customnavbar" title="支付订单" :goback="goback" :showBack="true" :showHome="false" /&gt;</w:t>
        <w:br/>
        <w:t xml:space="preserve">    &lt;view v-if="!isLoading" class="container" :style="appThemeStyle"&gt;</w:t>
        <w:br/>
        <w:t xml:space="preserve">      &lt;view class="order-info"&gt;</w:t>
        <w:br/>
        <w:t xml:space="preserve">        &lt;view v-if="order.showExpiration" class="order-countdown"&gt;</w:t>
        <w:br/>
        <w:t xml:space="preserve">          &lt;text class="m-r-6"&gt;剩余时间&lt;/text&gt;</w:t>
        <w:br/>
        <w:t xml:space="preserve">          &lt;count-down :date="order.expirationTime" separator="zh" theme="text" /&gt;</w:t>
        <w:br/>
        <w:t xml:space="preserve">        &lt;/view&gt;</w:t>
        <w:br/>
        <w:t xml:space="preserve">        &lt;view class="order-amount"&gt;</w:t>
        <w:br/>
        <w:t xml:space="preserve">          &lt;text class="unit"&gt;￥&lt;/text&gt;</w:t>
        <w:br/>
        <w:t xml:space="preserve">          &lt;text class="amount"&gt;{{ order.pay_price }}&lt;/text&gt;</w:t>
        <w:br/>
        <w:t xml:space="preserve">        &lt;/view&gt;</w:t>
        <w:br/>
        <w:t xml:space="preserve">      &lt;/view&gt;</w:t>
        <w:br/>
        <w:t xml:space="preserve">      &lt;view class="payment-method"&gt;</w:t>
        <w:br/>
        <w:t xml:space="preserve">        &lt;view v-for="(item, index) in methods" :key="index" class="pay-item dis-flex flex-x-between" @click="handleSelectPayType(index)"&gt;</w:t>
        <w:br/>
        <w:t xml:space="preserve">          &lt;view class="item-left dis-flex flex-y-center"&gt;</w:t>
        <w:br/>
        <w:t xml:space="preserve">            &lt;view class="item-left_icon" :class="[item.method]"&gt;</w:t>
        <w:br/>
        <w:t xml:space="preserve">              &lt;text class="iconfont" :class="[PayMethodIconEnum[item.method]]"&gt;&lt;/text&gt;</w:t>
        <w:br/>
        <w:t xml:space="preserve">            &lt;/view&gt;</w:t>
        <w:br/>
        <w:t xml:space="preserve">            &lt;view class="item-left_text"&gt;</w:t>
        <w:br/>
        <w:t xml:space="preserve">              &lt;text&gt;{{ PayMethodEnum[item.method].name }}&lt;/text&gt;</w:t>
        <w:br/>
        <w:t xml:space="preserve">            &lt;/view&gt;</w:t>
        <w:br/>
        <w:t xml:space="preserve">            &lt;view v-if="item.method === PayMethodEnum.BALANCE.value" class="user-balance"&gt;</w:t>
        <w:br/>
        <w:t xml:space="preserve">              &lt;text&gt;(可用￥{{ personal.balance }}元)&lt;/text&gt;</w:t>
        <w:br/>
        <w:t xml:space="preserve">            &lt;/view&gt;</w:t>
        <w:br/>
        <w:t xml:space="preserve">          &lt;/view&gt;</w:t>
        <w:br/>
        <w:t xml:space="preserve">          &lt;view class="item-right col-m" v-if="curPaymentItem &amp;&amp; curPaymentItem.method == item.method"&gt;</w:t>
        <w:br/>
        <w:t xml:space="preserve">            &lt;text class="iconfont icon-check"&gt;&lt;/text&gt;</w:t>
        <w:br/>
        <w:t xml:space="preserve">          &lt;/view&gt;</w:t>
        <w:br/>
        <w:t xml:space="preserve">        &lt;/view&gt;</w:t>
        <w:br/>
        <w:t xml:space="preserve">      &lt;/view&gt;</w:t>
        <w:br/>
        <w:t xml:space="preserve">      &lt;view class="footer-fixed"&gt;</w:t>
        <w:br/>
        <w:t xml:space="preserve">        &lt;view class="btn-wrapper"&gt;</w:t>
        <w:br/>
        <w:t xml:space="preserve">          &lt;view class="btn-item btn-item-main" :class="{ disabled }" @click="handleSubmit()"&gt;确认支付&lt;/view&gt;</w:t>
        <w:br/>
        <w:t xml:space="preserve">        &lt;/view&gt;</w:t>
        <w:br/>
        <w:t xml:space="preserve">      &lt;/view&gt;</w:t>
        <w:br/>
        <w:t xml:space="preserve">      &lt;u-modal v-if="tempUnifyData" v-model="showConfirmModal" title="支付确认" show-cancel-button confirm-text="已完成支付"</w:t>
        <w:br/>
        <w:t xml:space="preserve">        :confirm-color="appTheme.mainBg" negative-top="100" :asyncClose="true"</w:t>
        <w:br/>
        <w:t xml:space="preserve">        @confirm="onTradeQuery(tempUnifyData.outTradeNo, tempUnifyData.method)"&gt;</w:t>
        <w:br/>
        <w:t xml:space="preserve">        &lt;view class="modal-content"&gt;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&lt;text&gt;请在{{ PayMethodClientNameEnum[tempUnifyData.method] }}内完成支付，如果您已经支付成功，请点击“已完成支付”按钮&lt;/text&gt;</w:t>
        <w:br/>
        <w:t xml:space="preserve">        &lt;/view&gt;</w:t>
        <w:br/>
        <w:t xml:space="preserve">      &lt;/u-modal&gt;</w:t>
        <w:br/>
        <w:t xml:space="preserve">    &lt;/view&gt;</w:t>
        <w:br/>
        <w:t xml:space="preserve">  &lt;/view&gt;</w:t>
        <w:br/>
        <w:t>&lt;/template&gt;</w:t>
        <w:br/>
        <w:t>&lt;script&gt;</w:t>
        <w:br/>
        <w:t xml:space="preserve">  import CustomNavbar from '@/components/custom-navbar/index.vue';</w:t>
        <w:br/>
        <w:t xml:space="preserve">  import storage from '@/utils/storage'</w:t>
        <w:br/>
        <w:t xml:space="preserve">  import { inArray, urlEncode } from '@/utils/util'</w:t>
        <w:br/>
        <w:t xml:space="preserve">  import { Alipay, Wechat } from '@/core/payment'</w:t>
        <w:br/>
        <w:t xml:space="preserve">  import CountDown from '@/components/countdown'</w:t>
        <w:br/>
        <w:t xml:space="preserve">  import { PayMethodEnum } from '@/common/enum/payment'</w:t>
        <w:br/>
        <w:t xml:space="preserve">  import { PayStatusEnum } from '@/common/enum/order'</w:t>
        <w:br/>
        <w:t xml:space="preserve">  import * as CashierApi from '@/api/cashier'</w:t>
        <w:br/>
        <w:t xml:space="preserve">  const PayMethodIconEnum = {</w:t>
        <w:br/>
        <w:t xml:space="preserve">    [PayMethodEnum.WECHAT.value]: 'icon-wechat-pay',</w:t>
        <w:br/>
        <w:t xml:space="preserve">    [PayMethodEnum.ALIPAY.value]: 'icon-alipay',</w:t>
        <w:br/>
        <w:t xml:space="preserve">    [PayMethodEnum.BALANCE.value]: 'icon-balance-pay'</w:t>
        <w:br/>
        <w:t xml:space="preserve">  }</w:t>
        <w:br/>
        <w:t xml:space="preserve">  const PayMethodClientNameEnum = {</w:t>
        <w:br/>
        <w:t xml:space="preserve">    [PayMethodEnum.WECHAT.value]: '微信',</w:t>
        <w:br/>
        <w:t xml:space="preserve">    [PayMethodEnum.ALIPAY.value]: '支付宝'</w:t>
        <w:br/>
        <w:t xml:space="preserve">  }</w:t>
        <w:br/>
        <w:t xml:space="preserve">  const getTempUnifyData = orderKey =&gt; {</w:t>
        <w:br/>
        <w:t xml:space="preserve">    const tempUnifyData = storage.get('tempUnifyData_' + orderKey)</w:t>
        <w:br/>
        <w:t xml:space="preserve">    if (tempUnifyData) {</w:t>
        <w:br/>
        <w:t xml:space="preserve">      storage.remove('tempUnifyData_' + orderKey)</w:t>
        <w:br/>
        <w:t xml:space="preserve">      return tempUnifyData</w:t>
        <w:br/>
        <w:t xml:space="preserve">    }</w:t>
        <w:br/>
        <w:t xml:space="preserve">    return null</w:t>
        <w:br/>
        <w:t xml:space="preserve">  }</w:t>
        <w:br/>
        <w:t xml:space="preserve">  export default {</w:t>
        <w:br/>
        <w:t xml:space="preserve">    components: {</w:t>
        <w:br/>
        <w:t xml:space="preserve">      CountDown,</w:t>
        <w:br/>
        <w:t xml:space="preserve">      CustomNavbar</w:t>
        <w:br/>
        <w:t xml:space="preserve">    },</w:t>
        <w:br/>
        <w:t xml:space="preserve">    data() {</w:t>
        <w:br/>
        <w:t xml:space="preserve">      return {</w:t>
        <w:br/>
        <w:t xml:space="preserve">        isLoading: true,</w:t>
        <w:br/>
        <w:t xml:space="preserve">        disabled: false,</w:t>
        <w:br/>
        <w:t xml:space="preserve">        PayMethodEnum,</w:t>
        <w:br/>
        <w:t xml:space="preserve">        PayMethodIconEnum,</w:t>
        <w:br/>
        <w:t xml:space="preserve">        PayMethodClientNameEnum,</w:t>
        <w:br/>
        <w:t xml:space="preserve">        curPaymentItem: null,</w:t>
        <w:br/>
        <w:t xml:space="preserve">        orderId: null,</w:t>
        <w:br/>
        <w:t xml:space="preserve">        order: {},</w:t>
        <w:br/>
        <w:t xml:space="preserve">        personal: { balance: '0.00' },</w:t>
        <w:br/>
        <w:t xml:space="preserve">        methods: [],</w:t>
        <w:br/>
        <w:t xml:space="preserve">        showConfirmModal: false,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tempUnifyData: { outTradeNo: '', method: '' },</w:t>
        <w:br/>
        <w:t xml:space="preserve">        goback: 1,</w:t>
        <w:br/>
        <w:t xml:space="preserve">        returnUrl: 'pages/order/index'</w:t>
        <w:br/>
        <w:t xml:space="preserve">      }</w:t>
        <w:br/>
        <w:t xml:space="preserve">    },</w:t>
        <w:br/>
        <w:t xml:space="preserve">    onLoad(options) {</w:t>
        <w:br/>
        <w:t xml:space="preserve">      console.log(options);</w:t>
        <w:br/>
        <w:t xml:space="preserve">      this.orderId = options.orderId</w:t>
        <w:br/>
        <w:t xml:space="preserve">      if(options.goback){</w:t>
        <w:br/>
        <w:t xml:space="preserve">        this.goback = options.goback</w:t>
        <w:br/>
        <w:t xml:space="preserve">      }</w:t>
        <w:br/>
        <w:t xml:space="preserve">      if(options.returnUrl){</w:t>
        <w:br/>
        <w:t xml:space="preserve">        this.returnUrl = options.returnUrl</w:t>
        <w:br/>
        <w:t xml:space="preserve">      }</w:t>
        <w:br/>
        <w:t xml:space="preserve">    },</w:t>
        <w:br/>
        <w:t xml:space="preserve">    onShow() {</w:t>
        <w:br/>
        <w:t xml:space="preserve">      this.$nextTick(() =&gt; {</w:t>
        <w:br/>
        <w:t xml:space="preserve">        this.getCashierInfo()</w:t>
        <w:br/>
        <w:t xml:space="preserve">      })</w:t>
        <w:br/>
        <w:t xml:space="preserve">    },</w:t>
        <w:br/>
        <w:t xml:space="preserve">    onUnload() {</w:t>
        <w:br/>
        <w:t xml:space="preserve">      if(this.goback ==2){</w:t>
        <w:br/>
        <w:t xml:space="preserve">        uni.switchTab({</w:t>
        <w:br/>
        <w:t xml:space="preserve">            url: '/pages/order/index',</w:t>
        <w:br/>
        <w:t xml:space="preserve">          });</w:t>
        <w:br/>
        <w:t xml:space="preserve">        }</w:t>
        <w:br/>
        <w:t xml:space="preserve">    },</w:t>
        <w:br/>
        <w:t xml:space="preserve">    methods: {</w:t>
        <w:br/>
        <w:t xml:space="preserve">      getCashierInfo() {</w:t>
        <w:br/>
        <w:t xml:space="preserve">        const app = this</w:t>
        <w:br/>
        <w:t xml:space="preserve">        app.isLoading = true</w:t>
        <w:br/>
        <w:t xml:space="preserve">        CashierApi.orderInfo(app.orderId, { client: app.platform })</w:t>
        <w:br/>
        <w:t xml:space="preserve">          .then(result =&gt; {</w:t>
        <w:br/>
        <w:t xml:space="preserve">            app.order = result.data.order</w:t>
        <w:br/>
        <w:t xml:space="preserve">            app.personal = result.data.personal</w:t>
        <w:br/>
        <w:t xml:space="preserve">            app.methods = result.data.paymentMethods</w:t>
        <w:br/>
        <w:t xml:space="preserve">            app.isLoading = false</w:t>
        <w:br/>
        <w:t xml:space="preserve">            app.setDefaultPayType()</w:t>
        <w:br/>
        <w:t xml:space="preserve">            app.checkOrderPayStatus()</w:t>
        <w:br/>
        <w:t xml:space="preserve">            this.performance()</w:t>
        <w:br/>
        <w:t xml:space="preserve">          })</w:t>
        <w:br/>
        <w:t xml:space="preserve">      },</w:t>
        <w:br/>
        <w:t xml:space="preserve">      setDefaultPayType() {</w:t>
        <w:br/>
        <w:t xml:space="preserve">        const app = this</w:t>
        <w:br/>
        <w:t xml:space="preserve">        if (app.disabled) return</w:t>
        <w:br/>
        <w:t xml:space="preserve">        if (app.curPaymentItem) return</w:t>
        <w:br/>
        <w:t xml:space="preserve">        const defaultIndex = app.methods.findIndex(item =&gt; item.is_default == true)</w:t>
        <w:br/>
        <w:t xml:space="preserve">        defaultIndex &gt; -1 &amp;&amp; app.handleSelectPayType(defaultIndex)</w:t>
        <w:br/>
        <w:t xml:space="preserve">      },</w:t>
        <w:br/>
        <w:t xml:space="preserve">      checkOrderPayStatus()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const app = this</w:t>
        <w:br/>
        <w:t xml:space="preserve">        if (app.order.pay_status == PayStatusEnum.SUCCESS.value) {</w:t>
        <w:br/>
        <w:t xml:space="preserve">          app.$toast('恭喜您，订单已付款成功')</w:t>
        <w:br/>
        <w:t xml:space="preserve">          app.onSuccessNav()</w:t>
        <w:br/>
        <w:t xml:space="preserve">        }</w:t>
        <w:br/>
        <w:t xml:space="preserve">      },</w:t>
        <w:br/>
        <w:t xml:space="preserve">      handleSelectPayType(index) {</w:t>
        <w:br/>
        <w:t xml:space="preserve">        this.curPaymentItem = this.methods[index]</w:t>
        <w:br/>
        <w:t xml:space="preserve">      },</w:t>
        <w:br/>
        <w:t xml:space="preserve">      performance() {</w:t>
        <w:br/>
        <w:t xml:space="preserve">        const app = this</w:t>
        <w:br/>
        <w:t xml:space="preserve">        if (app.order.pay_status == PayStatusEnum.PENDING.value) {</w:t>
        <w:br/>
        <w:t xml:space="preserve">          const performanceData = getTempUnifyData(app.orderId)</w:t>
        <w:br/>
        <w:t xml:space="preserve">          if (performanceData) {</w:t>
        <w:br/>
        <w:t xml:space="preserve">            app.tempUnifyData = performanceData</w:t>
        <w:br/>
        <w:t xml:space="preserve">            app.showConfirmModal = true</w:t>
        <w:br/>
        <w:t xml:space="preserve">          }</w:t>
        <w:br/>
        <w:t xml:space="preserve">        }</w:t>
        <w:br/>
        <w:t xml:space="preserve">      },</w:t>
        <w:br/>
        <w:t xml:space="preserve">      handleSubmit() {</w:t>
        <w:br/>
        <w:t xml:space="preserve">        const app = this</w:t>
        <w:br/>
        <w:t xml:space="preserve">        if (!app.curPaymentItem) {</w:t>
        <w:br/>
        <w:t xml:space="preserve">          app.$toast('您还没有选择支付方式')</w:t>
        <w:br/>
        <w:t xml:space="preserve">          return</w:t>
        <w:br/>
        <w:t xml:space="preserve">        }</w:t>
        <w:br/>
        <w:t xml:space="preserve">        if (app.disabled) return</w:t>
        <w:br/>
        <w:t xml:space="preserve">        app.disabled = true</w:t>
        <w:br/>
        <w:t xml:space="preserve">        CashierApi.cashier_order_pay(app.orderId, {</w:t>
        <w:br/>
        <w:t xml:space="preserve">            method: app.curPaymentItem.method,</w:t>
        <w:br/>
        <w:t xml:space="preserve">            client: app.platform,</w:t>
        <w:br/>
        <w:t xml:space="preserve">            extra: app.getExtraAsUnify(app.curPaymentItem.method)</w:t>
        <w:br/>
        <w:t xml:space="preserve">          })</w:t>
        <w:br/>
        <w:t xml:space="preserve">          .then(result =&gt;</w:t>
        <w:br/>
        <w:t xml:space="preserve">           app.onSubmitCallback(result)</w:t>
        <w:br/>
        <w:t xml:space="preserve">          )</w:t>
        <w:br/>
        <w:t xml:space="preserve">          .finally(err =&gt; setTimeout(() =&gt; app.disabled = false, 10))</w:t>
        <w:br/>
        <w:t xml:space="preserve">      },</w:t>
        <w:br/>
        <w:t xml:space="preserve">      getExtraAsUnify(method) {</w:t>
        <w:br/>
        <w:t xml:space="preserve">        if (method === PayMethodEnum.ALIPAY.value) {</w:t>
        <w:br/>
        <w:t xml:space="preserve">          return Alipay.extraAsUnify()</w:t>
        <w:br/>
        <w:t xml:space="preserve">        }</w:t>
        <w:br/>
        <w:t xml:space="preserve">        if (method === PayMethodEnum.WECHAT.value) {</w:t>
        <w:br/>
        <w:t xml:space="preserve">          return Wechat.extraAsUnify()</w:t>
        <w:br/>
        <w:t xml:space="preserve">        }</w:t>
        <w:br/>
        <w:t xml:space="preserve">        return {}</w:t>
        <w:br/>
        <w:t xml:space="preserve">      },</w:t>
        <w:br/>
        <w:t xml:space="preserve">      onSubmitCallback(result) {</w:t>
        <w:br/>
        <w:t xml:space="preserve">        const app = this</w:t>
        <w:br/>
        <w:t xml:space="preserve">        const method = app.curPaymentItem.method</w:t>
        <w:br/>
        <w:t xml:space="preserve">        const paymentData = result.data.payment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if (method === PayMethodEnum.BALANCE.value) {</w:t>
        <w:br/>
        <w:t xml:space="preserve">          app.onShowSuccess(result)</w:t>
        <w:br/>
        <w:t xml:space="preserve">        }</w:t>
        <w:br/>
        <w:t xml:space="preserve">        if (method === PayMethodEnum.ALIPAY.value) {</w:t>
        <w:br/>
        <w:t xml:space="preserve">          console.log('paymentData', paymentData)</w:t>
        <w:br/>
        <w:t xml:space="preserve">          Alipay.payment({ orderKey: app.orderId, ...paymentData })</w:t>
        <w:br/>
        <w:t xml:space="preserve">            .then(res =&gt; app.onPaySuccess(res))</w:t>
        <w:br/>
        <w:t xml:space="preserve">            .catch(err =&gt; app.onPayFail(err))</w:t>
        <w:br/>
        <w:t xml:space="preserve">        }</w:t>
        <w:br/>
        <w:t xml:space="preserve">        if (method === PayMethodEnum.WECHAT.value) {</w:t>
        <w:br/>
        <w:t xml:space="preserve">          console.log('paymentData', paymentData)</w:t>
        <w:br/>
        <w:t xml:space="preserve">          Wechat.payment({ orderKey: app.orderId, ...paymentData })</w:t>
        <w:br/>
        <w:t xml:space="preserve">            .then(res =&gt; app.onPaySuccess(res))</w:t>
        <w:br/>
        <w:t xml:space="preserve">            .catch(err =&gt; app.onPayFail(err))</w:t>
        <w:br/>
        <w:t xml:space="preserve">        }</w:t>
        <w:br/>
        <w:t xml:space="preserve">      },</w:t>
        <w:br/>
        <w:t xml:space="preserve">      onPaySuccess({ res, option: { isRequireQuery, outTradeNo, method } }) {</w:t>
        <w:br/>
        <w:t xml:space="preserve">        const app = this</w:t>
        <w:br/>
        <w:t xml:space="preserve">        if (isRequireQuery) {</w:t>
        <w:br/>
        <w:t xml:space="preserve">          app.onTradeQuery(outTradeNo, method)</w:t>
        <w:br/>
        <w:t xml:space="preserve">          return true</w:t>
        <w:br/>
        <w:t xml:space="preserve">        }</w:t>
        <w:br/>
        <w:t xml:space="preserve">        this.onShowSuccess(res)</w:t>
        <w:br/>
        <w:t xml:space="preserve">      },</w:t>
        <w:br/>
        <w:t xml:space="preserve">      onShowSuccess({ message }) {</w:t>
        <w:br/>
        <w:t xml:space="preserve">        this.$toast(message || '订单支付成功')</w:t>
        <w:br/>
        <w:t xml:space="preserve">        this.onSuccessNav()</w:t>
        <w:br/>
        <w:t xml:space="preserve">      },</w:t>
        <w:br/>
        <w:t xml:space="preserve">      onPayFail(err) {</w:t>
        <w:br/>
        <w:t xml:space="preserve">        console.log('onPayFail', err)</w:t>
        <w:br/>
        <w:t xml:space="preserve">        const errMsg = err.message || '订单未支付'</w:t>
        <w:br/>
        <w:t xml:space="preserve">        this.$error(errMsg)</w:t>
        <w:br/>
        <w:t xml:space="preserve">      },</w:t>
        <w:br/>
        <w:t xml:space="preserve">      onTradeQuery(outTradeNo, method) {</w:t>
        <w:br/>
        <w:t xml:space="preserve">        const app = this</w:t>
        <w:br/>
        <w:t xml:space="preserve">        CashierApi.tradeQuery({ outTradeNo, method, client: app.platform })</w:t>
        <w:br/>
        <w:t xml:space="preserve">          .then(result =&gt; result.data.isPay ? app.onShowSuccess(result) : app.onPayFail(result))</w:t>
        <w:br/>
        <w:t xml:space="preserve">          .finally(() =&gt; app.showConfirmModal = false)</w:t>
        <w:br/>
        <w:t xml:space="preserve">      },</w:t>
        <w:br/>
        <w:t xml:space="preserve">      onSuccessNav() {</w:t>
        <w:br/>
        <w:t xml:space="preserve">        uni.$emit('syncRefresh', true)</w:t>
        <w:br/>
        <w:t xml:space="preserve">        setTimeout(() =&gt; {</w:t>
        <w:br/>
        <w:t xml:space="preserve">           uni.switchTab({</w:t>
        <w:br/>
        <w:t xml:space="preserve">              url: '/pages/order/index',</w:t>
        <w:br/>
        <w:t xml:space="preserve">            });</w:t>
        <w:br/>
        <w:t xml:space="preserve">        }, 500)</w:t>
        <w:br/>
        <w:t xml:space="preserve">      },</w:t>
        <w:br/>
        <w:t xml:space="preserve">    }</w:t>
        <w:br/>
        <w:t xml:space="preserve">  }</w:t>
        <w:br/>
        <w:t>&lt;/script&gt;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>&lt;style&gt;</w:t>
        <w:br/>
        <w:t xml:space="preserve">  page {</w:t>
        <w:br/>
        <w:t xml:space="preserve">    background: #F4F4F4;</w:t>
        <w:br/>
        <w:t xml:space="preserve">  }</w:t>
        <w:br/>
        <w:t>&lt;/style&gt;</w:t>
        <w:br/>
        <w:t>&lt;style lang="scss" scoped&gt;</w:t>
        <w:br/>
        <w:t>::v-deep .custom-navbar {</w:t>
        <w:br/>
        <w:t xml:space="preserve">  background-color: #fff;</w:t>
        <w:br/>
        <w:t>}</w:t>
        <w:br/>
        <w:t xml:space="preserve">  .container {</w:t>
        <w:br/>
        <w:t xml:space="preserve">    background-color: #F4F4F4;</w:t>
        <w:br/>
        <w:t xml:space="preserve">  }</w:t>
        <w:br/>
        <w:t xml:space="preserve">  .order-info {</w:t>
        <w:br/>
        <w:t xml:space="preserve">    padding: 80rpx 0;</w:t>
        <w:br/>
        <w:t xml:space="preserve">    text-align: center;</w:t>
        <w:br/>
        <w:t xml:space="preserve">    .order-countdown {</w:t>
        <w:br/>
        <w:t xml:space="preserve">      display: flex;</w:t>
        <w:br/>
        <w:t xml:space="preserve">      justify-content: center;</w:t>
        <w:br/>
        <w:t xml:space="preserve">      font-size: 26rpx;</w:t>
        <w:br/>
        <w:t xml:space="preserve">      color: #666666;</w:t>
        <w:br/>
        <w:t xml:space="preserve">      margin-bottom: 20rpx;</w:t>
        <w:br/>
        <w:t xml:space="preserve">    }</w:t>
        <w:br/>
        <w:t xml:space="preserve">    .order-amount {</w:t>
        <w:br/>
        <w:t xml:space="preserve">      margin: 0 auto;</w:t>
        <w:br/>
        <w:t xml:space="preserve">      max-width: 50%;</w:t>
        <w:br/>
        <w:t xml:space="preserve">      display: flex;</w:t>
        <w:br/>
        <w:t xml:space="preserve">      align-items: center;</w:t>
        <w:br/>
        <w:t xml:space="preserve">      justify-content: center;</w:t>
        <w:br/>
        <w:t xml:space="preserve">      color: #111111;</w:t>
        <w:br/>
        <w:t xml:space="preserve">      .unit {</w:t>
        <w:br/>
        <w:t xml:space="preserve">        font-size: 30rpx;</w:t>
        <w:br/>
        <w:t xml:space="preserve">        margin-bottom: -18rpx;</w:t>
        <w:br/>
        <w:t xml:space="preserve">      }</w:t>
        <w:br/>
        <w:t xml:space="preserve">      .amount {</w:t>
        <w:br/>
        <w:t xml:space="preserve">        font-size: 56rpx;</w:t>
        <w:br/>
        <w:t xml:space="preserve">      }</w:t>
        <w:br/>
        <w:t xml:space="preserve">    }</w:t>
        <w:br/>
        <w:t xml:space="preserve">  }</w:t>
        <w:br/>
        <w:t xml:space="preserve">  .payment-method {</w:t>
        <w:br/>
        <w:t xml:space="preserve">    width: 94%;</w:t>
        <w:br/>
        <w:t xml:space="preserve">    margin: 0 auto 20rpx auto;</w:t>
        <w:br/>
        <w:t xml:space="preserve">    padding: 0 40rpx;</w:t>
        <w:br/>
        <w:t xml:space="preserve">    background-color: #ffffff;</w:t>
        <w:br/>
        <w:t xml:space="preserve">    border-radius: 20rpx;</w:t>
        <w:br/>
        <w:t xml:space="preserve">    .pay-item {</w:t>
        <w:br/>
        <w:t xml:space="preserve">      padding: 26rpx 0;</w:t>
        <w:br/>
        <w:t xml:space="preserve">      font-size: 28rpx;</w:t>
        <w:br/>
        <w:t xml:space="preserve">      border-bottom: 1rpx solid rgb(248, 248, 248);</w:t>
        <w:br/>
        <w:t xml:space="preserve">      &amp;:last-child {</w:t>
        <w:br/>
        <w:t xml:space="preserve">        border-bottom: none;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}</w:t>
        <w:br/>
        <w:t xml:space="preserve">      .item-left_icon {</w:t>
        <w:br/>
        <w:t xml:space="preserve">        margin-right: 20rpx;</w:t>
        <w:br/>
        <w:t xml:space="preserve">        font-size: 44rpx;</w:t>
        <w:br/>
        <w:t xml:space="preserve">        &amp;.wechat {</w:t>
        <w:br/>
        <w:t xml:space="preserve">          color: #00c800;</w:t>
        <w:br/>
        <w:t xml:space="preserve">        }</w:t>
        <w:br/>
        <w:t xml:space="preserve">        &amp;.alipay {</w:t>
        <w:br/>
        <w:t xml:space="preserve">          color: #009fe8;</w:t>
        <w:br/>
        <w:t xml:space="preserve">        }</w:t>
        <w:br/>
        <w:t xml:space="preserve">        &amp;.balance {</w:t>
        <w:br/>
        <w:t xml:space="preserve">          color: #ff9700;</w:t>
        <w:br/>
        <w:t xml:space="preserve">        }</w:t>
        <w:br/>
        <w:t xml:space="preserve">      }</w:t>
        <w:br/>
        <w:t xml:space="preserve">      .item-left_text {</w:t>
        <w:br/>
        <w:t xml:space="preserve">        font-size: 28rpx;</w:t>
        <w:br/>
        <w:t xml:space="preserve">      }</w:t>
        <w:br/>
        <w:t xml:space="preserve">      .item-right {</w:t>
        <w:br/>
        <w:t xml:space="preserve">        font-size: 32rpx;</w:t>
        <w:br/>
        <w:t xml:space="preserve">      }</w:t>
        <w:br/>
        <w:t xml:space="preserve">      .user-balance {</w:t>
        <w:br/>
        <w:t xml:space="preserve">        margin-left: 20rpx;</w:t>
        <w:br/>
        <w:t xml:space="preserve">        font-size: 26rpx;</w:t>
        <w:br/>
        <w:t xml:space="preserve">      }</w:t>
        <w:br/>
        <w:t xml:space="preserve">    }</w:t>
        <w:br/>
        <w:t xml:space="preserve">  }</w:t>
        <w:br/>
        <w:t xml:space="preserve">  .modal-content {</w:t>
        <w:br/>
        <w:t xml:space="preserve">    padding: 40rpx 48rpx;</w:t>
        <w:br/>
        <w:t xml:space="preserve">    font-size: 30rpx;</w:t>
        <w:br/>
        <w:t xml:space="preserve">    line-height: 50rpx;</w:t>
        <w:br/>
        <w:t xml:space="preserve">    text-align: left;</w:t>
        <w:br/>
        <w:t xml:space="preserve">    color: #606266;</w:t>
        <w:br/>
        <w:t xml:space="preserve">    box-sizing: border-box;</w:t>
        <w:br/>
        <w:t xml:space="preserve">  }</w:t>
        <w:br/>
        <w:t xml:space="preserve">  .footer-fixed {</w:t>
        <w:br/>
        <w:t xml:space="preserve">    position: fixed;</w:t>
        <w:br/>
        <w:t xml:space="preserve">    bottom: var(--window-bottom);</w:t>
        <w:br/>
        <w:t xml:space="preserve">    left: 0;</w:t>
        <w:br/>
        <w:t xml:space="preserve">    right: 0;</w:t>
        <w:br/>
        <w:t xml:space="preserve">    z-index: 11;</w:t>
        <w:br/>
        <w:t xml:space="preserve">    box-shadow: 0 -4rpx 40rpx 0 rgba(151, 151, 151, 0.24);</w:t>
        <w:br/>
        <w:t xml:space="preserve">    background: #fff;</w:t>
        <w:br/>
        <w:t xml:space="preserve">    padding-bottom: 10rpx;</w:t>
        <w:br/>
        <w:t xml:space="preserve">    .btn-wrapper {</w:t>
        <w:br/>
        <w:t xml:space="preserve">      height: 120rpx;</w:t>
        <w:br/>
        <w:t xml:space="preserve">      display: flex;</w:t>
        <w:br/>
        <w:t xml:space="preserve">      align-items: center;</w:t>
        <w:br/>
        <w:t xml:space="preserve">      padding: 0 40rpx;</w:t>
        <w:br/>
        <w:t xml:space="preserve">    }</w:t>
        <w:br/>
        <w:t xml:space="preserve">    .btn-item {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flex: 1;</w:t>
        <w:br/>
        <w:t xml:space="preserve">      font-size: 30rpx;</w:t>
        <w:br/>
        <w:t xml:space="preserve">      height: 86rpx;</w:t>
        <w:br/>
        <w:t xml:space="preserve">      color: #fff;</w:t>
        <w:br/>
        <w:t xml:space="preserve">      border-radius: 50rpx;</w:t>
        <w:br/>
        <w:t xml:space="preserve">      display: flex;</w:t>
        <w:br/>
        <w:t xml:space="preserve">      justify-content: center;</w:t>
        <w:br/>
        <w:t xml:space="preserve">      align-items: center;</w:t>
        <w:br/>
        <w:t xml:space="preserve">    }</w:t>
        <w:br/>
        <w:t xml:space="preserve">    .btn-item-main {</w:t>
        <w:br/>
        <w:t xml:space="preserve">      background: linear-gradient( 90deg, #389EF7 0%, #1A65ED 100%);</w:t>
        <w:br/>
        <w:t xml:space="preserve">      color: $main-text;</w:t>
        <w:br/>
        <w:t xml:space="preserve">      &amp;.disabled {</w:t>
        <w:br/>
        <w:t xml:space="preserve">        opacity: 0.6;</w:t>
        <w:br/>
        <w:t xml:space="preserve">      }</w:t>
        <w:br/>
        <w:t xml:space="preserve">    }</w:t>
        <w:br/>
        <w:t xml:space="preserve">  }</w:t>
        <w:br/>
        <w:t>&lt;template&gt;</w:t>
        <w:br/>
        <w:t xml:space="preserve">  &lt;view class="container"&gt;</w:t>
        <w:br/>
        <w:t xml:space="preserve">    &lt;view class="address-card"&gt;</w:t>
        <w:br/>
        <w:t xml:space="preserve">      &lt;view class="address-selector"&gt;</w:t>
        <w:br/>
        <w:t xml:space="preserve">        &lt;text class="address-text"&gt;{{ quer_url.name}}&lt;/text&gt;</w:t>
        <w:br/>
        <w:t xml:space="preserve">      &lt;/view&gt;</w:t>
        <w:br/>
        <w:t xml:space="preserve">    &lt;/view&gt;</w:t>
        <w:br/>
        <w:t xml:space="preserve">    &lt;commodity  ref="mescrollItem" :list="list" :quer_url="quer_url" :setting="setting" :is_order="is_order" @cartUpdate="handleCartUpdate" @showDetail="showItemDetail" /&gt;</w:t>
        <w:br/>
        <w:t xml:space="preserve">    &lt;view class="goods-carts" :style="{  zIndex: 99999 }"&gt;</w:t>
        <w:br/>
        <w:t xml:space="preserve">      &lt;view class="add-meal"&gt;</w:t>
        <w:br/>
        <w:t xml:space="preserve">        &lt;view class="image-with-badge" @click="handleAddDetail"&gt;</w:t>
        <w:br/>
        <w:t xml:space="preserve">          &lt;image</w:t>
        <w:br/>
        <w:t xml:space="preserve">              cartTotalCount &gt; 0</w:t>
        <w:br/>
        <w:t xml:space="preserve">                ? 'shop'</w:t>
        <w:br/>
        <w:t xml:space="preserve">                : 'shop_disabled'</w:t>
        <w:br/>
        <w:t xml:space="preserve">            }.svg`"</w:t>
        <w:br/>
        <w:t xml:space="preserve">            style="width: 80rpx; height: 80rpx"</w:t>
        <w:br/>
        <w:t xml:space="preserve">          /&gt;</w:t>
        <w:br/>
        <w:t xml:space="preserve">          &lt;u-badge</w:t>
        <w:br/>
        <w:t xml:space="preserve">            :is-dot="false"</w:t>
        <w:br/>
        <w:t xml:space="preserve">            type="error"</w:t>
        <w:br/>
        <w:t xml:space="preserve">            :absolute="true"</w:t>
        <w:br/>
        <w:t xml:space="preserve">            :offset="'[0,0]'"</w:t>
        <w:br/>
        <w:t xml:space="preserve">            :count="cartTotalCount"</w:t>
        <w:br/>
        <w:t xml:space="preserve">          &gt;&lt;/u-badge&gt;</w:t>
        <w:br/>
        <w:t xml:space="preserve">        &lt;/view&gt;</w:t>
        <w:br/>
        <w:t xml:space="preserve">        &lt;view class="meal-title"&gt;&lt;view class="cash_labe"&gt;￥&lt;/view&gt;{{ cartTotalAmount }}&lt;/view&gt;</w:t>
        <w:br/>
        <w:t xml:space="preserve">      &lt;/view&gt;</w:t>
        <w:br/>
        <w:t xml:space="preserve">      &lt;u-button shape="circle" size="large" type="primary" @click="handleSubmit('add')"</w:t>
        <w:br/>
        <w:t xml:space="preserve">        :custom-style="{</w:t>
        <w:br/>
        <w:t xml:space="preserve">          padding:'24rpx 118rpx',</w:t>
        <w:br/>
        <w:t xml:space="preserve">          fontSize: '30rpx',</w:t>
        <w:br/>
        <w:t xml:space="preserve">          height: '86rpx',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background: 'linear-gradient(90deg, #389EF7 0%, #1A65ED 100%)',</w:t>
        <w:br/>
        <w:t xml:space="preserve">           border: 'none'</w:t>
        <w:br/>
        <w:t xml:space="preserve">        }"</w:t>
        <w:br/>
        <w:t xml:space="preserve">        :disabled="cartTotalCount === 0"</w:t>
        <w:br/>
        <w:t xml:space="preserve">      &gt;去下单&lt;/u-button&gt;</w:t>
        <w:br/>
        <w:t xml:space="preserve">    &lt;/view&gt;</w:t>
        <w:br/>
        <w:t xml:space="preserve">    &lt;u-popup</w:t>
        <w:br/>
        <w:t xml:space="preserve">      v-model="foodVisiable"</w:t>
        <w:br/>
        <w:t xml:space="preserve">      mode="bottom"</w:t>
        <w:br/>
        <w:t xml:space="preserve">      length="60%"</w:t>
        <w:br/>
        <w:t xml:space="preserve">      border-radius="16"</w:t>
        <w:br/>
        <w:t xml:space="preserve">      :safe-area-inset-bottom="true"</w:t>
        <w:br/>
        <w:t xml:space="preserve">    &gt;</w:t>
        <w:br/>
        <w:t xml:space="preserve">      &lt;view class="goods-sum"&gt;</w:t>
        <w:br/>
        <w:t xml:space="preserve">        &lt;view class="goods-sum-title"&gt;</w:t>
        <w:br/>
        <w:t xml:space="preserve">          &lt;view class="goods-sum-title-text"&gt;已选择菜品&lt;/view&gt;</w:t>
        <w:br/>
        <w:t xml:space="preserve">          &lt;view class="clear-cart" @click="clearCart"&gt;</w:t>
        <w:br/>
        <w:t xml:space="preserve">            &lt;uni-icons type="trash" size="20" color="#666666"&gt;&lt;/uni-icons&gt;</w:t>
        <w:br/>
        <w:t xml:space="preserve">            清空</w:t>
        <w:br/>
        <w:t xml:space="preserve">          &lt;/view&gt;</w:t>
        <w:br/>
        <w:t xml:space="preserve">        &lt;/view&gt;</w:t>
        <w:br/>
        <w:t xml:space="preserve">        &lt;scroll-view scroll-y="true" style="height: 50%" class="cart-item-scroll"&gt;</w:t>
        <w:br/>
        <w:t xml:space="preserve">          &lt;view v-if="cartItems.length === 0" class="empty-cart"&gt;</w:t>
        <w:br/>
        <w:t xml:space="preserve">            &lt;text&gt;购物车为空&lt;/text&gt;</w:t>
        <w:br/>
        <w:t xml:space="preserve">          &lt;/view&gt;</w:t>
        <w:br/>
        <w:t xml:space="preserve">          &lt;view v-else class="cart-item" v-for="(item, index) in cartItems" :key="item.ai_dishes_id"&gt;</w:t>
        <w:br/>
        <w:t xml:space="preserve">            &lt;image :src="item.displaySrc || item.goods_image" class="cart-item-image" @error="onCartImgError(index)" /&gt;</w:t>
        <w:br/>
        <w:t xml:space="preserve">            &lt;view class="cart-item-info"&gt;</w:t>
        <w:br/>
        <w:t xml:space="preserve">              &lt;text class="cart-item-name"&gt;{{ item.goods_name }}&lt;/text&gt;</w:t>
        <w:br/>
        <w:t xml:space="preserve">              &lt;text class="cart-item-kg"&gt;{{item.energy}}千卡 / {{ item.weight }}克&lt;/text&gt;</w:t>
        <w:br/>
        <w:t xml:space="preserve">              &lt;text v-if="hasBookableLimit(item)" class="cart-item-limit"&gt;可订{{ getItemBookableNum(item) }}份&lt;/text&gt;</w:t>
        <w:br/>
        <w:t xml:space="preserve">              &lt;view class="cart-item-price"&gt;&lt;view class="cash_labe"&gt;¥ &lt;/view&gt;{{ item.goods_price_min}}&lt;/view&gt;</w:t>
        <w:br/>
        <w:t xml:space="preserve">            &lt;/view&gt;</w:t>
        <w:br/>
        <w:t xml:space="preserve">            &lt;view class="cart-item-controls"&gt;</w:t>
        <w:br/>
        <w:t xml:space="preserve">              &lt;view class="quantity-btn" @click.stop="decreaseCartItem(item)"&gt;</w:t>
        <w:br/>
        <w:t xml:space="preserve">                &lt;uni-icons type="minus" size="26" color="#1a65ed"&gt;&lt;/uni-icons&gt;</w:t>
        <w:br/>
        <w:t xml:space="preserve">              &lt;/view&gt;</w:t>
        <w:br/>
        <w:t xml:space="preserve">              &lt;text class="quantity-text"&gt;{{ item.quantity }}&lt;/text&gt;</w:t>
        <w:br/>
        <w:t xml:space="preserve">              &lt;view class="quantity-btn" :class="{ disabled: isIncreaseDisabled(item) }" @click.stop="increaseCartItem(item)"&gt;</w:t>
        <w:br/>
        <w:t xml:space="preserve">                &lt;uni-icons type="plus-filled" size="26" :color="isIncreaseDisabled(item) ? '#c7cfdd' : '#1a65ed'"&gt;&lt;/uni-icons&gt;</w:t>
        <w:br/>
        <w:t xml:space="preserve">              &lt;/view&gt;</w:t>
        <w:br/>
        <w:t xml:space="preserve">            &lt;/view&gt;</w:t>
        <w:br/>
        <w:t xml:space="preserve">          &lt;/view&gt;</w:t>
        <w:br/>
        <w:t xml:space="preserve">        &lt;/scroll-view&gt;</w:t>
        <w:br/>
        <w:t xml:space="preserve">      &lt;/view&gt;</w:t>
        <w:br/>
        <w:t xml:space="preserve">    &lt;/u-popup&gt;</w:t>
        <w:br/>
        <w:t xml:space="preserve">    &lt;u-popup</w:t>
        <w:br/>
        <w:t xml:space="preserve">      v-model="showDetailPopup"</w:t>
        <w:br/>
        <w:t xml:space="preserve">      mode="bottom"</w:t>
        <w:br/>
        <w:t xml:space="preserve">      length="55%"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border-radius="16"</w:t>
        <w:br/>
        <w:t xml:space="preserve">      :safe-area-inset-bottom="true"</w:t>
        <w:br/>
        <w:t xml:space="preserve">    &gt;</w:t>
        <w:br/>
        <w:t xml:space="preserve">      &lt;view class="detail-popup" v-if="selectedItem"&gt;</w:t>
        <w:br/>
        <w:t xml:space="preserve">        &lt;view class="details-box"&gt;</w:t>
        <w:br/>
        <w:t xml:space="preserve">          &lt;image :src="selectedItem.displaySrc || selectedItem.file_path" class="detail-hero" @error="onDetailImgError" /&gt;</w:t>
        <w:br/>
        <w:t xml:space="preserve">          &lt;view class="details-r-info"&gt;</w:t>
        <w:br/>
        <w:t xml:space="preserve">            &lt;view class="detail-row"&gt;</w:t>
        <w:br/>
        <w:t xml:space="preserve">              &lt;view class="detail-name"&gt;{{ selectedItem.name }}&lt;/view&gt;</w:t>
        <w:br/>
        <w:t xml:space="preserve">            &lt;/view&gt;</w:t>
        <w:br/>
        <w:t xml:space="preserve">            &lt;view class="detail-meta"&gt;</w:t>
        <w:br/>
        <w:t xml:space="preserve">              &lt;text class="detail-sub"&gt;{{ selectedItem.energy }}千卡/{{ selectedItem.weight }}克&lt;/text&gt;</w:t>
        <w:br/>
        <w:t xml:space="preserve">              &lt;view v-if="hasBookableLimit(selectedItem)" class="detail-limit"&gt;可订{{ getItemBookableNum(selectedItem) }}份&lt;/view&gt;</w:t>
        <w:br/>
        <w:t xml:space="preserve">            &lt;/view&gt;</w:t>
        <w:br/>
        <w:t xml:space="preserve">            &lt;view class="detail-action-row"&gt;</w:t>
        <w:br/>
        <w:t xml:space="preserve">              &lt;view class="detail-price"&gt;&lt;view class="cash_labe"&gt;¥ &lt;/view&gt;{{selectedItem.price }}&lt;/view&gt;</w:t>
        <w:br/>
        <w:t xml:space="preserve">              &lt;view class="detail-qty" v-if="is_order == 1"&gt;</w:t>
        <w:br/>
        <w:t xml:space="preserve">                &lt;view class="quantity-btn" @click.stop="decreaseDetailItem(selectedItem)"&gt;</w:t>
        <w:br/>
        <w:t xml:space="preserve">                  &lt;uni-icons type="minus" size="26" color="#1a65ed"&gt;&lt;/uni-icons&gt;</w:t>
        <w:br/>
        <w:t xml:space="preserve">                &lt;/view&gt;</w:t>
        <w:br/>
        <w:t xml:space="preserve">                &lt;text class="quantity-text"&gt;{{ getItemQuantity(selectedItem.ai_dishes_id) }}&lt;/text&gt;</w:t>
        <w:br/>
        <w:t xml:space="preserve">                &lt;view class="quantity-btn" :class="{ disabled: isIncreaseDisabled(selectedItem) }" @click.stop="increaseDetailItem(selectedItem)"&gt;</w:t>
        <w:br/>
        <w:t xml:space="preserve">                  &lt;uni-icons type="plus-filled" size="26" :color="isIncreaseDisabled(selectedItem) ? '#c7cfdd' : '#1a65ed'"&gt;&lt;/uni-icons&gt;</w:t>
        <w:br/>
        <w:t xml:space="preserve">                &lt;/view&gt;</w:t>
        <w:br/>
        <w:t xml:space="preserve">              &lt;/view&gt;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    &lt;view class="detail-body"&gt;</w:t>
        <w:br/>
        <w:t xml:space="preserve">          &lt;view class="label-tag"&gt;</w:t>
        <w:br/>
        <w:t xml:space="preserve">            &lt;u-tag</w:t>
        <w:br/>
        <w:t xml:space="preserve">              :text="tag.name"</w:t>
        <w:br/>
        <w:t xml:space="preserve">              v-for="tag in selectedItem.tag"</w:t>
        <w:br/>
        <w:t xml:space="preserve">              :key="tag.id"</w:t>
        <w:br/>
        <w:t xml:space="preserve">              shape="circle"</w:t>
        <w:br/>
        <w:t xml:space="preserve">              class="tag tag-size"</w:t>
        <w:br/>
        <w:t xml:space="preserve">            /&gt;</w:t>
        <w:br/>
        <w:t xml:space="preserve">          &lt;/view&gt;</w:t>
        <w:br/>
        <w:t xml:space="preserve">          &lt;view class="nutrients"&gt;</w:t>
        <w:br/>
        <w:t xml:space="preserve">            &lt;view class="nutrients-center"&gt;</w:t>
        <w:br/>
        <w:t xml:space="preserve">              &lt;view class="nutrients-name"&gt;能量(千卡)&lt;/view&gt;</w:t>
        <w:br/>
        <w:t xml:space="preserve">              &lt;view&gt;{{ selectedItem.energy }}&lt;/view&gt;</w:t>
        <w:br/>
        <w:t xml:space="preserve">            &lt;/view&gt;</w:t>
        <w:br/>
        <w:t xml:space="preserve">            &lt;view class="nutrients-center"&gt;</w:t>
        <w:br/>
        <w:t xml:space="preserve">              &lt;view class="nutrients-name"&gt;碳水(克)&lt;/view&gt;</w:t>
        <w:br/>
        <w:t xml:space="preserve">              &lt;view&gt;{{ selectedItem.carbohydrate }}&lt;/view&gt;</w:t>
        <w:br/>
        <w:t xml:space="preserve">            &lt;/view&gt;</w:t>
        <w:br/>
        <w:t xml:space="preserve">            &lt;view class="nutrients-center"&gt;</w:t>
        <w:br/>
        <w:t xml:space="preserve">              &lt;view class="nutrients-name"&gt;蛋白质(克)&lt;/view&gt;</w:t>
        <w:br/>
        <w:t xml:space="preserve">              &lt;view&gt;{{ selectedItem.protein }}&lt;/view&gt;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&lt;/view&gt;</w:t>
        <w:br/>
        <w:t xml:space="preserve">            &lt;view class="nutrients-center"&gt;</w:t>
        <w:br/>
        <w:t xml:space="preserve">              &lt;view class="nutrients-name"&gt;脂肪(克)&lt;/view&gt;</w:t>
        <w:br/>
        <w:t xml:space="preserve">              &lt;view&gt;{{ selectedItem.fat }}&lt;/view&gt;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  &lt;/view&gt;</w:t>
        <w:br/>
        <w:t xml:space="preserve">    &lt;/u-popup&gt;</w:t>
        <w:br/>
        <w:t xml:space="preserve">  &lt;/view&gt;</w:t>
        <w:br/>
        <w:t>&lt;/template&gt;</w:t>
        <w:br/>
        <w:t>&lt;script&gt;</w:t>
        <w:br/>
        <w:t xml:space="preserve">  import MescrollCompMixin from '@/uni_modules/mescroll-uni/components/mescroll-uni/mixins/mescroll-comp'</w:t>
        <w:br/>
        <w:t xml:space="preserve">  import { PageCategoryStyleEnum } from '@/common/enum/store/page/category'</w:t>
        <w:br/>
        <w:t xml:space="preserve">  import * as CategoryApi from '@/api/category'</w:t>
        <w:br/>
        <w:t xml:space="preserve">  import Commodity from './components/commodity'</w:t>
        <w:br/>
        <w:t xml:space="preserve">  export default {</w:t>
        <w:br/>
        <w:t xml:space="preserve">    components: {</w:t>
        <w:br/>
        <w:t xml:space="preserve">      Commodity</w:t>
        <w:br/>
        <w:t xml:space="preserve">    },</w:t>
        <w:br/>
        <w:t xml:space="preserve">    mixins: [MescrollCompMixin],</w:t>
        <w:br/>
        <w:t xml:space="preserve">    data() {</w:t>
        <w:br/>
        <w:t xml:space="preserve">      return {</w:t>
        <w:br/>
        <w:t xml:space="preserve">        PageCategoryStyleEnum,</w:t>
        <w:br/>
        <w:t xml:space="preserve">        list: [],</w:t>
        <w:br/>
        <w:t xml:space="preserve">        setting: {},</w:t>
        <w:br/>
        <w:t xml:space="preserve">        isLoading: true,</w:t>
        <w:br/>
        <w:t xml:space="preserve">        badge: 0,</w:t>
        <w:br/>
        <w:t xml:space="preserve">        foodVisiable: false,</w:t>
        <w:br/>
        <w:t xml:space="preserve">        cartItems: [],</w:t>
        <w:br/>
        <w:t xml:space="preserve">        cartTotalCount: 0,</w:t>
        <w:br/>
        <w:t xml:space="preserve">        cartTotalAmount: 0,</w:t>
        <w:br/>
        <w:t xml:space="preserve">        showDetailPopup: false,</w:t>
        <w:br/>
        <w:t xml:space="preserve">        selectedItem: null,</w:t>
        <w:br/>
        <w:t xml:space="preserve">        quer_url:{</w:t>
        <w:br/>
        <w:t xml:space="preserve">          restaurant_id:  '',</w:t>
        <w:br/>
        <w:t xml:space="preserve">          meal_date:'',</w:t>
        <w:br/>
        <w:t xml:space="preserve">          meal_times: '',</w:t>
        <w:br/>
        <w:t xml:space="preserve">          name:''</w:t>
        <w:br/>
        <w:t xml:space="preserve">        },</w:t>
        <w:br/>
        <w:t xml:space="preserve">        is_order: 1</w:t>
        <w:br/>
        <w:t xml:space="preserve">      }</w:t>
        <w:br/>
        <w:t xml:space="preserve">    },</w:t>
        <w:br/>
        <w:t xml:space="preserve">    onLoad(options) {</w:t>
        <w:br/>
        <w:t xml:space="preserve">      if(options){</w:t>
        <w:br/>
        <w:t xml:space="preserve">        this.quer_url.restaurant_id = options.restaurant_id</w:t>
        <w:br/>
        <w:t xml:space="preserve">        this.quer_url.meal_date = options.meal_date</w:t>
        <w:br/>
        <w:t xml:space="preserve">        this.quer_url.meal_times = options.meal_times</w:t>
        <w:br/>
        <w:t xml:space="preserve">        this.quer_url.name = options.restaurant_name</w:t>
        <w:br/>
        <w:t xml:space="preserve">        this.is_order = options.is_order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}</w:t>
        <w:br/>
        <w:t xml:space="preserve">    },</w:t>
        <w:br/>
        <w:t xml:space="preserve">    onShow() {</w:t>
        <w:br/>
        <w:t xml:space="preserve">        this.onRefreshPage()</w:t>
        <w:br/>
        <w:t xml:space="preserve">    },</w:t>
        <w:br/>
        <w:t xml:space="preserve">    methods: {</w:t>
        <w:br/>
        <w:t xml:space="preserve">      onRefreshPage() {</w:t>
        <w:br/>
        <w:t xml:space="preserve">        this.getPageData()</w:t>
        <w:br/>
        <w:t xml:space="preserve">      },</w:t>
        <w:br/>
        <w:t xml:space="preserve">      lookData(){</w:t>
        <w:br/>
        <w:t xml:space="preserve">        CategoryApi.meal_cart_list({</w:t>
        <w:br/>
        <w:t xml:space="preserve">          restaurant_id:this.quer_url.restaurant_id,</w:t>
        <w:br/>
        <w:t xml:space="preserve">          meal_date:this.quer_url.meal_date,</w:t>
        <w:br/>
        <w:t xml:space="preserve">          meal_times:this.quer_url.meal_times</w:t>
        <w:br/>
        <w:t xml:space="preserve">        }).then(res=&gt;{</w:t>
        <w:br/>
        <w:t xml:space="preserve">          console.log('查看',res.data.list);</w:t>
        <w:br/>
        <w:t xml:space="preserve">          let echo = res.data.list</w:t>
        <w:br/>
        <w:t xml:space="preserve">          this.$nextTick(() =&gt; {</w:t>
        <w:br/>
        <w:t xml:space="preserve">            if (this.$refs.mescrollItem &amp;&amp; echo) {</w:t>
        <w:br/>
        <w:t xml:space="preserve">              this.$refs.mescrollItem.applyEchoDishes(echo)</w:t>
        <w:br/>
        <w:t xml:space="preserve">            }</w:t>
        <w:br/>
        <w:t xml:space="preserve">          })</w:t>
        <w:br/>
        <w:t xml:space="preserve">        })</w:t>
        <w:br/>
        <w:t xml:space="preserve">      },</w:t>
        <w:br/>
        <w:t xml:space="preserve">      getPageData() {</w:t>
        <w:br/>
        <w:t xml:space="preserve">        const app = this</w:t>
        <w:br/>
        <w:t xml:space="preserve">        app.isLoading = true</w:t>
        <w:br/>
        <w:t xml:space="preserve">        Promise.all([</w:t>
        <w:br/>
        <w:t xml:space="preserve">            CategoryApi.list({type:1})</w:t>
        <w:br/>
        <w:t xml:space="preserve">          ])</w:t>
        <w:br/>
        <w:t xml:space="preserve">          .then(result =&gt; {</w:t>
        <w:br/>
        <w:t xml:space="preserve">            app.initCategory(result[0])</w:t>
        <w:br/>
        <w:t xml:space="preserve">            this.$nextTick(() =&gt; {</w:t>
        <w:br/>
        <w:t xml:space="preserve">              if(this.quer_url.restaurant_id &amp;&amp; this.is_order!=2){</w:t>
        <w:br/>
        <w:t xml:space="preserve">                this.lookData()</w:t>
        <w:br/>
        <w:t xml:space="preserve">              }</w:t>
        <w:br/>
        <w:t xml:space="preserve">            })</w:t>
        <w:br/>
        <w:t xml:space="preserve">          }).finally(() =&gt; app.isLoading = false)</w:t>
        <w:br/>
        <w:t xml:space="preserve">      },</w:t>
        <w:br/>
        <w:t xml:space="preserve">      initCategory(result) {</w:t>
        <w:br/>
        <w:t xml:space="preserve">        this.list = result.data.list</w:t>
        <w:br/>
        <w:t xml:space="preserve">      },</w:t>
        <w:br/>
        <w:t xml:space="preserve">      handleAddDetail() {</w:t>
        <w:br/>
        <w:t xml:space="preserve">        if (this.cartTotalCount === 0) return;</w:t>
        <w:br/>
        <w:t xml:space="preserve">        this.showDetailPopup = false</w:t>
        <w:br/>
        <w:t xml:space="preserve">        this.foodVisiable = !this.foodVisiable;</w:t>
        <w:br/>
        <w:t xml:space="preserve">      },</w:t>
        <w:br/>
        <w:t xml:space="preserve">      handleCartUpdate(cartItems, totalCount, totalAmount) {</w:t>
        <w:br/>
        <w:t xml:space="preserve">        this.cartItems = cartItems;</w:t>
        <w:br/>
        <w:t xml:space="preserve">        this.cartTotalCount = totalCount;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this.cartTotalAmount = Number(totalAmount).toFixed(2);</w:t>
        <w:br/>
        <w:t xml:space="preserve">        this.badge = totalCount;</w:t>
        <w:br/>
        <w:t xml:space="preserve">      },</w:t>
        <w:br/>
        <w:t xml:space="preserve">      getItemQuantity(goodsId) {</w:t>
        <w:br/>
        <w:t xml:space="preserve">        const item = this.cartItems.find(item =&gt; item.ai_dishes_id === goodsId);</w:t>
        <w:br/>
        <w:t xml:space="preserve">        return item ? item.quantity : 0;</w:t>
        <w:br/>
        <w:t xml:space="preserve">      },</w:t>
        <w:br/>
        <w:t xml:space="preserve">      getItemLimitNum(item) {</w:t>
        <w:br/>
        <w:t xml:space="preserve">        const limitNum = item &amp;&amp; item.limit_num</w:t>
        <w:br/>
        <w:t xml:space="preserve">        if (limitNum === null || limitNum === '' || limitNum === undefined) {</w:t>
        <w:br/>
        <w:t xml:space="preserve">          return null</w:t>
        <w:br/>
        <w:t xml:space="preserve">        }</w:t>
        <w:br/>
        <w:t xml:space="preserve">        const num = Number(limitNum)</w:t>
        <w:br/>
        <w:t xml:space="preserve">        if (Number.isNaN(num) || num &lt;= 0) {</w:t>
        <w:br/>
        <w:t xml:space="preserve">          return null</w:t>
        <w:br/>
        <w:t xml:space="preserve">        }</w:t>
        <w:br/>
        <w:t xml:space="preserve">        return num</w:t>
        <w:br/>
        <w:t xml:space="preserve">      },</w:t>
        <w:br/>
        <w:t xml:space="preserve">      getItemBookableNum(item) {</w:t>
        <w:br/>
        <w:t xml:space="preserve">        if (this.getItemLimitNum(item) === null) {</w:t>
        <w:br/>
        <w:t xml:space="preserve">          return null</w:t>
        <w:br/>
        <w:t xml:space="preserve">        }</w:t>
        <w:br/>
        <w:t xml:space="preserve">        const bookableNum = item &amp;&amp; item.bookable_num</w:t>
        <w:br/>
        <w:t xml:space="preserve">        if (bookableNum === null || bookableNum === '' || bookableNum === undefined) {</w:t>
        <w:br/>
        <w:t xml:space="preserve">          return null</w:t>
        <w:br/>
        <w:t xml:space="preserve">        }</w:t>
        <w:br/>
        <w:t xml:space="preserve">        const num = Number(bookableNum)</w:t>
        <w:br/>
        <w:t xml:space="preserve">        if (Number.isNaN(num) || num &lt; 0) {</w:t>
        <w:br/>
        <w:t xml:space="preserve">          return null</w:t>
        <w:br/>
        <w:t xml:space="preserve">        }</w:t>
        <w:br/>
        <w:t xml:space="preserve">        return num</w:t>
        <w:br/>
        <w:t xml:space="preserve">      },</w:t>
        <w:br/>
        <w:t xml:space="preserve">      hasBookableLimit(item) {</w:t>
        <w:br/>
        <w:t xml:space="preserve">        return this.getItemBookableNum(item) !== null</w:t>
        <w:br/>
        <w:t xml:space="preserve">      },</w:t>
        <w:br/>
        <w:t xml:space="preserve">      isIncreaseDisabled(item) {</w:t>
        <w:br/>
        <w:t xml:space="preserve">        const bookableNum = this.getItemBookableNum(item)</w:t>
        <w:br/>
        <w:t xml:space="preserve">        if (bookableNum === null) {</w:t>
        <w:br/>
        <w:t xml:space="preserve">          return false</w:t>
        <w:br/>
        <w:t xml:space="preserve">        }</w:t>
        <w:br/>
        <w:t xml:space="preserve">        return this.getItemQuantity(item.ai_dishes_id) &gt;= bookableNum</w:t>
        <w:br/>
        <w:t xml:space="preserve">      },</w:t>
        <w:br/>
        <w:t xml:space="preserve">      increaseCartItem(item) {</w:t>
        <w:br/>
        <w:t xml:space="preserve">        if (this.isIncreaseDisabled(item)) {</w:t>
        <w:br/>
        <w:t xml:space="preserve">          return</w:t>
        <w:br/>
        <w:t xml:space="preserve">        }</w:t>
        <w:br/>
        <w:t xml:space="preserve">        if (this.$refs.mescrollItem) {</w:t>
        <w:br/>
        <w:t xml:space="preserve">          const itemObj = {</w:t>
        <w:br/>
        <w:t xml:space="preserve">            ai_dishes_id: item.ai_dishes_id,</w:t>
        <w:br/>
        <w:t xml:space="preserve">            name: item.goods_name,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file_path: item.goods_image,</w:t>
        <w:br/>
        <w:t xml:space="preserve">            price: item.goods_price_min.toString(),</w:t>
        <w:br/>
        <w:t xml:space="preserve">            limit_num: item.limit_num,</w:t>
        <w:br/>
        <w:t xml:space="preserve">            bookable_num: item.bookable_num,</w:t>
        <w:br/>
        <w:t xml:space="preserve">            order_num: item.order_num</w:t>
        <w:br/>
        <w:t xml:space="preserve">          };</w:t>
        <w:br/>
        <w:t xml:space="preserve">          this.$refs.mescrollItem.increaseQuantity(itemObj);</w:t>
        <w:br/>
        <w:t xml:space="preserve">        }</w:t>
        <w:br/>
        <w:t xml:space="preserve">      },</w:t>
        <w:br/>
        <w:t xml:space="preserve">      decreaseCartItem(item) {</w:t>
        <w:br/>
        <w:t xml:space="preserve">        console.log('购物车弹框减少商品:', item)</w:t>
        <w:br/>
        <w:t xml:space="preserve">        if (this.$refs.mescrollItem) {</w:t>
        <w:br/>
        <w:t xml:space="preserve">          const itemObj = {</w:t>
        <w:br/>
        <w:t xml:space="preserve">            ai_dishes_id: item.ai_dishes_id,</w:t>
        <w:br/>
        <w:t>&lt;template&gt;</w:t>
        <w:br/>
        <w:t xml:space="preserve">  &lt;view class="container"&gt;</w:t>
        <w:br/>
        <w:t xml:space="preserve">    &lt;custom-navbar title="确认下单" :showBack="true" :showHome="false" /&gt;</w:t>
        <w:br/>
        <w:t xml:space="preserve">    &lt;view class="address-card"&gt;</w:t>
        <w:br/>
        <w:t xml:space="preserve">      &lt;view class="address-selector"&gt;</w:t>
        <w:br/>
        <w:t xml:space="preserve">        &lt;text class="address-text"&gt;{{ restaurant_name }}&lt;/text&gt;</w:t>
        <w:br/>
        <w:t xml:space="preserve">      &lt;/view&gt;</w:t>
        <w:br/>
        <w:t xml:space="preserve">    &lt;/view&gt;</w:t>
        <w:br/>
        <w:t xml:space="preserve">    &lt;view class="card-theme"&gt;</w:t>
        <w:br/>
        <w:t xml:space="preserve">      &lt;view class="card card-top"&gt;</w:t>
        <w:br/>
        <w:t xml:space="preserve">        &lt;view class="card-title"&gt;取餐信息&lt;/view&gt;</w:t>
        <w:br/>
        <w:t xml:space="preserve">        &lt;view class="cell"&gt;</w:t>
        <w:br/>
        <w:t xml:space="preserve">          &lt;text class="cell-label"&gt;姓名&lt;/text&gt;</w:t>
        <w:br/>
        <w:t xml:space="preserve">          &lt;text class="cell-value"&gt;{{ user_name }}&lt;/text&gt;</w:t>
        <w:br/>
        <w:t xml:space="preserve">        &lt;/view&gt;</w:t>
        <w:br/>
        <w:t xml:space="preserve">        &lt;view class="cell"&gt;</w:t>
        <w:br/>
        <w:t xml:space="preserve">          &lt;text class="cell-label"&gt;手机号&lt;/text&gt;</w:t>
        <w:br/>
        <w:t xml:space="preserve">          &lt;view class="cell-input"  style="align-items: center;"&gt;</w:t>
        <w:br/>
        <w:t xml:space="preserve">            &lt;input class="phone-input" type="number" v-model.trim="phone" placeholder="请输入手机号" /&gt;</w:t>
        <w:br/>
        <w:t xml:space="preserve">            &lt;uni-icons type="right" size="15" style="margin-right: -10rpx;"&gt;&lt;/uni-icons&gt;</w:t>
        <w:br/>
        <w:t xml:space="preserve">          &lt;/view&gt;</w:t>
        <w:br/>
        <w:t xml:space="preserve">        &lt;/view&gt;</w:t>
        <w:br/>
        <w:t xml:space="preserve">        &lt;view class="cell"&gt;</w:t>
        <w:br/>
        <w:t xml:space="preserve">          &lt;text class="cell-label"&gt;取餐时间&lt;/text&gt;</w:t>
        <w:br/>
        <w:t xml:space="preserve">          &lt;picker mode="selector" :range="takeTimeOptions" :value="takeTimeIndex" @change="onTakeTimeChange"&gt;</w:t>
        <w:br/>
        <w:t xml:space="preserve">            &lt;view class="cell-select"&gt;</w:t>
        <w:br/>
        <w:t xml:space="preserve">              &lt;text&gt; {{ currentTakeTime || '请选择' }}&lt;/text&gt;</w:t>
        <w:br/>
        <w:t xml:space="preserve">              &lt;uni-icons type="down" size="16" color="#999"&gt;&lt;/uni-icons&gt;</w:t>
        <w:br/>
        <w:t xml:space="preserve">            &lt;/view&gt;</w:t>
        <w:br/>
        <w:t xml:space="preserve">          &lt;/picker&gt;</w:t>
        <w:br/>
        <w:t xml:space="preserve">        &lt;/view&gt;</w:t>
        <w:br/>
        <w:t xml:space="preserve">        &lt;view class="cell"&gt;</w:t>
        <w:br/>
        <w:t xml:space="preserve">          &lt;text class="cell-label"&gt;取餐方式&lt;/text&gt;</w:t>
        <w:br/>
        <w:t xml:space="preserve">          &lt;picker</w:t>
        <w:br/>
        <w:t xml:space="preserve">            v-if="take_methods.length"</w:t>
        <w:br/>
        <w:t xml:space="preserve">            mode="selector"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:range="takeMethodOptions"</w:t>
        <w:br/>
        <w:t xml:space="preserve">            :value="takeMethodIndex"</w:t>
        <w:br/>
        <w:t xml:space="preserve">            @change="onTakeMethodChange"</w:t>
        <w:br/>
        <w:t xml:space="preserve">          &gt;</w:t>
        <w:br/>
        <w:t xml:space="preserve">            &lt;view class="cell-select"&gt;</w:t>
        <w:br/>
        <w:t xml:space="preserve">              &lt;text&gt;{{ currentTakeMethodName || '请选择' }}&lt;/text&gt;</w:t>
        <w:br/>
        <w:t xml:space="preserve">              &lt;uni-icons type="down" size="16" color="#999"&gt;&lt;/uni-icons&gt;</w:t>
        <w:br/>
        <w:t xml:space="preserve">            &lt;/view&gt;</w:t>
        <w:br/>
        <w:t xml:space="preserve">          &lt;/picker&gt;</w:t>
        <w:br/>
        <w:t xml:space="preserve">          &lt;text v-else class="cell-value"&gt;{{ currentTakeMethodName }}&lt;/text&gt;</w:t>
        <w:br/>
        <w:t xml:space="preserve">        &lt;/view&gt;</w:t>
        <w:br/>
        <w:t xml:space="preserve">        &lt;view class="cell" v-if="isLockerMethod"&gt;</w:t>
        <w:br/>
        <w:t xml:space="preserve">          &lt;text class="cell-label"&gt;取餐柜&lt;/text&gt;</w:t>
        <w:br/>
        <w:t xml:space="preserve">          &lt;picker</w:t>
        <w:br/>
        <w:t xml:space="preserve">            v-if="lockerOptions.length"</w:t>
        <w:br/>
        <w:t xml:space="preserve">            mode="selector"</w:t>
        <w:br/>
        <w:t xml:space="preserve">            :range="lockerOptions"</w:t>
        <w:br/>
        <w:t xml:space="preserve">            :value="lockerIndex"</w:t>
        <w:br/>
        <w:t xml:space="preserve">            @change="onLockerChange"</w:t>
        <w:br/>
        <w:t xml:space="preserve">          &gt;</w:t>
        <w:br/>
        <w:t xml:space="preserve">            &lt;view class="cell-select"&gt;</w:t>
        <w:br/>
        <w:t xml:space="preserve">              &lt;text&gt;{{ currentLockerName || '请选择' }}&lt;/text&gt;</w:t>
        <w:br/>
        <w:t xml:space="preserve">              &lt;uni-icons type="down" size="16" color="#999"&gt;&lt;/uni-icons&gt;</w:t>
        <w:br/>
        <w:t xml:space="preserve">            &lt;/view&gt;</w:t>
        <w:br/>
        <w:t xml:space="preserve">          &lt;/picker&gt;</w:t>
        <w:br/>
        <w:t xml:space="preserve">          &lt;text v-else class="cell-value"&gt;暂无可用取餐柜&lt;/text&gt;</w:t>
        <w:br/>
        <w:t xml:space="preserve">        &lt;/view&gt;</w:t>
        <w:br/>
        <w:t xml:space="preserve">        &lt;view class="cell"&gt;</w:t>
        <w:br/>
        <w:t xml:space="preserve">          &lt;text class="cell-label"&gt;{{ isLockerMethod ? '取餐柜地址' : '自提地址' }}&lt;/text&gt;</w:t>
        <w:br/>
        <w:t xml:space="preserve">          &lt;text class="cell-value"&gt;{{ isLockerMethod ? currentLockerAddress : restaurant_location }}&lt;/text&gt;</w:t>
        <w:br/>
        <w:t xml:space="preserve">        &lt;/view&gt;</w:t>
        <w:br/>
        <w:t xml:space="preserve">      &lt;/view&gt;</w:t>
        <w:br/>
        <w:t xml:space="preserve">      &lt;view class="card card-bot card-top"&gt;</w:t>
        <w:br/>
        <w:t xml:space="preserve">        &lt;view class="card-title"&gt;订单明细&lt;/view&gt;</w:t>
        <w:br/>
        <w:t xml:space="preserve">        &lt;view class="order-item" v-for="(it, idx) in items" :key="idx"&gt;</w:t>
        <w:br/>
        <w:t xml:space="preserve">          &lt;image class="item-img" :src="it.file_path" mode="aspectFill" @error="onItemImgError(idx)" /&gt;</w:t>
        <w:br/>
        <w:t xml:space="preserve">          &lt;view class="item-info"&gt;</w:t>
        <w:br/>
        <w:t xml:space="preserve">            &lt;view class="item-row"&gt;</w:t>
        <w:br/>
        <w:t xml:space="preserve">              &lt;text class="item-name"&gt;{{ it.name }}&lt;/text&gt;</w:t>
        <w:br/>
        <w:t xml:space="preserve">              &lt;view class="item-price"&gt;&lt;view class="cash_labe"&gt;¥&lt;/view&gt;{{ it.price }}&lt;/view&gt;</w:t>
        <w:br/>
        <w:t xml:space="preserve">            &lt;/view&gt;</w:t>
        <w:br/>
        <w:t xml:space="preserve">            &lt;view class="item-row"&gt;</w:t>
        <w:br/>
        <w:t xml:space="preserve">              &lt;text class="item-qty"&gt;x{{ it.quantity }}&lt;/text&gt;</w:t>
        <w:br/>
        <w:t xml:space="preserve">              &lt;text class="item-price"&gt;&lt;/text&gt;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    &lt;view class="order-item fee-item" v-if="showPackageFee"&gt;</w:t>
        <w:br/>
        <w:t xml:space="preserve">          &lt;image class="item-img" :src="currentPackageFeeItem.file_path" mode="aspectFill" @error="onPackageFeeImgError" /&gt;</w:t>
        <w:br/>
        <w:t xml:space="preserve">          &lt;view class="item-info"&gt;</w:t>
      </w:r>
    </w:p>
    <w:p>
      <w:pPr>
        <w:pageBreakBefore/>
        <w:spacing w:before="0" w:after="0" w:lineRule="exact" w:line="284"/>
      </w:pPr>
      <w:r>
        <w:rPr>
          <w:rFonts w:ascii="SimSun" w:hAnsi="SimSun" w:eastAsia="SimSun"/>
          <w:sz w:val="14"/>
        </w:rPr>
        <w:t xml:space="preserve">            &lt;view class="item-row"&gt;</w:t>
        <w:br/>
        <w:t xml:space="preserve">              &lt;text class="item-name"&gt;{{ currentPackageFeeItem.name }}&lt;/text&gt;</w:t>
        <w:br/>
        <w:t xml:space="preserve">              &lt;view class="item-price"&gt;&lt;view class="cash_labe"&gt;¥&lt;/view&gt;{{ currentPackageFeeItem.price }}&lt;/view&gt;</w:t>
        <w:br/>
        <w:t xml:space="preserve">            &lt;/view&gt;</w:t>
        <w:br/>
        <w:t xml:space="preserve">            &lt;view class="item-row"&gt;</w:t>
        <w:br/>
        <w:t xml:space="preserve">              &lt;text class="item-qty"&gt;x1&lt;/text&gt;</w:t>
        <w:br/>
        <w:t xml:space="preserve">              &lt;text class="item-price"&gt;&lt;/text&gt;</w:t>
        <w:br/>
        <w:t xml:space="preserve">            &lt;/view&gt;</w:t>
        <w:br/>
        <w:t xml:space="preserve">          &lt;/view&gt;</w:t>
        <w:br/>
        <w:t xml:space="preserve">        &lt;/view&gt;</w:t>
        <w:br/>
        <w:t xml:space="preserve">        &lt;view class="order-total"&gt;</w:t>
        <w:br/>
        <w:t xml:space="preserve">          &lt;text&gt;&lt;/text&gt;</w:t>
        <w:br/>
        <w:t xml:space="preserve">          &lt;view class="order-sum"&gt;</w:t>
        <w:br/>
        <w:t xml:space="preserve">            &lt;text class="order-text"&gt;合计&lt;/text&gt;</w:t>
        <w:br/>
        <w:t xml:space="preserve">            &lt;view class="total"&gt;&lt;view class="cash_labe"&gt;¥&lt;/view&gt;{{ displayTotalPrice }}&lt;/view&gt;</w:t>
        <w:br/>
        <w:t xml:space="preserve">          &lt;/view&gt;</w:t>
        <w:br/>
        <w:t xml:space="preserve">        &lt;/view&gt;</w:t>
        <w:br/>
        <w:t xml:space="preserve">      &lt;/view&gt;</w:t>
        <w:br/>
        <w:t xml:space="preserve">      &lt;view class="card card-top" @click="openRemark"&gt;</w:t>
        <w:br/>
        <w:t xml:space="preserve">        &lt;view class="card-title" style="border-bottom: none;"&gt;</w:t>
        <w:br/>
        <w:t xml:space="preserve">          &lt;view style="display: flex;justify-content: space-between;width: 100%;"&gt;</w:t>
        <w:br/>
        <w:t xml:space="preserve">            &lt;view class="remark-label"&gt;备注&lt;/view&gt;</w:t>
        <w:br/>
        <w:t xml:space="preserve">             &lt;view class="remark-content"&gt;</w:t>
        <w:br/>
        <w:t xml:space="preserve">              &lt;view class="remark-placeholder" v-if="!remark"&gt;口味、偏好等要求&lt;/view&gt;</w:t>
        <w:br/>
        <w:t xml:space="preserve">              &lt;view class="remark-text" v-else&gt;{{ remark }}&lt;/view&gt;</w:t>
        <w:br/>
        <w:t xml:space="preserve">              &lt;uni-icons type="right" size="15"&gt;&lt;/uni-icons&gt;</w:t>
        <w:br/>
        <w:t xml:space="preserve">             &lt;/view&gt;</w:t>
        <w:br/>
        <w:t xml:space="preserve">          &lt;/view&gt;</w:t>
        <w:br/>
        <w:t xml:space="preserve">        &lt;/view&gt;</w:t>
        <w:br/>
        <w:t xml:space="preserve">      &lt;/view&gt;</w:t>
        <w:br/>
        <w:t xml:space="preserve">      &lt;view class="footer-bar"&gt;</w:t>
        <w:br/>
        <w:t xml:space="preserve">        &lt;view class="footer-price"&gt;&lt;view class="cash_labe"&gt;¥&lt;/view&gt;{{ displayTotalPrice }}&lt;/view&gt;</w:t>
        <w:br/>
        <w:t xml:space="preserve">        &lt;view class="footer-btn" @click="submitOrder"&gt;提交订单&lt;/view&gt;</w:t>
        <w:br/>
        <w:t xml:space="preserve">      &lt;/view&gt;</w:t>
        <w:br/>
        <w:t xml:space="preserve">    &lt;/view&gt;</w:t>
        <w:br/>
        <w:t xml:space="preserve">    &lt;u-popup v-model="remarkVisible" width="90%"  mode="center" length="40%" border-radius="16" :safe-area-inset-bottom="true"&gt;</w:t>
        <w:br/>
        <w:t xml:space="preserve">      &lt;view class="remark-popup"&gt;</w:t>
        <w:br/>
        <w:t xml:space="preserve">        &lt;view class="popup-header"&gt;</w:t>
        <w:br/>
        <w:t xml:space="preserve">          &lt;text class="popup-title"&gt;订单备注&lt;/text&gt;</w:t>
        <w:br/>
        <w:t xml:space="preserve">        &lt;/view&gt;</w:t>
        <w:br/>
        <w:t xml:space="preserve">        &lt;textarea class="popup-textarea"  cursor-spacing="60" v-model="remarkInput"  placeholder="请输入备注" /&gt;</w:t>
        <w:br/>
        <w:t xml:space="preserve">        &lt;view class="popup-actions"&gt;</w:t>
        <w:br/>
        <w:t xml:space="preserve">          &lt;view class="btn confirm" @click="confirmRemark"&gt;确定&lt;/view&gt;</w:t>
        <w:br/>
        <w:t xml:space="preserve">        &lt;/view&gt;</w:t>
        <w:br/>
        <w:t xml:space="preserve">      &lt;/view&gt;</w:t>
        <w:br/>
        <w:t xml:space="preserve">    &lt;/u-popup&gt;</w:t>
        <w:br/>
        <w:t xml:space="preserve">  &lt;/view&gt;</w:t>
        <w:br/>
        <w:t>&lt;/template&gt;</w:t>
        <w:br/>
        <w:t>&lt;script&gt;</w:t>
        <w:br/>
        <w:t>import CustomNavbar from '@/components/custom-navbar/index.vue';</w:t>
      </w:r>
    </w:p>
    <w:sectPr w:rsidR="00FC693F" w:rsidRPr="0006063C" w:rsidSect="00034616">
      <w:pgSz w:w="11906" w:h="16838"/>
      <w:pgMar w:top="397" w:right="454" w:bottom="397" w:left="45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1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