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Microsoft YaHei" w:hAnsi="Microsoft YaHei" w:eastAsia="Microsoft YaHei"/>
          <w:b/>
          <w:color w:val="1F4E79"/>
          <w:sz w:val="32"/>
        </w:rPr>
        <w:t>南京地铁5号线工程新线食堂智能结算设备采购</w:t>
      </w:r>
    </w:p>
    <w:p>
      <w:r>
        <w:rPr>
          <w:b/>
        </w:rPr>
        <w:t>材料类型：</w:t>
      </w:r>
      <w:r>
        <w:t>南京地铁官网招标公告</w:t>
      </w:r>
    </w:p>
    <w:p>
      <w:r>
        <w:rPr>
          <w:b/>
        </w:rPr>
        <w:t>抓取时间：</w:t>
      </w:r>
      <w:r>
        <w:t>2026-06-15 17:01</w:t>
      </w:r>
    </w:p>
    <w:p>
      <w:r>
        <w:rPr>
          <w:b/>
        </w:rPr>
        <w:t>下载状态：</w:t>
      </w:r>
      <w:r>
        <w:t>HTTP 200 (certificate verification skipped)</w:t>
      </w:r>
    </w:p>
    <w:p>
      <w:r>
        <w:rPr>
          <w:b/>
        </w:rPr>
        <w:t>原始链接：</w:t>
      </w:r>
      <w:hyperlink r:id="rId9">
        <w:r>
          <w:rPr>
            <w:color w:val="0563C1"/>
            <w:u w:val="single"/>
          </w:rPr>
          <w:t>https://www.njmetro.com.cn/njdtweb/portal/main-article-detail.do?rowId=4028d48191538d4c0192704098e201d3&amp;columnId=8a808007651c972001651d88ebe20001&amp;columnName=search</w:t>
        </w:r>
      </w:hyperlink>
    </w:p>
    <w:p>
      <w:r>
        <w:t>以下内容由官方网页原文转换为 Word，保留正文文字和公开链接；如需招标文件正式附件，需按公告要求登录/购买/审核后下载。</w:t>
      </w:r>
    </w:p>
    <w:p>
      <w:pPr>
        <w:pStyle w:val="Heading1"/>
      </w:pPr>
      <w:r>
        <w:t>正文</w:t>
      </w:r>
    </w:p>
    <w:p>
      <w:r>
        <w:t>南京地铁</w:t>
      </w:r>
    </w:p>
    <w:p>
      <w:r>
        <w:t>首 页</w:t>
      </w:r>
    </w:p>
    <w:p>
      <w:r>
        <w:t>地铁概况</w:t>
      </w:r>
    </w:p>
    <w:p>
      <w:r>
        <w:t>新闻中心</w:t>
      </w:r>
    </w:p>
    <w:p>
      <w:r>
        <w:t>地铁建设</w:t>
      </w:r>
    </w:p>
    <w:p>
      <w:r>
        <w:t>运营服务</w:t>
      </w:r>
    </w:p>
    <w:p>
      <w:r>
        <w:t>资源招商</w:t>
      </w:r>
    </w:p>
    <w:p>
      <w:r>
        <w:t>地铁文化</w:t>
      </w:r>
    </w:p>
    <w:p>
      <w:r>
        <w:t>招标投标</w:t>
      </w:r>
    </w:p>
    <w:p>
      <w:r>
        <w:t>人力资源</w:t>
      </w:r>
    </w:p>
    <w:p>
      <w:r>
        <w:t>信息公开</w:t>
      </w:r>
    </w:p>
    <w:p>
      <w:r>
        <w:t>南京地铁概况 |</w:t>
      </w:r>
    </w:p>
    <w:p>
      <w:r>
        <w:t>党工团组织 |</w:t>
      </w:r>
    </w:p>
    <w:p>
      <w:r>
        <w:t>大事记 |</w:t>
      </w:r>
    </w:p>
    <w:p>
      <w:r>
        <w:t>领导关怀 |</w:t>
      </w:r>
    </w:p>
    <w:p>
      <w:r>
        <w:t>企业荣誉</w:t>
      </w:r>
    </w:p>
    <w:p>
      <w:r>
        <w:t>综合新闻 |</w:t>
      </w:r>
    </w:p>
    <w:p>
      <w:r>
        <w:t>建设在线 |</w:t>
      </w:r>
    </w:p>
    <w:p>
      <w:r>
        <w:t>运营在线 |</w:t>
      </w:r>
    </w:p>
    <w:p>
      <w:r>
        <w:t>资源在线</w:t>
      </w:r>
    </w:p>
    <w:p>
      <w:r>
        <w:t>建设公司介绍 |</w:t>
      </w:r>
    </w:p>
    <w:p>
      <w:r>
        <w:t>建设在线</w:t>
      </w:r>
    </w:p>
    <w:p>
      <w:r>
        <w:t>|</w:t>
      </w:r>
    </w:p>
    <w:p>
      <w:r>
        <w:t>在建线路</w:t>
      </w:r>
    </w:p>
    <w:p>
      <w:r>
        <w:t>运营公司简介 |</w:t>
      </w:r>
    </w:p>
    <w:p>
      <w:r>
        <w:t>运营在线 |</w:t>
      </w:r>
    </w:p>
    <w:p>
      <w:r>
        <w:t>服务零距离 |</w:t>
      </w:r>
    </w:p>
    <w:p>
      <w:r>
        <w:t>线路简介 |</w:t>
      </w:r>
    </w:p>
    <w:p>
      <w:r>
        <w:t>车站简介 |</w:t>
      </w:r>
    </w:p>
    <w:p>
      <w:r>
        <w:t>龙游金陵</w:t>
      </w:r>
    </w:p>
    <w:p>
      <w:r>
        <w:t>资源公司简介 |</w:t>
      </w:r>
    </w:p>
    <w:p>
      <w:r>
        <w:t>资源在线 |</w:t>
      </w:r>
    </w:p>
    <w:p>
      <w:r>
        <w:t>招商销售信息 |</w:t>
      </w:r>
    </w:p>
    <w:p>
      <w:r>
        <w:t>车站商业 |</w:t>
      </w:r>
    </w:p>
    <w:p>
      <w:r>
        <w:t>平面广告 |</w:t>
      </w:r>
    </w:p>
    <w:p>
      <w:r>
        <w:t>上盖商业 |</w:t>
      </w:r>
    </w:p>
    <w:p>
      <w:r>
        <w:t>自助设备 |</w:t>
      </w:r>
    </w:p>
    <w:p>
      <w:r>
        <w:t>地铁生活</w:t>
      </w:r>
    </w:p>
    <w:p>
      <w:r>
        <w:t>艺术地铁 |</w:t>
      </w:r>
    </w:p>
    <w:p>
      <w:r>
        <w:t>品牌车站 |</w:t>
      </w:r>
    </w:p>
    <w:p>
      <w:r>
        <w:t>龙游金陵</w:t>
      </w:r>
    </w:p>
    <w:p>
      <w:r>
        <w:t>招标公告 |</w:t>
      </w:r>
    </w:p>
    <w:p>
      <w:r>
        <w:t>结果公告</w:t>
      </w:r>
    </w:p>
    <w:p>
      <w:r>
        <w:t>招聘信息 |</w:t>
      </w:r>
    </w:p>
    <w:p>
      <w:r>
        <w:t>技能鉴定 |</w:t>
      </w:r>
    </w:p>
    <w:p>
      <w:r>
        <w:t>校企合作 |</w:t>
      </w:r>
    </w:p>
    <w:p>
      <w:r>
        <w:t>学习培训</w:t>
      </w:r>
    </w:p>
    <w:p>
      <w:r>
        <w:t>年度公开信息 |</w:t>
      </w:r>
    </w:p>
    <w:p>
      <w:r>
        <w:t>中期公开信息 |</w:t>
      </w:r>
    </w:p>
    <w:p>
      <w:r>
        <w:t>季度公开信息 |</w:t>
      </w:r>
    </w:p>
    <w:p>
      <w:r>
        <w:t>薪酬公开信息 |</w:t>
      </w:r>
    </w:p>
    <w:p>
      <w:r>
        <w:t>子企业公开信息</w:t>
      </w:r>
    </w:p>
    <w:p>
      <w:r>
        <w:t>您的位置：首页 &gt; 全文搜索 &gt; 详细信息</w:t>
      </w:r>
    </w:p>
    <w:p>
      <w:r>
        <w:t>南京地铁5号线工程新线食堂智能结算设备采购资格后审</w:t>
      </w:r>
    </w:p>
    <w:p>
      <w:r>
        <w:t>来源: 时间:2024-10-09 访问次数:4605</w:t>
      </w:r>
    </w:p>
    <w:p>
      <w:r>
        <w:t>编号：NJHW-230123-8</w:t>
      </w:r>
    </w:p>
    <w:p>
      <w:r>
        <w:t>1. 招标条件</w:t>
      </w:r>
    </w:p>
    <w:p>
      <w:r>
        <w:t>本招标项目 南京地铁5号线工程 招标人为 南京地铁运营有限责任公司 ，招标项目资金来自 混合 ，出资比例为 100% 。该项目已具备招标条件，现对新线食堂智能结算设备采购进行公开招标。</w:t>
      </w:r>
    </w:p>
    <w:p>
      <w:r>
        <w:t>2. 项目概况与招标范围</w:t>
      </w:r>
    </w:p>
    <w:p>
      <w:r>
        <w:t>工程建设项目的建设地点：</w:t>
      </w:r>
    </w:p>
    <w:p>
      <w:r>
        <w:t>南京地铁5号线、6号线、9号线、10号线、11号线及宁马线食堂</w:t>
      </w:r>
    </w:p>
    <w:p>
      <w:r>
        <w:t>规模：</w:t>
      </w:r>
    </w:p>
    <w:p>
      <w:r>
        <w:t>详见招标文件</w:t>
      </w:r>
    </w:p>
    <w:p>
      <w:r>
        <w:t>建设工期：</w:t>
      </w:r>
    </w:p>
    <w:p>
      <w:r>
        <w:t>详见招标文件</w:t>
      </w:r>
    </w:p>
    <w:p>
      <w:r>
        <w:t>标段划分：</w:t>
      </w:r>
    </w:p>
    <w:p>
      <w:r>
        <w:t>本次为其中一个标段</w:t>
      </w:r>
    </w:p>
    <w:p>
      <w:r>
        <w:t>本次招标采购设备的名称：</w:t>
      </w:r>
    </w:p>
    <w:p>
      <w:r>
        <w:t>食堂智能结算设备</w:t>
      </w:r>
    </w:p>
    <w:p>
      <w:r>
        <w:t>数量：</w:t>
      </w:r>
    </w:p>
    <w:p>
      <w:r>
        <w:t>一批</w:t>
      </w:r>
    </w:p>
    <w:p>
      <w:r>
        <w:t>技术规格：</w:t>
      </w:r>
    </w:p>
    <w:p>
      <w:r>
        <w:t>详见招标文件</w:t>
      </w:r>
    </w:p>
    <w:p>
      <w:r>
        <w:t>交货地点：</w:t>
      </w:r>
    </w:p>
    <w:p>
      <w:r>
        <w:t>南京地铁五号线、六号线、九号线、十号线、十一号线及宁马线食堂</w:t>
      </w:r>
    </w:p>
    <w:p>
      <w:r>
        <w:t>交货期：</w:t>
      </w:r>
    </w:p>
    <w:p>
      <w:r>
        <w:t>10天</w:t>
      </w:r>
    </w:p>
    <w:p>
      <w:r>
        <w:t>3. 投标人资格要求</w:t>
      </w:r>
    </w:p>
    <w:p>
      <w:r>
        <w:t>3.1 本次招标要求投标人须具备</w:t>
      </w:r>
    </w:p>
    <w:p>
      <w:r>
        <w:t>（1）资质要求（对制造商资质有要求的，应分别列出并注明）：</w:t>
      </w:r>
    </w:p>
    <w:p>
      <w:r>
        <w:t>在中华人民共和国境内注册，具有独立法人资格（不接受以分支机构为代理人的申请），能提供本次招标服务的企业（提供营业执照）。</w:t>
      </w:r>
    </w:p>
    <w:p>
      <w:r>
        <w:t>（2）财务要求：</w:t>
      </w:r>
    </w:p>
    <w:p>
      <w:r>
        <w:t>投标人须提供2023年度经会计师事务所或审计机构审计的财务审计报告，包括资产负债表、现金流量表、利润表和财务情况说明书（财务报表附注）。</w:t>
      </w:r>
    </w:p>
    <w:p>
      <w:r>
        <w:t>（3）投标人业绩，投标设备业绩：</w:t>
      </w:r>
    </w:p>
    <w:p>
      <w:r>
        <w:t>投标人须具有2021年1月1日以来单项合同金额不低于40万元的类似食堂智能结算设备采购项目业绩（以合同时间为准，提供合同复印件，合同金额不明确的须提供结算发票复印件或业主证明，证明材料以原件扫描件为准并上传至电子投标文件中）。</w:t>
      </w:r>
    </w:p>
    <w:p>
      <w:r>
        <w:t>（4）信誉要求：</w:t>
      </w:r>
    </w:p>
    <w:p>
      <w:r>
        <w:t>①投标人须提供以下承诺（加盖投标人公章的承诺书原件扫描上传至电子投标文件中）： a、投标文件中的重要内容没有失实或者弄虚作假； b、投标人未处于被责令停业、投标资格被取消或者财产被接管、冻结和破产状态； c、投标人没有因骗取中标或者严重违约以及发生重大工程质量、安全生产事故等问题，被有关部门暂停投标资格并在暂停期内的； ②投标人之间存在下列情况之一的，不得参加同一标段的投标： a、 两个及以上公司的法定代表人为同一人； b、</w:t>
      </w:r>
    </w:p>
    <w:p>
      <w:r>
        <w:t>集团公司与全资子公司或控股子公司的关系（包括直接控股和间接控股的情形）； ③本项目招标执行《关于在公共资源交易领域的招标投标活动中建立对失信被执行人联合惩戒的实施意见》（苏信用办〔2018〕23号）的规定。投标人不得被列入失信被执行人的名单，失信被执行人情况以“信用中国”网站查询结果（严重失信主体名单）为准。</w:t>
      </w:r>
    </w:p>
    <w:p>
      <w:r>
        <w:t>（5）其他要求：</w:t>
      </w:r>
    </w:p>
    <w:p>
      <w:r>
        <w:t>本项目为集成标，“3.3一个制造商对同一品牌同一型号的设备，仅能委托一个代理商参加投标”此条款不适用。</w:t>
      </w:r>
    </w:p>
    <w:p>
      <w:r>
        <w:t>3.2 本次招标不接受联合体投标。</w:t>
      </w:r>
    </w:p>
    <w:p>
      <w:r>
        <w:t>联合体投标的，应满足下列要求： 。</w:t>
      </w:r>
    </w:p>
    <w:p>
      <w:r>
        <w:t>3.3 一个制造商对同一品牌同一型号的 设备，仅能委托一个代理商参加投标。</w:t>
      </w:r>
    </w:p>
    <w:p>
      <w:r>
        <w:t>4. 招标文件的获取</w:t>
      </w:r>
    </w:p>
    <w:p>
      <w:r>
        <w:t>4.1 凡有意参加投标者，请自招标公告发布时间起至投标截止时间止，登录南京市公共资源交易中心货物网上交易平台（http://221.226.86.168:8081）免费下载电子招标文件。</w:t>
      </w:r>
    </w:p>
    <w:p>
      <w:r>
        <w:t>5. 投标文件的递交</w:t>
      </w:r>
    </w:p>
    <w:p>
      <w:r>
        <w:t>5.1 投标文件递交的截止时间为 2024-10-31 09:30 ，投标人应在截止时间前通过南京市公共资源交易中心货物网上交易平台（http://221.226.86.168:8081）递交电子投标文件。</w:t>
      </w:r>
    </w:p>
    <w:p>
      <w:r>
        <w:t>5.2 逾期送达的投标文件，电子招标投标交易平台将予以拒收。</w:t>
      </w:r>
    </w:p>
    <w:p>
      <w:r>
        <w:t>5.3 参加本项目投标的投标人，均须先办理CA锁，再登录“南京市公共资源交易平台”—“交易系统登录”—“工程货物”参与投标流程。CA锁办理请参阅南京市公共资源交易平台“用户注册登记”。</w:t>
      </w:r>
    </w:p>
    <w:p>
      <w:r>
        <w:t>6. 发布公告的媒介</w:t>
      </w:r>
    </w:p>
    <w:p>
      <w:r>
        <w:t>本次招标公告同时在江苏省招标投标公共服务平台、南京市公共资源交易平台上发布。</w:t>
      </w:r>
    </w:p>
    <w:p>
      <w:r>
        <w:t>7. 联系方式</w:t>
      </w:r>
    </w:p>
    <w:p>
      <w:r>
        <w:t>招标人：</w:t>
      </w:r>
    </w:p>
    <w:p>
      <w:r>
        <w:t>南京地铁运营有限责任公司</w:t>
      </w:r>
    </w:p>
    <w:p>
      <w:r>
        <w:t>地址：</w:t>
      </w:r>
    </w:p>
    <w:p>
      <w:r>
        <w:t>南京市江宁区龙灵路199号灵山控制中心16楼</w:t>
      </w:r>
    </w:p>
    <w:p>
      <w:r>
        <w:t>邮编：</w:t>
      </w:r>
    </w:p>
    <w:p>
      <w:r>
        <w:t>211135</w:t>
      </w:r>
    </w:p>
    <w:p>
      <w:r>
        <w:t>联系人：</w:t>
      </w:r>
    </w:p>
    <w:p>
      <w:r>
        <w:t>李君鹤、陈猛</w:t>
      </w:r>
    </w:p>
    <w:p>
      <w:r>
        <w:t>电话：</w:t>
      </w:r>
    </w:p>
    <w:p>
      <w:r>
        <w:t>025-88058594、88058598</w:t>
      </w:r>
    </w:p>
    <w:p>
      <w:r>
        <w:t>传真：</w:t>
      </w:r>
    </w:p>
    <w:p>
      <w:r>
        <w:t>无</w:t>
      </w:r>
    </w:p>
    <w:p>
      <w:r>
        <w:t>电子邮件：</w:t>
      </w:r>
    </w:p>
    <w:p>
      <w:r>
        <w:t>237985692@qq.com</w:t>
      </w:r>
    </w:p>
    <w:p>
      <w:r>
        <w:t>网址：</w:t>
      </w:r>
    </w:p>
    <w:p>
      <w:r>
        <w:t>无</w:t>
      </w:r>
    </w:p>
    <w:p>
      <w:r>
        <w:t>开户银行：</w:t>
      </w:r>
    </w:p>
    <w:p>
      <w:r>
        <w:t>/</w:t>
      </w:r>
    </w:p>
    <w:p>
      <w:r>
        <w:t>账号：</w:t>
      </w:r>
    </w:p>
    <w:p>
      <w:r>
        <w:t>/</w:t>
      </w:r>
    </w:p>
    <w:p>
      <w:r>
        <w:t>综合新闻</w:t>
      </w:r>
    </w:p>
    <w:p>
      <w:r>
        <w:t>建设在线</w:t>
      </w:r>
    </w:p>
    <w:p>
      <w:r>
        <w:t>运营在线</w:t>
      </w:r>
    </w:p>
    <w:p>
      <w:r>
        <w:t>资源在线</w:t>
      </w:r>
    </w:p>
    <w:p>
      <w:r>
        <w:t>版权所有 © 南京地铁集团有限公司</w:t>
      </w:r>
    </w:p>
    <w:p>
      <w:r>
        <w:t>法律声明</w:t>
      </w:r>
    </w:p>
    <w:p>
      <w:r>
        <w:t>网站地图</w:t>
      </w:r>
    </w:p>
    <w:p>
      <w:r>
        <w:t>网站备案号：苏ICP备07505322号-2</w:t>
      </w:r>
    </w:p>
    <w:p>
      <w:r>
        <w:t>苏公网安备 32010202010524号</w:t>
      </w:r>
    </w:p>
    <w:p>
      <w:r>
        <w:br w:type="page"/>
      </w:r>
    </w:p>
    <w:p>
      <w:pPr>
        <w:pStyle w:val="Heading1"/>
      </w:pPr>
      <w:r>
        <w:t>网页内链接</w:t>
      </w:r>
    </w:p>
    <w:p>
      <w:r>
        <w:t>javascript:;：</w:t>
      </w:r>
      <w:hyperlink r:id="rId10">
        <w:r>
          <w:rPr>
            <w:color w:val="0563C1"/>
            <w:u w:val="single"/>
          </w:rPr>
          <w:t>javascript:;</w:t>
        </w:r>
      </w:hyperlink>
    </w:p>
    <w:p>
      <w:r>
        <w:t>/njdtweb/dtweb/images/wx.png：</w:t>
      </w:r>
      <w:hyperlink r:id="rId11">
        <w:r>
          <w:rPr>
            <w:color w:val="0563C1"/>
            <w:u w:val="single"/>
          </w:rPr>
          <w:t>/njdtweb/dtweb/images/wx.png</w:t>
        </w:r>
      </w:hyperlink>
    </w:p>
    <w:p>
      <w:r>
        <w:t>首 页：</w:t>
      </w:r>
      <w:hyperlink r:id="rId12">
        <w:r>
          <w:rPr>
            <w:color w:val="0563C1"/>
            <w:u w:val="single"/>
          </w:rPr>
          <w:t>/njdtweb/gx/dtmain.jsp</w:t>
        </w:r>
      </w:hyperlink>
    </w:p>
    <w:p>
      <w:r>
        <w:t>地铁概况：</w:t>
      </w:r>
      <w:hyperlink r:id="rId13">
        <w:r>
          <w:rPr>
            <w:color w:val="0563C1"/>
            <w:u w:val="single"/>
          </w:rPr>
          <w:t>/njdtweb/portal/main-article-detail.do?rowId=8a80808c656b668501658da9b0e50006&amp;columnId=8a808007650d4a6a01650e5596550003&amp;columnName=dtgk</w:t>
        </w:r>
      </w:hyperlink>
    </w:p>
    <w:p>
      <w:r>
        <w:t>新闻中心：</w:t>
      </w:r>
      <w:hyperlink r:id="rId14">
        <w:r>
          <w:rPr>
            <w:color w:val="0563C1"/>
            <w:u w:val="single"/>
          </w:rPr>
          <w:t>/njdtweb/home/go-news-center.do?columnId1=8a80800764ef2bc30164ef9023640001&amp;columnId2=8a808007650d4a6a01650e5884cd0009&amp;columnId3=8a8080076512510d01651306386e0001&amp;columnId4=8a8080076512510d0165130f7c400013&amp;columnId5=8a80800764ef2bc30164ef91ace90005&amp;columnId6=8a80800764ef2bc30164ef921f7a0006</w:t>
        </w:r>
      </w:hyperlink>
    </w:p>
    <w:p>
      <w:r>
        <w:t>地铁建设：</w:t>
      </w:r>
      <w:hyperlink r:id="rId15">
        <w:r>
          <w:rPr>
            <w:color w:val="0563C1"/>
            <w:u w:val="single"/>
          </w:rPr>
          <w:t>/njdtweb/home/go-build-center.do?columnId1=8a808007650d4a6a01650e5884cd0009&amp;columnId2=8a808007650d4a6a01650e5bde5d000f</w:t>
        </w:r>
      </w:hyperlink>
    </w:p>
    <w:p>
      <w:r>
        <w:t>运营服务：</w:t>
      </w:r>
      <w:hyperlink r:id="rId16">
        <w:r>
          <w:rPr>
            <w:color w:val="0563C1"/>
            <w:u w:val="single"/>
          </w:rPr>
          <w:t>/njdtweb/home/go-operate-center.do?tag=yyfw</w:t>
        </w:r>
      </w:hyperlink>
    </w:p>
    <w:p>
      <w:r>
        <w:t>资源招商：</w:t>
      </w:r>
      <w:hyperlink r:id="rId17">
        <w:r>
          <w:rPr>
            <w:color w:val="0563C1"/>
            <w:u w:val="single"/>
          </w:rPr>
          <w:t>/njdtweb/home/go-resource-center.do?columnId1=8a8080076512510d0165130fddb10014&amp;columnId2=8a8080076512510d016513159a850018&amp;columnId3=8a8080076512510d0165130f7c400013</w:t>
        </w:r>
      </w:hyperlink>
    </w:p>
    <w:p>
      <w:r>
        <w:t>地铁文化：</w:t>
      </w:r>
      <w:hyperlink r:id="rId18">
        <w:r>
          <w:rPr>
            <w:color w:val="0563C1"/>
            <w:u w:val="single"/>
          </w:rPr>
          <w:t>/njdtweb/home/go-metro-culture.do?parentId=8a808007661a13fe01661de5406b0012</w:t>
        </w:r>
      </w:hyperlink>
    </w:p>
    <w:p>
      <w:r>
        <w:t>招标投标：</w:t>
      </w:r>
      <w:hyperlink r:id="rId19">
        <w:r>
          <w:rPr>
            <w:color w:val="0563C1"/>
            <w:u w:val="single"/>
          </w:rPr>
          <w:t>/njdtweb/home/go-tender-center.do?columnId1=8a808007651c972001651d88ebe20001&amp;columnId2=4028dbe49d6b108a019d717b51c60000</w:t>
        </w:r>
      </w:hyperlink>
    </w:p>
    <w:p>
      <w:r>
        <w:t>人力资源：</w:t>
      </w:r>
      <w:hyperlink r:id="rId20">
        <w:r>
          <w:rPr>
            <w:color w:val="0563C1"/>
            <w:u w:val="single"/>
          </w:rPr>
          <w:t>/njdtweb/portal/main-article-detail.do?rowId=8a808007653ccf310165405d88790020&amp;columnId=8a808007653ccf310165405437490004&amp;columnName=rccb</w:t>
        </w:r>
      </w:hyperlink>
    </w:p>
    <w:p>
      <w:r>
        <w:t>信息公开：</w:t>
      </w:r>
      <w:hyperlink r:id="rId21">
        <w:r>
          <w:rPr>
            <w:color w:val="0563C1"/>
            <w:u w:val="single"/>
          </w:rPr>
          <w:t>/njdtweb/portal/infoopen/article-list.do?columnId=all&amp;pageCurrent=1&amp;id=mm1</w:t>
        </w:r>
      </w:hyperlink>
    </w:p>
    <w:p>
      <w:r>
        <w:t>南京地铁概况：</w:t>
      </w:r>
      <w:hyperlink r:id="rId22">
        <w:r>
          <w:rPr>
            <w:color w:val="0563C1"/>
            <w:u w:val="single"/>
          </w:rPr>
          <w:t>/njdtweb/portal/main-article-detail.do?rowId=8a8080076656a250016656a90a720008&amp;columnId=8a808007650d4a6a01650e53b0060001&amp;columnName=jtgsjj</w:t>
        </w:r>
      </w:hyperlink>
    </w:p>
    <w:p>
      <w:r>
        <w:t>党工团组织：</w:t>
      </w:r>
      <w:hyperlink r:id="rId23">
        <w:r>
          <w:rPr>
            <w:color w:val="0563C1"/>
            <w:u w:val="single"/>
          </w:rPr>
          <w:t>/njdtweb/portal/main-article-detail.do?rowId=8a8080076651a1aa0166567c9e300027&amp;columnId=8a808007650d4a6a01650e5665840004&amp;columnName=DGTd</w:t>
        </w:r>
      </w:hyperlink>
    </w:p>
    <w:p>
      <w:r>
        <w:t>大事记：</w:t>
      </w:r>
      <w:hyperlink r:id="rId24">
        <w:r>
          <w:rPr>
            <w:color w:val="0563C1"/>
            <w:u w:val="single"/>
          </w:rPr>
          <w:t>/njdtweb/home/go-dsj.do?columnId=8a808007650d4a6a01650e56aa120005</w:t>
        </w:r>
      </w:hyperlink>
    </w:p>
    <w:p>
      <w:r>
        <w:t>领导关怀：</w:t>
      </w:r>
      <w:hyperlink r:id="rId25">
        <w:r>
          <w:rPr>
            <w:color w:val="0563C1"/>
            <w:u w:val="single"/>
          </w:rPr>
          <w:t>/njdtweb/portal/article-list/bycolumnId.do?columnId=8a808007650d4a6a01650e56ff2f0006&amp;tag=ldgh&amp;pageCurrent=1</w:t>
        </w:r>
      </w:hyperlink>
    </w:p>
    <w:p>
      <w:r>
        <w:t>企业荣誉：</w:t>
      </w:r>
      <w:hyperlink r:id="rId26">
        <w:r>
          <w:rPr>
            <w:color w:val="0563C1"/>
            <w:u w:val="single"/>
          </w:rPr>
          <w:t>/njdtweb/portal/article-list/bycolumnId.do?columnId=8a808007650d4a6a01650e575c680007&amp;tag=qyry&amp;pageCurrent=1</w:t>
        </w:r>
      </w:hyperlink>
    </w:p>
    <w:p>
      <w:r>
        <w:t>综合新闻：</w:t>
      </w:r>
      <w:hyperlink r:id="rId27">
        <w:r>
          <w:rPr>
            <w:color w:val="0563C1"/>
            <w:u w:val="single"/>
          </w:rPr>
          <w:t>/njdtweb/portal/go-comprehensive-news.do?columnId=8a80800764ef2bc30164ef9023640001&amp;pageCurrent=1</w:t>
        </w:r>
      </w:hyperlink>
    </w:p>
    <w:p>
      <w:r>
        <w:t>建设在线：</w:t>
      </w:r>
      <w:hyperlink r:id="rId28">
        <w:r>
          <w:rPr>
            <w:color w:val="0563C1"/>
            <w:u w:val="single"/>
          </w:rPr>
          <w:t>/njdtweb/portal/article-list/bycolumnId.do?columnId=8a808007650d4a6a01650e5884cd0009&amp;tag=jszx&amp;pageCurrent=1</w:t>
        </w:r>
      </w:hyperlink>
    </w:p>
    <w:p>
      <w:r>
        <w:t>运营在线：</w:t>
      </w:r>
      <w:hyperlink r:id="rId29">
        <w:r>
          <w:rPr>
            <w:color w:val="0563C1"/>
            <w:u w:val="single"/>
          </w:rPr>
          <w:t>/njdtweb/portal/article-list/bycolumnId.do?columnId=8a8080076512510d01651306386e0001&amp;tag=yyzx&amp;pageCurrent=1</w:t>
        </w:r>
      </w:hyperlink>
    </w:p>
    <w:p>
      <w:r>
        <w:t>资源在线：</w:t>
      </w:r>
      <w:hyperlink r:id="rId30">
        <w:r>
          <w:rPr>
            <w:color w:val="0563C1"/>
            <w:u w:val="single"/>
          </w:rPr>
          <w:t>/njdtweb/portal/article-list/bycolumnId.do?columnId=8a8080076512510d0165130f7c400013&amp;tag=zyzx&amp;pageCurrent=1</w:t>
        </w:r>
      </w:hyperlink>
    </w:p>
    <w:p>
      <w:r>
        <w:t>建设公司介绍：</w:t>
      </w:r>
      <w:hyperlink r:id="rId31">
        <w:r>
          <w:rPr>
            <w:color w:val="0563C1"/>
            <w:u w:val="single"/>
          </w:rPr>
          <w:t>/njdtweb/portal/main-article-detail.do?rowId=8a808007650d4a6a01650e5eb8cb0011&amp;columnId=8a808007650d4a6a01650e53b0060001&amp;columnName=gsjs</w:t>
        </w:r>
      </w:hyperlink>
    </w:p>
    <w:p>
      <w:r>
        <w:t>建设在线：</w:t>
      </w:r>
      <w:hyperlink r:id="rId28">
        <w:r>
          <w:rPr>
            <w:color w:val="0563C1"/>
            <w:u w:val="single"/>
          </w:rPr>
          <w:t>/njdtweb/portal/article-list/bycolumnId.do?columnId=8a808007650d4a6a01650e5884cd0009&amp;tag=jszx&amp;pageCurrent=1</w:t>
        </w:r>
      </w:hyperlink>
    </w:p>
    <w:p>
      <w:r>
        <w:t>在建线路：</w:t>
      </w:r>
      <w:hyperlink r:id="rId32">
        <w:r>
          <w:rPr>
            <w:color w:val="0563C1"/>
            <w:u w:val="single"/>
          </w:rPr>
          <w:t>/njdtweb/portal/main-article-detail.do?rowId=40281f8173ff109a0173ff2d9e380000&amp;columnId=8a808007650d4a6a01650e594824000b&amp;columnName=line6</w:t>
        </w:r>
      </w:hyperlink>
    </w:p>
    <w:p>
      <w:r>
        <w:t>运营公司简介：</w:t>
      </w:r>
      <w:hyperlink r:id="rId33">
        <w:r>
          <w:rPr>
            <w:color w:val="0563C1"/>
            <w:u w:val="single"/>
          </w:rPr>
          <w:t>/njdtweb/portal/main-article-detail.do?rowId=8a808007659e233201659e4faf930000&amp;columnId=8a8080076512510d016513069ef90002&amp;columnName=yygsjj</w:t>
        </w:r>
      </w:hyperlink>
    </w:p>
    <w:p>
      <w:r>
        <w:t>运营在线：</w:t>
      </w:r>
      <w:hyperlink r:id="rId34">
        <w:r>
          <w:rPr>
            <w:color w:val="0563C1"/>
            <w:u w:val="single"/>
          </w:rPr>
          <w:t>/njdtweb/portal/article-list/bycolumnId.do?columnId=8a8080076512510d01651306386e0001&amp;tag=yyzx&amp;pageCurrent=1&amp;pageCurrent=1</w:t>
        </w:r>
      </w:hyperlink>
    </w:p>
    <w:p>
      <w:r>
        <w:t>服务零距离：</w:t>
      </w:r>
      <w:hyperlink r:id="rId35">
        <w:r>
          <w:rPr>
            <w:color w:val="0563C1"/>
            <w:u w:val="single"/>
          </w:rPr>
          <w:t>/njdtweb/portal/get-lineList.do?parentId=root&amp;tag=0jl</w:t>
        </w:r>
      </w:hyperlink>
    </w:p>
    <w:p>
      <w:r>
        <w:t>线路简介：</w:t>
      </w:r>
      <w:hyperlink r:id="rId36">
        <w:r>
          <w:rPr>
            <w:color w:val="0563C1"/>
            <w:u w:val="single"/>
          </w:rPr>
          <w:t>/njdtweb/home/go-line-intro.do?columnId=8a8080076512510d0165130727520004&amp;rowId=8a80800765a29a780165a8538b6f0018</w:t>
        </w:r>
      </w:hyperlink>
    </w:p>
    <w:p>
      <w:r>
        <w:t>车站简介：</w:t>
      </w:r>
      <w:hyperlink r:id="rId37">
        <w:r>
          <w:rPr>
            <w:color w:val="0563C1"/>
            <w:u w:val="single"/>
          </w:rPr>
          <w:t>/njdtweb/home/go-operate-center.do?tag=czjj</w:t>
        </w:r>
      </w:hyperlink>
    </w:p>
    <w:p>
      <w:r>
        <w:t>龙游金陵：</w:t>
      </w:r>
      <w:hyperlink r:id="rId38">
        <w:r>
          <w:rPr>
            <w:color w:val="0563C1"/>
            <w:u w:val="single"/>
          </w:rPr>
          <w:t>/njdtweb/gx/portal/njdt/metro-culture/metro-culture-other/longyou-jinling/longyou-jinling-main.jsp</w:t>
        </w:r>
      </w:hyperlink>
    </w:p>
    <w:p>
      <w:r>
        <w:t>资源公司简介：</w:t>
      </w:r>
      <w:hyperlink r:id="rId39">
        <w:r>
          <w:rPr>
            <w:color w:val="0563C1"/>
            <w:u w:val="single"/>
          </w:rPr>
          <w:t>/njdtweb/portal/main-article-detail.do?rowId=8a808007656078920165646fe7830000&amp;columnId=8a8080076512510d0165130e32d50012&amp;columnName=gsjj</w:t>
        </w:r>
      </w:hyperlink>
    </w:p>
    <w:p>
      <w:r>
        <w:t>资源在线：</w:t>
      </w:r>
      <w:hyperlink r:id="rId30">
        <w:r>
          <w:rPr>
            <w:color w:val="0563C1"/>
            <w:u w:val="single"/>
          </w:rPr>
          <w:t>/njdtweb/portal/article-list/bycolumnId.do?columnId=8a8080076512510d0165130f7c400013&amp;tag=zyzx&amp;pageCurrent=1</w:t>
        </w:r>
      </w:hyperlink>
    </w:p>
    <w:p>
      <w:r>
        <w:t>招商销售信息：</w:t>
      </w:r>
      <w:hyperlink r:id="rId40">
        <w:r>
          <w:rPr>
            <w:color w:val="0563C1"/>
            <w:u w:val="single"/>
          </w:rPr>
          <w:t>/njdtweb/portal/article-list/bycolumnId.do?columnId=8a8080076512510d0165130fddb10014&amp;tag=zsxx&amp;pageCurrent=1</w:t>
        </w:r>
      </w:hyperlink>
    </w:p>
    <w:p>
      <w:r>
        <w:t>车站商业：</w:t>
      </w:r>
      <w:hyperlink r:id="rId41">
        <w:r>
          <w:rPr>
            <w:color w:val="0563C1"/>
            <w:u w:val="single"/>
          </w:rPr>
          <w:t>/njdtweb/portal/main-article-detail.do?rowId=8a8080076560789201656471259a0002&amp;columnId=8a8080076512510d0165131048480015&amp;columnName=czsy</w:t>
        </w:r>
      </w:hyperlink>
    </w:p>
    <w:p>
      <w:r>
        <w:t>平面广告：</w:t>
      </w:r>
      <w:hyperlink r:id="rId42">
        <w:r>
          <w:rPr>
            <w:color w:val="0563C1"/>
            <w:u w:val="single"/>
          </w:rPr>
          <w:t>/njdtweb/portal/main-article-detail.do?rowId=8a808007656078920165647243890004&amp;columnId=8a8080076512510d01651314b7e10016&amp;columnName=ggzy</w:t>
        </w:r>
      </w:hyperlink>
    </w:p>
    <w:p>
      <w:r>
        <w:t>上盖商业：</w:t>
      </w:r>
      <w:hyperlink r:id="rId43">
        <w:r>
          <w:rPr>
            <w:color w:val="0563C1"/>
            <w:u w:val="single"/>
          </w:rPr>
          <w:t>/njdtweb/portal/article-list/bycolumnId.do?columnId=8a8080076512510d016513159a850018&amp;tag=sgsy&amp;pageCurrent=1</w:t>
        </w:r>
      </w:hyperlink>
    </w:p>
    <w:p>
      <w:r>
        <w:t>自助设备：</w:t>
      </w:r>
      <w:hyperlink r:id="rId44">
        <w:r>
          <w:rPr>
            <w:color w:val="0563C1"/>
            <w:u w:val="single"/>
          </w:rPr>
          <w:t>/njdtweb/portal/main-article-detail.do?rowId=8a8080076560789201656476db650008&amp;columnId=8a8080076512510d0165131611eb0019&amp;columnName=zzsb</w:t>
        </w:r>
      </w:hyperlink>
    </w:p>
    <w:p>
      <w:r>
        <w:t>地铁生活：</w:t>
      </w:r>
      <w:hyperlink r:id="rId45">
        <w:r>
          <w:rPr>
            <w:color w:val="0563C1"/>
            <w:u w:val="single"/>
          </w:rPr>
          <w:t>/njdtweb/gx/portal/njdt/resource-tender/resource-tender-other/metro-life.jsp</w:t>
        </w:r>
      </w:hyperlink>
    </w:p>
    <w:p>
      <w:r>
        <w:t>艺术地铁：</w:t>
      </w:r>
      <w:hyperlink r:id="rId46">
        <w:r>
          <w:rPr>
            <w:color w:val="0563C1"/>
            <w:u w:val="single"/>
          </w:rPr>
          <w:t>/njdtweb/gx/portal/njdt/metro-culture/metro-culture-other/culture-metro/culture-wall/culture-wall-line1.jsp</w:t>
        </w:r>
      </w:hyperlink>
    </w:p>
    <w:p>
      <w:r>
        <w:t>品牌车站：</w:t>
      </w:r>
      <w:hyperlink r:id="rId47">
        <w:r>
          <w:rPr>
            <w:color w:val="0563C1"/>
            <w:u w:val="single"/>
          </w:rPr>
          <w:t>/njdtweb/portal/main-article-detail.do?rowId=8a808007661dfa590166246b9b570043&amp;columnId=8a808007661a13fe01661de407b2000f&amp;columnName=tgcz</w:t>
        </w:r>
      </w:hyperlink>
    </w:p>
    <w:p>
      <w:r>
        <w:t>龙游金陵：</w:t>
      </w:r>
      <w:hyperlink r:id="rId38">
        <w:r>
          <w:rPr>
            <w:color w:val="0563C1"/>
            <w:u w:val="single"/>
          </w:rPr>
          <w:t>/njdtweb/gx/portal/njdt/metro-culture/metro-culture-other/longyou-jinling/longyou-jinling-main.jsp</w:t>
        </w:r>
      </w:hyperlink>
    </w:p>
    <w:p>
      <w:r>
        <w:t>招标公告：</w:t>
      </w:r>
      <w:hyperlink r:id="rId48">
        <w:r>
          <w:rPr>
            <w:color w:val="0563C1"/>
            <w:u w:val="single"/>
          </w:rPr>
          <w:t>/njdtweb/portal/article-list/bycolumnId.do?columnId=8a808007651c972001651d88ebe20001&amp;tag=zbgg&amp;pageCurrent=1</w:t>
        </w:r>
      </w:hyperlink>
    </w:p>
    <w:p>
      <w:r>
        <w:t>结果公告：</w:t>
      </w:r>
      <w:hyperlink r:id="rId49">
        <w:r>
          <w:rPr>
            <w:color w:val="0563C1"/>
            <w:u w:val="single"/>
          </w:rPr>
          <w:t>/njdtweb/portal/article-list/bycolumnId.do?columnId=4028dbe49d6b108a019d717b51c60000&amp;tag=zgys&amp;pageCurrent=1</w:t>
        </w:r>
      </w:hyperlink>
    </w:p>
    <w:p>
      <w:r>
        <w:t>招聘信息：</w:t>
      </w:r>
      <w:hyperlink r:id="rId20">
        <w:r>
          <w:rPr>
            <w:color w:val="0563C1"/>
            <w:u w:val="single"/>
          </w:rPr>
          <w:t>/njdtweb/portal/main-article-detail.do?rowId=8a808007653ccf310165405d88790020&amp;columnId=8a808007653ccf310165405437490004&amp;columnName=rccb</w:t>
        </w:r>
      </w:hyperlink>
    </w:p>
    <w:p>
      <w:r>
        <w:t>技能鉴定：</w:t>
      </w:r>
      <w:hyperlink r:id="rId50">
        <w:r>
          <w:rPr>
            <w:color w:val="0563C1"/>
            <w:u w:val="single"/>
          </w:rPr>
          <w:t>/njdtweb/portal/main-article-detail.do?rowId=8a808007653ccf310165405ed5580022&amp;columnId=8a808007653ccf310165405486680005&amp;columnName=jnjd</w:t>
        </w:r>
      </w:hyperlink>
    </w:p>
    <w:p>
      <w:r>
        <w:t>校企合作：</w:t>
      </w:r>
      <w:hyperlink r:id="rId51">
        <w:r>
          <w:rPr>
            <w:color w:val="0563C1"/>
            <w:u w:val="single"/>
          </w:rPr>
          <w:t>/njdtweb/portal/article-list/bycolumnId.do?columnId=8a808007653ccf3101654054daa50006&amp;tag=xqhz&amp;pageCurrent=1</w:t>
        </w:r>
      </w:hyperlink>
    </w:p>
    <w:p>
      <w:r>
        <w:t>学习培训：</w:t>
      </w:r>
      <w:hyperlink r:id="rId52">
        <w:r>
          <w:rPr>
            <w:color w:val="0563C1"/>
            <w:u w:val="single"/>
          </w:rPr>
          <w:t>/njdtweb/portal/article-list/bycolumnId.do?columnId=8a808007653ccf3101654055690a0007&amp;tag=xxpx&amp;pageCurrent=1</w:t>
        </w:r>
      </w:hyperlink>
    </w:p>
    <w:p>
      <w:r>
        <w:t>年度公开信息：</w:t>
      </w:r>
      <w:hyperlink r:id="rId53">
        <w:r>
          <w:rPr>
            <w:color w:val="0563C1"/>
            <w:u w:val="single"/>
          </w:rPr>
          <w:t>/njdtweb/portal/infoopen/article-list.do?columnId=8a80800764db2dc70164e90cd0700012&amp;pageCurrent=1&amp;id=mm2</w:t>
        </w:r>
      </w:hyperlink>
    </w:p>
    <w:p>
      <w:r>
        <w:t>中期公开信息：</w:t>
      </w:r>
      <w:hyperlink r:id="rId54">
        <w:r>
          <w:rPr>
            <w:color w:val="0563C1"/>
            <w:u w:val="single"/>
          </w:rPr>
          <w:t>/njdtweb/portal/infoopen/article-list.do?columnId=8a80800764db2dc70164e90189bc0005&amp;pageCurrent=1&amp;id=mm3</w:t>
        </w:r>
      </w:hyperlink>
    </w:p>
    <w:p>
      <w:r>
        <w:t>季度公开信息：</w:t>
      </w:r>
      <w:hyperlink r:id="rId55">
        <w:r>
          <w:rPr>
            <w:color w:val="0563C1"/>
            <w:u w:val="single"/>
          </w:rPr>
          <w:t>/njdtweb/portal/infoopen/article-list.do?columnId=8a80800764db2dc70164e8ff891a0000&amp;pageCurrent=1&amp;id=mm4</w:t>
        </w:r>
      </w:hyperlink>
    </w:p>
    <w:p>
      <w:r>
        <w:t>薪酬公开信息：</w:t>
      </w:r>
      <w:hyperlink r:id="rId56">
        <w:r>
          <w:rPr>
            <w:color w:val="0563C1"/>
            <w:u w:val="single"/>
          </w:rPr>
          <w:t>/njdtweb/portal/infoopen/article-list.do?columnId=40288461748f908601748fdcc90f0002&amp;pageCurrent=1&amp;id=mm5</w:t>
        </w:r>
      </w:hyperlink>
    </w:p>
    <w:p>
      <w:r>
        <w:t>子企业公开信息：</w:t>
      </w:r>
      <w:hyperlink r:id="rId57">
        <w:r>
          <w:rPr>
            <w:color w:val="0563C1"/>
            <w:u w:val="single"/>
          </w:rPr>
          <w:t>/njdtweb/portal/infoopen/article-list.do?columnId=828081987b52d146017b52d3d01d0000&amp;pageCurrent=1&amp;id=mm6</w:t>
        </w:r>
      </w:hyperlink>
    </w:p>
    <w:p>
      <w:r>
        <w:t>综合新闻：</w:t>
      </w:r>
      <w:hyperlink r:id="rId58">
        <w:r>
          <w:rPr>
            <w:color w:val="0563C1"/>
            <w:u w:val="single"/>
          </w:rPr>
          <w:t>/njdtweb/portal/go-comprehensive-news.do?columnId=8a80800764ef2bc30164ef9023640001&amp;pageCurrent=1&amp;pageCurrent=1</w:t>
        </w:r>
      </w:hyperlink>
    </w:p>
    <w:p>
      <w:r>
        <w:t>建设在线：</w:t>
      </w:r>
      <w:hyperlink r:id="rId28">
        <w:r>
          <w:rPr>
            <w:color w:val="0563C1"/>
            <w:u w:val="single"/>
          </w:rPr>
          <w:t>/njdtweb/portal/article-list/bycolumnId.do?columnId=8a808007650d4a6a01650e5884cd0009&amp;tag=jszx&amp;pageCurrent=1</w:t>
        </w:r>
      </w:hyperlink>
    </w:p>
    <w:p>
      <w:r>
        <w:t>运营在线：</w:t>
      </w:r>
      <w:hyperlink r:id="rId29">
        <w:r>
          <w:rPr>
            <w:color w:val="0563C1"/>
            <w:u w:val="single"/>
          </w:rPr>
          <w:t>/njdtweb/portal/article-list/bycolumnId.do?columnId=8a8080076512510d01651306386e0001&amp;tag=yyzx&amp;pageCurrent=1</w:t>
        </w:r>
      </w:hyperlink>
    </w:p>
    <w:p>
      <w:r>
        <w:t>资源在线：</w:t>
      </w:r>
      <w:hyperlink r:id="rId30">
        <w:r>
          <w:rPr>
            <w:color w:val="0563C1"/>
            <w:u w:val="single"/>
          </w:rPr>
          <w:t>/njdtweb/portal/article-list/bycolumnId.do?columnId=8a8080076512510d0165130f7c400013&amp;tag=zyzx&amp;pageCurrent=1</w:t>
        </w:r>
      </w:hyperlink>
    </w:p>
    <w:p>
      <w:r>
        <w:t>法律声明：</w:t>
      </w:r>
      <w:hyperlink r:id="rId59">
        <w:r>
          <w:rPr>
            <w:color w:val="0563C1"/>
            <w:u w:val="single"/>
          </w:rPr>
          <w:t>/njdtweb/gx/portal/njdt/website-map/legal-notices.jsp</w:t>
        </w:r>
      </w:hyperlink>
    </w:p>
    <w:p>
      <w:r>
        <w:t>网站地图：</w:t>
      </w:r>
      <w:hyperlink r:id="rId60">
        <w:r>
          <w:rPr>
            <w:color w:val="0563C1"/>
            <w:u w:val="single"/>
          </w:rPr>
          <w:t>/njdtweb/gx/portal/njdt/website-map/website-map-main.jsp</w:t>
        </w:r>
      </w:hyperlink>
    </w:p>
    <w:p>
      <w:r>
        <w:t>苏ICP备07505322号-2：</w:t>
      </w:r>
      <w:hyperlink r:id="rId61">
        <w:r>
          <w:rPr>
            <w:color w:val="0563C1"/>
            <w:u w:val="single"/>
          </w:rPr>
          <w:t>https://beian.miit.gov.cn/</w:t>
        </w:r>
      </w:hyperlink>
    </w:p>
    <w:p>
      <w:r>
        <w:t>http://www.beian.gov.cn/portal/registerSystemInfo?recordcode=32010202010524：</w:t>
      </w:r>
      <w:hyperlink r:id="rId62">
        <w:r>
          <w:rPr>
            <w:color w:val="0563C1"/>
            <w:u w:val="single"/>
          </w:rPr>
          <w:t>http://www.beian.gov.cn/portal/registerSystemInfo?recordcode=32010202010524</w:t>
        </w:r>
      </w:hyperlink>
    </w:p>
    <w:p>
      <w:r>
        <w:t>/njdtweb/dtweb/images/wx.png：</w:t>
      </w:r>
      <w:hyperlink r:id="rId11">
        <w:r>
          <w:rPr>
            <w:color w:val="0563C1"/>
            <w:u w:val="single"/>
          </w:rPr>
          <w:t>/njdtweb/dtweb/images/wx.png</w:t>
        </w:r>
      </w:hyperlink>
    </w:p>
    <w:sectPr w:rsidR="00FC693F" w:rsidRPr="0006063C" w:rsidSect="00034616">
      <w:pgSz w:w="12240" w:h="15840"/>
      <w:pgMar w:top="1008" w:right="1080" w:bottom="1008"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Microsoft YaHei" w:hAnsi="Microsoft YaHei" w:eastAsia="Microsoft YaHei"/>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Microsoft YaHei" w:hAnsi="Microsoft YaHei" w:eastAsia="Microsoft YaHe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Microsoft YaHei" w:hAnsi="Microsoft YaHei" w:eastAsia="Microsoft YaHe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Microsoft YaHei" w:hAnsi="Microsoft YaHei" w:eastAsia="Microsoft YaHe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Microsoft YaHei" w:hAnsi="Microsoft YaHei" w:eastAsia="Microsoft YaHe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njmetro.com.cn/njdtweb/portal/main-article-detail.do?rowId=4028d48191538d4c0192704098e201d3&amp;columnId=8a808007651c972001651d88ebe20001&amp;columnName=search" TargetMode="External"/><Relationship Id="rId10" Type="http://schemas.openxmlformats.org/officeDocument/2006/relationships/hyperlink" Target="javascript:;" TargetMode="External"/><Relationship Id="rId11" Type="http://schemas.openxmlformats.org/officeDocument/2006/relationships/hyperlink" Target="/njdtweb/dtweb/images/wx.png" TargetMode="External"/><Relationship Id="rId12" Type="http://schemas.openxmlformats.org/officeDocument/2006/relationships/hyperlink" Target="/njdtweb/gx/dtmain.jsp" TargetMode="External"/><Relationship Id="rId13" Type="http://schemas.openxmlformats.org/officeDocument/2006/relationships/hyperlink" Target="/njdtweb/portal/main-article-detail.do?rowId=8a80808c656b668501658da9b0e50006&amp;columnId=8a808007650d4a6a01650e5596550003&amp;columnName=dtgk" TargetMode="External"/><Relationship Id="rId14" Type="http://schemas.openxmlformats.org/officeDocument/2006/relationships/hyperlink" Target="/njdtweb/home/go-news-center.do?columnId1=8a80800764ef2bc30164ef9023640001&amp;columnId2=8a808007650d4a6a01650e5884cd0009&amp;columnId3=8a8080076512510d01651306386e0001&amp;columnId4=8a8080076512510d0165130f7c400013&amp;columnId5=8a80800764ef2bc30164ef91ace90005&amp;columnId6=8a80800764ef2bc30164ef921f7a0006" TargetMode="External"/><Relationship Id="rId15" Type="http://schemas.openxmlformats.org/officeDocument/2006/relationships/hyperlink" Target="/njdtweb/home/go-build-center.do?columnId1=8a808007650d4a6a01650e5884cd0009&amp;columnId2=8a808007650d4a6a01650e5bde5d000f" TargetMode="External"/><Relationship Id="rId16" Type="http://schemas.openxmlformats.org/officeDocument/2006/relationships/hyperlink" Target="/njdtweb/home/go-operate-center.do?tag=yyfw" TargetMode="External"/><Relationship Id="rId17" Type="http://schemas.openxmlformats.org/officeDocument/2006/relationships/hyperlink" Target="/njdtweb/home/go-resource-center.do?columnId1=8a8080076512510d0165130fddb10014&amp;columnId2=8a8080076512510d016513159a850018&amp;columnId3=8a8080076512510d0165130f7c400013" TargetMode="External"/><Relationship Id="rId18" Type="http://schemas.openxmlformats.org/officeDocument/2006/relationships/hyperlink" Target="/njdtweb/home/go-metro-culture.do?parentId=8a808007661a13fe01661de5406b0012" TargetMode="External"/><Relationship Id="rId19" Type="http://schemas.openxmlformats.org/officeDocument/2006/relationships/hyperlink" Target="/njdtweb/home/go-tender-center.do?columnId1=8a808007651c972001651d88ebe20001&amp;columnId2=4028dbe49d6b108a019d717b51c60000" TargetMode="External"/><Relationship Id="rId20" Type="http://schemas.openxmlformats.org/officeDocument/2006/relationships/hyperlink" Target="/njdtweb/portal/main-article-detail.do?rowId=8a808007653ccf310165405d88790020&amp;columnId=8a808007653ccf310165405437490004&amp;columnName=rccb" TargetMode="External"/><Relationship Id="rId21" Type="http://schemas.openxmlformats.org/officeDocument/2006/relationships/hyperlink" Target="/njdtweb/portal/infoopen/article-list.do?columnId=all&amp;pageCurrent=1&amp;id=mm1" TargetMode="External"/><Relationship Id="rId22" Type="http://schemas.openxmlformats.org/officeDocument/2006/relationships/hyperlink" Target="/njdtweb/portal/main-article-detail.do?rowId=8a8080076656a250016656a90a720008&amp;columnId=8a808007650d4a6a01650e53b0060001&amp;columnName=jtgsjj" TargetMode="External"/><Relationship Id="rId23" Type="http://schemas.openxmlformats.org/officeDocument/2006/relationships/hyperlink" Target="/njdtweb/portal/main-article-detail.do?rowId=8a8080076651a1aa0166567c9e300027&amp;columnId=8a808007650d4a6a01650e5665840004&amp;columnName=DGTd" TargetMode="External"/><Relationship Id="rId24" Type="http://schemas.openxmlformats.org/officeDocument/2006/relationships/hyperlink" Target="/njdtweb/home/go-dsj.do?columnId=8a808007650d4a6a01650e56aa120005" TargetMode="External"/><Relationship Id="rId25" Type="http://schemas.openxmlformats.org/officeDocument/2006/relationships/hyperlink" Target="/njdtweb/portal/article-list/bycolumnId.do?columnId=8a808007650d4a6a01650e56ff2f0006&amp;tag=ldgh&amp;pageCurrent=1" TargetMode="External"/><Relationship Id="rId26" Type="http://schemas.openxmlformats.org/officeDocument/2006/relationships/hyperlink" Target="/njdtweb/portal/article-list/bycolumnId.do?columnId=8a808007650d4a6a01650e575c680007&amp;tag=qyry&amp;pageCurrent=1" TargetMode="External"/><Relationship Id="rId27" Type="http://schemas.openxmlformats.org/officeDocument/2006/relationships/hyperlink" Target="/njdtweb/portal/go-comprehensive-news.do?columnId=8a80800764ef2bc30164ef9023640001&amp;pageCurrent=1" TargetMode="External"/><Relationship Id="rId28" Type="http://schemas.openxmlformats.org/officeDocument/2006/relationships/hyperlink" Target="/njdtweb/portal/article-list/bycolumnId.do?columnId=8a808007650d4a6a01650e5884cd0009&amp;tag=jszx&amp;pageCurrent=1" TargetMode="External"/><Relationship Id="rId29" Type="http://schemas.openxmlformats.org/officeDocument/2006/relationships/hyperlink" Target="/njdtweb/portal/article-list/bycolumnId.do?columnId=8a8080076512510d01651306386e0001&amp;tag=yyzx&amp;pageCurrent=1" TargetMode="External"/><Relationship Id="rId30" Type="http://schemas.openxmlformats.org/officeDocument/2006/relationships/hyperlink" Target="/njdtweb/portal/article-list/bycolumnId.do?columnId=8a8080076512510d0165130f7c400013&amp;tag=zyzx&amp;pageCurrent=1" TargetMode="External"/><Relationship Id="rId31" Type="http://schemas.openxmlformats.org/officeDocument/2006/relationships/hyperlink" Target="/njdtweb/portal/main-article-detail.do?rowId=8a808007650d4a6a01650e5eb8cb0011&amp;columnId=8a808007650d4a6a01650e53b0060001&amp;columnName=gsjs" TargetMode="External"/><Relationship Id="rId32" Type="http://schemas.openxmlformats.org/officeDocument/2006/relationships/hyperlink" Target="/njdtweb/portal/main-article-detail.do?rowId=40281f8173ff109a0173ff2d9e380000&amp;columnId=8a808007650d4a6a01650e594824000b&amp;columnName=line6" TargetMode="External"/><Relationship Id="rId33" Type="http://schemas.openxmlformats.org/officeDocument/2006/relationships/hyperlink" Target="/njdtweb/portal/main-article-detail.do?rowId=8a808007659e233201659e4faf930000&amp;columnId=8a8080076512510d016513069ef90002&amp;columnName=yygsjj" TargetMode="External"/><Relationship Id="rId34" Type="http://schemas.openxmlformats.org/officeDocument/2006/relationships/hyperlink" Target="/njdtweb/portal/article-list/bycolumnId.do?columnId=8a8080076512510d01651306386e0001&amp;tag=yyzx&amp;pageCurrent=1&amp;pageCurrent=1" TargetMode="External"/><Relationship Id="rId35" Type="http://schemas.openxmlformats.org/officeDocument/2006/relationships/hyperlink" Target="/njdtweb/portal/get-lineList.do?parentId=root&amp;tag=0jl" TargetMode="External"/><Relationship Id="rId36" Type="http://schemas.openxmlformats.org/officeDocument/2006/relationships/hyperlink" Target="/njdtweb/home/go-line-intro.do?columnId=8a8080076512510d0165130727520004&amp;rowId=8a80800765a29a780165a8538b6f0018" TargetMode="External"/><Relationship Id="rId37" Type="http://schemas.openxmlformats.org/officeDocument/2006/relationships/hyperlink" Target="/njdtweb/home/go-operate-center.do?tag=czjj" TargetMode="External"/><Relationship Id="rId38" Type="http://schemas.openxmlformats.org/officeDocument/2006/relationships/hyperlink" Target="/njdtweb/gx/portal/njdt/metro-culture/metro-culture-other/longyou-jinling/longyou-jinling-main.jsp" TargetMode="External"/><Relationship Id="rId39" Type="http://schemas.openxmlformats.org/officeDocument/2006/relationships/hyperlink" Target="/njdtweb/portal/main-article-detail.do?rowId=8a808007656078920165646fe7830000&amp;columnId=8a8080076512510d0165130e32d50012&amp;columnName=gsjj" TargetMode="External"/><Relationship Id="rId40" Type="http://schemas.openxmlformats.org/officeDocument/2006/relationships/hyperlink" Target="/njdtweb/portal/article-list/bycolumnId.do?columnId=8a8080076512510d0165130fddb10014&amp;tag=zsxx&amp;pageCurrent=1" TargetMode="External"/><Relationship Id="rId41" Type="http://schemas.openxmlformats.org/officeDocument/2006/relationships/hyperlink" Target="/njdtweb/portal/main-article-detail.do?rowId=8a8080076560789201656471259a0002&amp;columnId=8a8080076512510d0165131048480015&amp;columnName=czsy" TargetMode="External"/><Relationship Id="rId42" Type="http://schemas.openxmlformats.org/officeDocument/2006/relationships/hyperlink" Target="/njdtweb/portal/main-article-detail.do?rowId=8a808007656078920165647243890004&amp;columnId=8a8080076512510d01651314b7e10016&amp;columnName=ggzy" TargetMode="External"/><Relationship Id="rId43" Type="http://schemas.openxmlformats.org/officeDocument/2006/relationships/hyperlink" Target="/njdtweb/portal/article-list/bycolumnId.do?columnId=8a8080076512510d016513159a850018&amp;tag=sgsy&amp;pageCurrent=1" TargetMode="External"/><Relationship Id="rId44" Type="http://schemas.openxmlformats.org/officeDocument/2006/relationships/hyperlink" Target="/njdtweb/portal/main-article-detail.do?rowId=8a8080076560789201656476db650008&amp;columnId=8a8080076512510d0165131611eb0019&amp;columnName=zzsb" TargetMode="External"/><Relationship Id="rId45" Type="http://schemas.openxmlformats.org/officeDocument/2006/relationships/hyperlink" Target="/njdtweb/gx/portal/njdt/resource-tender/resource-tender-other/metro-life.jsp" TargetMode="External"/><Relationship Id="rId46" Type="http://schemas.openxmlformats.org/officeDocument/2006/relationships/hyperlink" Target="/njdtweb/gx/portal/njdt/metro-culture/metro-culture-other/culture-metro/culture-wall/culture-wall-line1.jsp" TargetMode="External"/><Relationship Id="rId47" Type="http://schemas.openxmlformats.org/officeDocument/2006/relationships/hyperlink" Target="/njdtweb/portal/main-article-detail.do?rowId=8a808007661dfa590166246b9b570043&amp;columnId=8a808007661a13fe01661de407b2000f&amp;columnName=tgcz" TargetMode="External"/><Relationship Id="rId48" Type="http://schemas.openxmlformats.org/officeDocument/2006/relationships/hyperlink" Target="/njdtweb/portal/article-list/bycolumnId.do?columnId=8a808007651c972001651d88ebe20001&amp;tag=zbgg&amp;pageCurrent=1" TargetMode="External"/><Relationship Id="rId49" Type="http://schemas.openxmlformats.org/officeDocument/2006/relationships/hyperlink" Target="/njdtweb/portal/article-list/bycolumnId.do?columnId=4028dbe49d6b108a019d717b51c60000&amp;tag=zgys&amp;pageCurrent=1" TargetMode="External"/><Relationship Id="rId50" Type="http://schemas.openxmlformats.org/officeDocument/2006/relationships/hyperlink" Target="/njdtweb/portal/main-article-detail.do?rowId=8a808007653ccf310165405ed5580022&amp;columnId=8a808007653ccf310165405486680005&amp;columnName=jnjd" TargetMode="External"/><Relationship Id="rId51" Type="http://schemas.openxmlformats.org/officeDocument/2006/relationships/hyperlink" Target="/njdtweb/portal/article-list/bycolumnId.do?columnId=8a808007653ccf3101654054daa50006&amp;tag=xqhz&amp;pageCurrent=1" TargetMode="External"/><Relationship Id="rId52" Type="http://schemas.openxmlformats.org/officeDocument/2006/relationships/hyperlink" Target="/njdtweb/portal/article-list/bycolumnId.do?columnId=8a808007653ccf3101654055690a0007&amp;tag=xxpx&amp;pageCurrent=1" TargetMode="External"/><Relationship Id="rId53" Type="http://schemas.openxmlformats.org/officeDocument/2006/relationships/hyperlink" Target="/njdtweb/portal/infoopen/article-list.do?columnId=8a80800764db2dc70164e90cd0700012&amp;pageCurrent=1&amp;id=mm2" TargetMode="External"/><Relationship Id="rId54" Type="http://schemas.openxmlformats.org/officeDocument/2006/relationships/hyperlink" Target="/njdtweb/portal/infoopen/article-list.do?columnId=8a80800764db2dc70164e90189bc0005&amp;pageCurrent=1&amp;id=mm3" TargetMode="External"/><Relationship Id="rId55" Type="http://schemas.openxmlformats.org/officeDocument/2006/relationships/hyperlink" Target="/njdtweb/portal/infoopen/article-list.do?columnId=8a80800764db2dc70164e8ff891a0000&amp;pageCurrent=1&amp;id=mm4" TargetMode="External"/><Relationship Id="rId56" Type="http://schemas.openxmlformats.org/officeDocument/2006/relationships/hyperlink" Target="/njdtweb/portal/infoopen/article-list.do?columnId=40288461748f908601748fdcc90f0002&amp;pageCurrent=1&amp;id=mm5" TargetMode="External"/><Relationship Id="rId57" Type="http://schemas.openxmlformats.org/officeDocument/2006/relationships/hyperlink" Target="/njdtweb/portal/infoopen/article-list.do?columnId=828081987b52d146017b52d3d01d0000&amp;pageCurrent=1&amp;id=mm6" TargetMode="External"/><Relationship Id="rId58" Type="http://schemas.openxmlformats.org/officeDocument/2006/relationships/hyperlink" Target="/njdtweb/portal/go-comprehensive-news.do?columnId=8a80800764ef2bc30164ef9023640001&amp;pageCurrent=1&amp;pageCurrent=1" TargetMode="External"/><Relationship Id="rId59" Type="http://schemas.openxmlformats.org/officeDocument/2006/relationships/hyperlink" Target="/njdtweb/gx/portal/njdt/website-map/legal-notices.jsp" TargetMode="External"/><Relationship Id="rId60" Type="http://schemas.openxmlformats.org/officeDocument/2006/relationships/hyperlink" Target="/njdtweb/gx/portal/njdt/website-map/website-map-main.jsp" TargetMode="External"/><Relationship Id="rId61" Type="http://schemas.openxmlformats.org/officeDocument/2006/relationships/hyperlink" Target="https://beian.miit.gov.cn/" TargetMode="External"/><Relationship Id="rId62" Type="http://schemas.openxmlformats.org/officeDocument/2006/relationships/hyperlink" Target="http://www.beian.gov.cn/portal/registerSystemInfo?recordcode=320102020105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